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0a3d" w14:textId="5a70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жалпы
білім беру ұйымдарының педагог қызметкерлерінің біліктілігін арттыру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28 мамырдағы № 390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жалпы білім беру ұйымдарының педагог қызметкерлерінің біліктілігін арттыру туралы келісімнің жобасы «5-баптың 1 және 2-абзацтарындағы «және осындай көрсетілетін қызметтерді алуға мүдделі ұйымдар» деген сөздер Қазақстан Республикасына қолданылмайды» деген ескертумен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мемлекеттердің жалпы білім беру ұйымдарының педагог қызметкерлерінің біліктілігін арттыру туралы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28 мамырдағы</w:t>
      </w:r>
      <w:r>
        <w:br/>
      </w:r>
      <w:r>
        <w:rPr>
          <w:rFonts w:ascii="Times New Roman"/>
          <w:b w:val="false"/>
          <w:i w:val="false"/>
          <w:color w:val="000000"/>
          <w:sz w:val="28"/>
        </w:rPr>
        <w:t xml:space="preserve">
№ 390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Тәуелсіз Мемлекеттер Достастығына қатысушы мемлекеттердің жалпы білім беру ұйымдарының педагог қызметкерлерінің біліктілігін арттыру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1992 жылғы 15 мамырдағы Білім беру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ережелерін, 1997 жылғы 17 қаңтардағы Тәуелсіз Мемлекеттер Достастығының Бірыңғай (жалпы) білім беру кеңістігін қалыптастыру жөніндегі ынтымақтастық туралы </w:t>
      </w:r>
      <w:r>
        <w:rPr>
          <w:rFonts w:ascii="Times New Roman"/>
          <w:b w:val="false"/>
          <w:i w:val="false"/>
          <w:color w:val="000000"/>
          <w:sz w:val="28"/>
        </w:rPr>
        <w:t>келісімді</w:t>
      </w:r>
      <w:r>
        <w:rPr>
          <w:rFonts w:ascii="Times New Roman"/>
          <w:b w:val="false"/>
          <w:i w:val="false"/>
          <w:color w:val="000000"/>
          <w:sz w:val="28"/>
        </w:rPr>
        <w:t>, 2007 жылғы 25 мамырдағы Тәуелсіз Мемлекеттер Достастығына қатысушы мемлекеттер мамандарының біліктілігін арттыру және кәсіптік қайта даярлау саласындағы ынтымақтастық туралы келісімді назарға ала отырып,</w:t>
      </w:r>
      <w:r>
        <w:br/>
      </w:r>
      <w:r>
        <w:rPr>
          <w:rFonts w:ascii="Times New Roman"/>
          <w:b w:val="false"/>
          <w:i w:val="false"/>
          <w:color w:val="000000"/>
          <w:sz w:val="28"/>
        </w:rPr>
        <w:t>
</w:t>
      </w:r>
      <w:r>
        <w:rPr>
          <w:rFonts w:ascii="Times New Roman"/>
          <w:b w:val="false"/>
          <w:i w:val="false"/>
          <w:color w:val="000000"/>
          <w:sz w:val="28"/>
        </w:rPr>
        <w:t>
      педагог қызметкерлердің біліктілігін арттыру процесін орнықты дамытуға ұмтыла отырып,</w:t>
      </w:r>
      <w:r>
        <w:br/>
      </w:r>
      <w:r>
        <w:rPr>
          <w:rFonts w:ascii="Times New Roman"/>
          <w:b w:val="false"/>
          <w:i w:val="false"/>
          <w:color w:val="000000"/>
          <w:sz w:val="28"/>
        </w:rPr>
        <w:t>
</w:t>
      </w:r>
      <w:r>
        <w:rPr>
          <w:rFonts w:ascii="Times New Roman"/>
          <w:b w:val="false"/>
          <w:i w:val="false"/>
          <w:color w:val="000000"/>
          <w:sz w:val="28"/>
        </w:rPr>
        <w:t>
      «өмір бойы білім алуды» дамытудың заманауи үрдісін ескере отырып, жалпы білім беру ұйымдарының (жалпы білім беру мекемелері, жалпы орта білім беру мекемелері) (бұдан әрі - жалпы білім беру ұйымдары) педагог қызметкерлерінің біліктілігін арттыру саласындағы бірлескен бағдарламалары мен жобаларын жүзеге асыруда Тараптардың ынтымақтастығын іске асыру тетігін құрудың қажеттілігін ұғына отырып,</w:t>
      </w:r>
      <w:r>
        <w:br/>
      </w:r>
      <w:r>
        <w:rPr>
          <w:rFonts w:ascii="Times New Roman"/>
          <w:b w:val="false"/>
          <w:i w:val="false"/>
          <w:color w:val="000000"/>
          <w:sz w:val="28"/>
        </w:rPr>
        <w:t>
</w:t>
      </w:r>
      <w:r>
        <w:rPr>
          <w:rFonts w:ascii="Times New Roman"/>
          <w:b w:val="false"/>
          <w:i w:val="false"/>
          <w:color w:val="000000"/>
          <w:sz w:val="28"/>
        </w:rPr>
        <w:t>
      ұзақ мерзімді ынтымақтастық жасау және ересектерге қосымша білім беру саласында интеграциялық процестерді тереңдету мүддесінде</w:t>
      </w:r>
      <w:r>
        <w:br/>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Осы Келісімде жалпы білім беру ұйымдарының педагог қызметкерлерінің біліктілігін арттыру бұрын алған кәсіптік білімдері, біліктіліктері мен дағдыларын кеңейтуге, тереңдетуге және жетілдіруге бағытталған, оқу уақытының ұзақтығы 16 академиялық сағаттан кем емес, тиісті құжатты бере отырып, қорытынды аттестаттаумен аяқталатын қосымша кәсіптік білім беру бағдарламаларын (қосымша кәсіптік бағдарламалар, ересектерге арналған қосымша білім беру бағдарламалары) іске асыру деп түсіндіріледі.</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Осы Келісімге қатысушы мемлекеттердің әрқайсысында қолданылатын заңнамаға сәйкес Тараптар жалпы білім беру ұйымдары педагог қызметкерлерінің біліктілігін арттыру бөлігінде нормативтік құқықтық базаны жетілдіру шаралар қолданылады.</w:t>
      </w:r>
    </w:p>
    <w:bookmarkEnd w:id="7"/>
    <w:bookmarkStart w:name="z16" w:id="8"/>
    <w:p>
      <w:pPr>
        <w:spacing w:after="0"/>
        <w:ind w:left="0"/>
        <w:jc w:val="left"/>
      </w:pPr>
      <w:r>
        <w:rPr>
          <w:rFonts w:ascii="Times New Roman"/>
          <w:b/>
          <w:i w:val="false"/>
          <w:color w:val="000000"/>
        </w:rPr>
        <w:t xml:space="preserve"> 
3-бап</w:t>
      </w:r>
    </w:p>
    <w:bookmarkEnd w:id="8"/>
    <w:bookmarkStart w:name="z17" w:id="9"/>
    <w:p>
      <w:pPr>
        <w:spacing w:after="0"/>
        <w:ind w:left="0"/>
        <w:jc w:val="both"/>
      </w:pPr>
      <w:r>
        <w:rPr>
          <w:rFonts w:ascii="Times New Roman"/>
          <w:b w:val="false"/>
          <w:i w:val="false"/>
          <w:color w:val="000000"/>
          <w:sz w:val="28"/>
        </w:rPr>
        <w:t>
      Осы Келісімге қатысушы мемлекеттердің әрқайсысында қолданылатын  заңнамаға сәйкес әрбір Тарап жалпы білім беру ұйымдарының педагог қызметкерлерінің біліктілігін арттыру жүйесі туралы ақпаратты басқа Тараптарға беруге жауапты уәкілетті органды (органдарды) айқындайды.</w:t>
      </w:r>
    </w:p>
    <w:bookmarkEnd w:id="9"/>
    <w:bookmarkStart w:name="z18" w:id="10"/>
    <w:p>
      <w:pPr>
        <w:spacing w:after="0"/>
        <w:ind w:left="0"/>
        <w:jc w:val="left"/>
      </w:pPr>
      <w:r>
        <w:rPr>
          <w:rFonts w:ascii="Times New Roman"/>
          <w:b/>
          <w:i w:val="false"/>
          <w:color w:val="000000"/>
        </w:rPr>
        <w:t xml:space="preserve"> 
4-бап</w:t>
      </w:r>
    </w:p>
    <w:bookmarkEnd w:id="10"/>
    <w:bookmarkStart w:name="z19" w:id="11"/>
    <w:p>
      <w:pPr>
        <w:spacing w:after="0"/>
        <w:ind w:left="0"/>
        <w:jc w:val="both"/>
      </w:pPr>
      <w:r>
        <w:rPr>
          <w:rFonts w:ascii="Times New Roman"/>
          <w:b w:val="false"/>
          <w:i w:val="false"/>
          <w:color w:val="000000"/>
          <w:sz w:val="28"/>
        </w:rPr>
        <w:t>
      Осы Келісімге қатысушы мемлекеттердің әрқайсысында қолданылатын  заңнамаға сәйкес әрбір Тарап өз мемлекеті аумағында кәсіптік қызметті жүзеге асыратын басқа Тараптардың жалпы білім беру ұйымдарының педагог қызметкерлеріне біліктілігін арттыруға көрсетілген Тараптың жалпы білім беру ұйымдарының педагог қызметкерлерімен тең құқық береді.</w:t>
      </w:r>
    </w:p>
    <w:bookmarkEnd w:id="11"/>
    <w:bookmarkStart w:name="z20" w:id="12"/>
    <w:p>
      <w:pPr>
        <w:spacing w:after="0"/>
        <w:ind w:left="0"/>
        <w:jc w:val="left"/>
      </w:pPr>
      <w:r>
        <w:rPr>
          <w:rFonts w:ascii="Times New Roman"/>
          <w:b/>
          <w:i w:val="false"/>
          <w:color w:val="000000"/>
        </w:rPr>
        <w:t xml:space="preserve"> 
5-бап</w:t>
      </w:r>
    </w:p>
    <w:bookmarkEnd w:id="12"/>
    <w:bookmarkStart w:name="z21" w:id="13"/>
    <w:p>
      <w:pPr>
        <w:spacing w:after="0"/>
        <w:ind w:left="0"/>
        <w:jc w:val="both"/>
      </w:pPr>
      <w:r>
        <w:rPr>
          <w:rFonts w:ascii="Times New Roman"/>
          <w:b w:val="false"/>
          <w:i w:val="false"/>
          <w:color w:val="000000"/>
          <w:sz w:val="28"/>
        </w:rPr>
        <w:t>
      Тараптар жалпы білім беру ұйымдарының педагог қызметкерлерінің. арттыру саласындағы қызметтерді ұсынатын білім беру ұйымдары (білім беру мекемелері, білім мекемелері) және осындай қызметтерді алуға мүдделі ұйымдар арасында тікелей байланыс орнатуды және жұмыс тәжірибесін алмасуды дамытуға ықпал етеді, сондай-ақ көрме қызметінде және саладағы білім беруде қызметтерін жарнамалауға ықпал етеді.</w:t>
      </w:r>
      <w:r>
        <w:br/>
      </w:r>
      <w:r>
        <w:rPr>
          <w:rFonts w:ascii="Times New Roman"/>
          <w:b w:val="false"/>
          <w:i w:val="false"/>
          <w:color w:val="000000"/>
          <w:sz w:val="28"/>
        </w:rPr>
        <w:t>
</w:t>
      </w:r>
      <w:r>
        <w:rPr>
          <w:rFonts w:ascii="Times New Roman"/>
          <w:b w:val="false"/>
          <w:i w:val="false"/>
          <w:color w:val="000000"/>
          <w:sz w:val="28"/>
        </w:rPr>
        <w:t>
      Жалпы білім беру ұйымдарының педагог қызметкерлерінің біліктілігін арттыру бағдарламаларын іске асырудың экономикалық, ұйымдық, құқықтық шарттары халықаралық шарттарға және осы Келісімге қатысушы мемлекеттердің әрқайсысында қолданылатын заңнамаға сәйкес Тараптардың жалпы білім беру ұйымдарының педагог қызметкерлерінің біліктілігін арттыру саласындағы көрсетілетін қызметтерді ұсынатын білім беру ұйымдары (білім беру мекемелері, білім мекемелері) және осындай көрсетілетін қызметтерді мүдделі ұйымдар арасында жасалатын шарттарда айқындалады.</w:t>
      </w:r>
    </w:p>
    <w:bookmarkEnd w:id="13"/>
    <w:bookmarkStart w:name="z23" w:id="14"/>
    <w:p>
      <w:pPr>
        <w:spacing w:after="0"/>
        <w:ind w:left="0"/>
        <w:jc w:val="left"/>
      </w:pPr>
      <w:r>
        <w:rPr>
          <w:rFonts w:ascii="Times New Roman"/>
          <w:b/>
          <w:i w:val="false"/>
          <w:color w:val="000000"/>
        </w:rPr>
        <w:t xml:space="preserve"> 
6-бап</w:t>
      </w:r>
    </w:p>
    <w:bookmarkEnd w:id="14"/>
    <w:bookmarkStart w:name="z24" w:id="15"/>
    <w:p>
      <w:pPr>
        <w:spacing w:after="0"/>
        <w:ind w:left="0"/>
        <w:jc w:val="both"/>
      </w:pPr>
      <w:r>
        <w:rPr>
          <w:rFonts w:ascii="Times New Roman"/>
          <w:b w:val="false"/>
          <w:i w:val="false"/>
          <w:color w:val="000000"/>
          <w:sz w:val="28"/>
        </w:rPr>
        <w:t>
      Тараптар халықаралық міндеттемелерге және осы Келісімге қатысушы мемлекеттердің әрқайсысында қолданылатын заңнамаға сәйкес өз мемлекеттерінің аумақтарында жалпы білім беру ұйымдары педагог қызметкерлерінің біліктілігін арттыру саласында көрсетілетін қызметтерді ұсынатын Тараптардың білім беру ұйымдарына (білім беру мекемелері, білім мекемелері) бірлескен білім беру қызметінде қолдау көрсетеді.</w:t>
      </w:r>
    </w:p>
    <w:bookmarkEnd w:id="15"/>
    <w:bookmarkStart w:name="z25" w:id="16"/>
    <w:p>
      <w:pPr>
        <w:spacing w:after="0"/>
        <w:ind w:left="0"/>
        <w:jc w:val="left"/>
      </w:pPr>
      <w:r>
        <w:rPr>
          <w:rFonts w:ascii="Times New Roman"/>
          <w:b/>
          <w:i w:val="false"/>
          <w:color w:val="000000"/>
        </w:rPr>
        <w:t xml:space="preserve"> 
7-бап</w:t>
      </w:r>
    </w:p>
    <w:bookmarkEnd w:id="16"/>
    <w:bookmarkStart w:name="z26" w:id="17"/>
    <w:p>
      <w:pPr>
        <w:spacing w:after="0"/>
        <w:ind w:left="0"/>
        <w:jc w:val="both"/>
      </w:pPr>
      <w:r>
        <w:rPr>
          <w:rFonts w:ascii="Times New Roman"/>
          <w:b w:val="false"/>
          <w:i w:val="false"/>
          <w:color w:val="000000"/>
          <w:sz w:val="28"/>
        </w:rPr>
        <w:t>
      Осы Келісім Тараптардың өз мемлекеті қатысушысы болып табылатын басқа халықаралық шарттардан туындайтын құқықтары мен міндеттемелерін қозғамайды.</w:t>
      </w:r>
    </w:p>
    <w:bookmarkEnd w:id="17"/>
    <w:bookmarkStart w:name="z27" w:id="18"/>
    <w:p>
      <w:pPr>
        <w:spacing w:after="0"/>
        <w:ind w:left="0"/>
        <w:jc w:val="left"/>
      </w:pPr>
      <w:r>
        <w:rPr>
          <w:rFonts w:ascii="Times New Roman"/>
          <w:b/>
          <w:i w:val="false"/>
          <w:color w:val="000000"/>
        </w:rPr>
        <w:t xml:space="preserve"> 
8-бап</w:t>
      </w:r>
    </w:p>
    <w:bookmarkEnd w:id="18"/>
    <w:bookmarkStart w:name="z28" w:id="1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w:t>
      </w:r>
    </w:p>
    <w:bookmarkEnd w:id="19"/>
    <w:bookmarkStart w:name="z29" w:id="20"/>
    <w:p>
      <w:pPr>
        <w:spacing w:after="0"/>
        <w:ind w:left="0"/>
        <w:jc w:val="left"/>
      </w:pPr>
      <w:r>
        <w:rPr>
          <w:rFonts w:ascii="Times New Roman"/>
          <w:b/>
          <w:i w:val="false"/>
          <w:color w:val="000000"/>
        </w:rPr>
        <w:t xml:space="preserve"> 
9-бап</w:t>
      </w:r>
    </w:p>
    <w:bookmarkEnd w:id="20"/>
    <w:bookmarkStart w:name="z30" w:id="21"/>
    <w:p>
      <w:pPr>
        <w:spacing w:after="0"/>
        <w:ind w:left="0"/>
        <w:jc w:val="both"/>
      </w:pPr>
      <w:r>
        <w:rPr>
          <w:rFonts w:ascii="Times New Roman"/>
          <w:b w:val="false"/>
          <w:i w:val="false"/>
          <w:color w:val="000000"/>
          <w:sz w:val="28"/>
        </w:rPr>
        <w:t>
      Тараптар арасындағы осы Келісімді қолдануда және талқылауда туындаған даулы мәселелер мүдделі Тараптардың консультациялары мен келіссөздері жолымен немесе Тараптардың келісімімен басқа да рәсімдер арқылы шешіледі.</w:t>
      </w:r>
    </w:p>
    <w:bookmarkEnd w:id="21"/>
    <w:bookmarkStart w:name="z31" w:id="22"/>
    <w:p>
      <w:pPr>
        <w:spacing w:after="0"/>
        <w:ind w:left="0"/>
        <w:jc w:val="left"/>
      </w:pPr>
      <w:r>
        <w:rPr>
          <w:rFonts w:ascii="Times New Roman"/>
          <w:b/>
          <w:i w:val="false"/>
          <w:color w:val="000000"/>
        </w:rPr>
        <w:t xml:space="preserve"> 
10-бап</w:t>
      </w:r>
    </w:p>
    <w:bookmarkEnd w:id="22"/>
    <w:bookmarkStart w:name="z32" w:id="23"/>
    <w:p>
      <w:pPr>
        <w:spacing w:after="0"/>
        <w:ind w:left="0"/>
        <w:jc w:val="both"/>
      </w:pPr>
      <w:r>
        <w:rPr>
          <w:rFonts w:ascii="Times New Roman"/>
          <w:b w:val="false"/>
          <w:i w:val="false"/>
          <w:color w:val="000000"/>
          <w:sz w:val="28"/>
        </w:rPr>
        <w:t>
      Осы Келісім оның күшіне ену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кейін орындаған Тараптар үшін осы Келісім депозитарий тиісті құжаттарды алған күннен бастап 30 күн өткен соң күшіне енеді.</w:t>
      </w:r>
    </w:p>
    <w:bookmarkEnd w:id="23"/>
    <w:bookmarkStart w:name="z34" w:id="24"/>
    <w:p>
      <w:pPr>
        <w:spacing w:after="0"/>
        <w:ind w:left="0"/>
        <w:jc w:val="left"/>
      </w:pPr>
      <w:r>
        <w:rPr>
          <w:rFonts w:ascii="Times New Roman"/>
          <w:b/>
          <w:i w:val="false"/>
          <w:color w:val="000000"/>
        </w:rPr>
        <w:t xml:space="preserve"> 
11-бап</w:t>
      </w:r>
    </w:p>
    <w:bookmarkEnd w:id="24"/>
    <w:bookmarkStart w:name="z35" w:id="25"/>
    <w:p>
      <w:pPr>
        <w:spacing w:after="0"/>
        <w:ind w:left="0"/>
        <w:jc w:val="both"/>
      </w:pPr>
      <w:r>
        <w:rPr>
          <w:rFonts w:ascii="Times New Roman"/>
          <w:b w:val="false"/>
          <w:i w:val="false"/>
          <w:color w:val="000000"/>
          <w:sz w:val="28"/>
        </w:rPr>
        <w:t>
      Осы Келісім өз күшіне енген соң, депозитарийге қосылу туралы құжатты беру арқылы (Тәуелсіз Мемлекеттер Достастығына қатысушы кез келген мемлекеттің қосылуына ашық.</w:t>
      </w:r>
      <w:r>
        <w:br/>
      </w:r>
      <w:r>
        <w:rPr>
          <w:rFonts w:ascii="Times New Roman"/>
          <w:b w:val="false"/>
          <w:i w:val="false"/>
          <w:color w:val="000000"/>
          <w:sz w:val="28"/>
        </w:rPr>
        <w:t>
</w:t>
      </w:r>
      <w:r>
        <w:rPr>
          <w:rFonts w:ascii="Times New Roman"/>
          <w:b w:val="false"/>
          <w:i w:val="false"/>
          <w:color w:val="000000"/>
          <w:sz w:val="28"/>
        </w:rPr>
        <w:t>
      Қосылушы мемлекет үшін Келісім қосылу туралы құжатты депозитарий алған күннен бастап 30 күн өткен соң күшіне енеді.</w:t>
      </w:r>
    </w:p>
    <w:bookmarkEnd w:id="25"/>
    <w:bookmarkStart w:name="z37" w:id="26"/>
    <w:p>
      <w:pPr>
        <w:spacing w:after="0"/>
        <w:ind w:left="0"/>
        <w:jc w:val="left"/>
      </w:pPr>
      <w:r>
        <w:rPr>
          <w:rFonts w:ascii="Times New Roman"/>
          <w:b/>
          <w:i w:val="false"/>
          <w:color w:val="000000"/>
        </w:rPr>
        <w:t xml:space="preserve"> 
12-бап</w:t>
      </w:r>
    </w:p>
    <w:bookmarkEnd w:id="26"/>
    <w:bookmarkStart w:name="z38" w:id="27"/>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ол үшін депозитарийге өзінің осындай ниеті туралы жазбаша хабарламаны осы Келісімнен шыққанға дейін 6 айдан кешіктірмей жіберіп және Келісім қолданысы кезінде туындаған қаржылық және басқа да міндеттемелерді реттеп, одан шығуға құқылы.</w:t>
      </w:r>
      <w:r>
        <w:br/>
      </w:r>
      <w:r>
        <w:rPr>
          <w:rFonts w:ascii="Times New Roman"/>
          <w:b w:val="false"/>
          <w:i w:val="false"/>
          <w:color w:val="000000"/>
          <w:sz w:val="28"/>
        </w:rPr>
        <w:t>
      ____________ қаласында орыс тілінде бір төлнұсқа данада жасалды. Төлнұсқа дана Тәуелсіз Мемлекеттер Достастығының Атқарушы комитетінде сақталады, ол оның расталған көшірмесін осы Келісімге қол қойған мемлекеттердің әрқайсысына жібереді.</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Түркіменстанның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rPr>
          <w:rFonts w:ascii="Times New Roman"/>
          <w:b/>
          <w:i w:val="false"/>
          <w:color w:val="000000"/>
        </w:rPr>
        <w:t xml:space="preserve"> Тәуелсіз Мемлекеттер Достастығына қатысушы</w:t>
      </w:r>
      <w:r>
        <w:br/>
      </w:r>
      <w:r>
        <w:rPr>
          <w:rFonts w:ascii="Times New Roman"/>
          <w:b/>
          <w:i w:val="false"/>
          <w:color w:val="000000"/>
        </w:rPr>
        <w:t>
мемлекеттердің жалпы білім беру ұйымдарының педагог</w:t>
      </w:r>
      <w:r>
        <w:br/>
      </w:r>
      <w:r>
        <w:rPr>
          <w:rFonts w:ascii="Times New Roman"/>
          <w:b/>
          <w:i w:val="false"/>
          <w:color w:val="000000"/>
        </w:rPr>
        <w:t>
қызметкерлерінің біліктілігін арттыру туралы</w:t>
      </w:r>
      <w:r>
        <w:br/>
      </w:r>
      <w:r>
        <w:rPr>
          <w:rFonts w:ascii="Times New Roman"/>
          <w:b/>
          <w:i w:val="false"/>
          <w:color w:val="000000"/>
        </w:rPr>
        <w:t>
келісімге Қазақстан Республикасының</w:t>
      </w:r>
      <w:r>
        <w:br/>
      </w:r>
      <w:r>
        <w:rPr>
          <w:rFonts w:ascii="Times New Roman"/>
          <w:b/>
          <w:i w:val="false"/>
          <w:color w:val="000000"/>
        </w:rPr>
        <w:t>
Ескертпесі</w:t>
      </w:r>
    </w:p>
    <w:p>
      <w:pPr>
        <w:spacing w:after="0"/>
        <w:ind w:left="0"/>
        <w:jc w:val="both"/>
      </w:pPr>
      <w:r>
        <w:rPr>
          <w:rFonts w:ascii="Times New Roman"/>
          <w:b w:val="false"/>
          <w:i w:val="false"/>
          <w:color w:val="000000"/>
          <w:sz w:val="28"/>
        </w:rPr>
        <w:t>      5-баптың 1 және 2-абзацтарындағы "және осындай көрсетілетін қызметтерді алуға мүдделі ұйымдар" деген сөздер Қазақстан Республикасына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