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1ee" w14:textId="e27c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«Медициналық-әлеуметтік сараптама жүргізу ережесін бекіту туралы» Қазақстан Республикасы Үкіметінің 2005 жылғы 20 шілдедегі № 750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391-құжат).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2005 жылғы 20 шілдедегі № 750 қаулысына толықтырулар мен өзгерістер енгізу туралы» Қазақстан Республикасы Үкіметінің 2008 жылғы 29 қарашадағы № 1113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508-құжат).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2005 жылғы 30 маусымдағы № 652 және 2005 жылғы 20 шілдедегі № 750 қаулыларына өзгерістер енгізу туралы» Қазақстан Республикасы Үкіметінің 2010 жылғы 19 қазандағы № 1078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56,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2005 жылғы 20 шілдедегі № 750 қаулысына өзгеріс енгізу туралы» Қазақстан Республикасы Үкіметінің 2010 жылғы 27 желтоқсандағы № 1416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7, 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2011 жылғы 1 желтоқсандағы № 1427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«Медициналық-әлеуметтік сараптама жүргізу ережесін бекіту туралы» Қазақстан Республикасы Үкіметінің 2005 жылғы 20 шілдедегі № 750 қаулысына өзгеріс енгізу туралы» Қазақстан Республикасы Үкіметінің 2013 жылғы 2 тамыздағы № 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43, 638-құжат).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