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4509" w14:textId="bb64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сатып алу жүйелері жұмыстарының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қадамдастыру қағидасын бекіту туралы" Қазақстан Республикасы Үкіметінің 2011 жылғы 31 қаңтардағы № 54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5 маусымдағы № 412 қаулысы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21-1-бабына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«Электрондық сатып алу жүйелері жұмыстарының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қадамдастыру қағидасын бекіту туралы» Қазақстан Республикасы Үкіметінің 2011 жылғы 31 қаңтардағы № 54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2011 ж., № 16, 188-құжат)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