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56c9" w14:textId="2005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"2011 - 2015 жылдары экономиканың жеті пайыздық өсуін қамтамасыз ету жөніндегі әлеуметтік-экономикалық саясаттың негізгі бағыттарын мақұлдау туралы" 2011 жылғы 23 маусымдағы № 699 және "2011 - 2015 жылдары экономиканың жеті пайыздық өсуін қамтамасыз ету жөніндегі әлеуметтік-экономикалық саясаттың негізгі бағыттарын мақұлдау туралы" Қазақстан Республикасы Үкіметінің 2011 жылғы 23 маусымдағы № 699 қаулысына өзгерістер мен толықтырулар енгізу туралы" 2012 жылғы 15 мамырдағы № 617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маусымдағы № 414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«2011 - 2015 жылдары экономиканың жеті пайыздық өсуін қамтамасыз ету жөніндегі әлеуметтік- экономикалық саясаттың негізгі бағыттарын мақұлдау туралы» Қазақстан Республикасы Үкіметінің 2011 жылғы 23 маусымдағы № 699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«2011 - 2015 жылдары экономиканың жеті пайыздық өсуін қамтамасыз ету жөніндегі әлеуметтік-экономикалық саясаттың негізгі бағыттарын мақұлдау туралы» Қазақстан Республикасы Үкіметінің 2011 жылғы 23 маусымдағы № 699 қаулысына өзгерістер мен толықтырулар енгізу туралы» Қазақстан Республикасы Үкіметінің 2012 жылғы 15 мамырдағы № 617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