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e51f" w14:textId="263e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8 маусымдағы № 422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«Энергия үнемдеу және энергия тиімділігін арттыру сараптамасын жүргізу қағидаларын бекіту туралы» Қазақстан Республикасы Үкіметінің 2012 жылғы 29 желтоқсандағы № 1784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8, 171-құжат).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«Энергия үнемдеу және энергия тиімділігін арттыру саласындағы аккредиттеу қағидаларын бекіту туралы» Қазақстан Республикасы Үкіметінің 2013 жылғы 18 ақпандағы № 146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16, 286-құжат).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кейбір шешімдеріне өзгерістер енгізу туралы» Қазақстан Республикасы Үкіметінің 2013 жылғы 10 шілдедегі № 706 қаулысымен (Қазақстан Республикасының ПҮАЖ-ы, 2013 ж., № 40, 603-құжат)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