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6e7" w14:textId="acd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кеңістігін пайдалану саласындағы қызметті лицензиялауды жүзеге асыру жөніндегі лицензиар мен "Ғарыш объектілерін және оларға құқықтарды мемлекеттік тіркеу туралы куәлік" екінші санаттағы рұқсатын беретін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437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Цифрлық даму, инновациялар және аэроғарыш өнеркәсібі министрлігінің Аэроғарыш комитеті ғарыш кеңістігін пайдалану саласындағы қызметті лицензиялауды жүзеге асыру жөніндегі лицензиар;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Цифрлық даму, инновациялар және аэроғарыш өнеркәсібі министрлігінің Аэроғарыш комитеті "Ғарыш объектілерін және оларға құқықтарды мемлекеттік тіркеу туралы куәлік" екінші санаттағы рұқсатын беретін уәкілетті орган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"Ғарыш кеңістігін пайдалану саласындағы қызметті лицензиялаудың кейбір мәселелері туралы" Қазақстан Республикасы Үкіметінің 2013 жылғы 31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13, 244-құжат)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