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7fd8" w14:textId="3917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17 маусымдағы № 438 қаулысы. Күші жойылды - Қазақстан Республикасы Үкіметінің 2018 жылғы 17 қыркүйектегі № 569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17.09.2018 </w:t>
      </w:r>
      <w:r>
        <w:rPr>
          <w:rFonts w:ascii="Times New Roman"/>
          <w:b w:val="false"/>
          <w:i w:val="false"/>
          <w:color w:val="ff0000"/>
          <w:sz w:val="28"/>
        </w:rPr>
        <w:t>№ 569</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тізбесін бекіту туралы" Қазақстан Республикасы Үкіметінің 2014 жылғы 13 маусымдағы № 651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40-41, 392-құжат)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рентабельділігі төмен кен орындары санатына жатқызылған пайдалы қазбалардың кең таралғандарын қоспағанда, қатты түрлері кен орындарының (кен орындары тобының, кен орнының бір бөлігінің)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нөмірлері 7, 8, 9, 10, 11-жолдармен толықтырылсын: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719"/>
        <w:gridCol w:w="3629"/>
        <w:gridCol w:w="218"/>
        <w:gridCol w:w="1493"/>
        <w:gridCol w:w="1160"/>
        <w:gridCol w:w="4181"/>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Саяқ-1</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 жылғы 18 қыркүйектегі № 243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Нұрқазған (Самар)</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 жылғы 3 наурыздағы № 109</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Абыз</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жылғы 3 наурыздағы № 1681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жылғы  11 наурыздағы № 2321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Шатыркөл</w:t>
            </w:r>
          </w:p>
        </w:tc>
        <w:tc>
          <w:tcPr>
            <w:tcW w:w="3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жылғы 4 желтоқсандағы № 583</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қаңтардан бастап 2016 жылғы 1 қаңтарға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2.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