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e015" w14:textId="b29e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республикалық Қазақстан жастарының форумы туралы ережені бекіту туралы" Қазақстан Республикасы Үкіметінің 2005 жылғы 30 қыркүйектегі № 982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«Жалпы республикалық Қазақстан жастарының форумы туралы ережені бекіту туралы» Қазақстан Республикасы Үкіметінің 2005 жылғы 30 қыркүйектегі № 982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2005 ж., № 36, 505-құжат)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