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7528" w14:textId="2327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2015 жылға арналған жоспары туралы" Қазақстан Республикасы Үкіметінің 2014 жылғы 31 желтоқсандағы № 1421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маусымдағы № 471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2015 жылға арналған жоспары туралы» Қазақстан Республикасы Үкіметінің 2014 жылғы 31 желтоқсандағы № 1421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88-89, 730-құжат)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28-1-жолмен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2732"/>
        <w:gridCol w:w="1964"/>
        <w:gridCol w:w="1964"/>
        <w:gridCol w:w="1964"/>
        <w:gridCol w:w="1964"/>
        <w:gridCol w:w="1967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әуе кеңістігін пайдалану және авиация қызметі мәселелері бойынша өзгерістер мен толықтырулар енгізу туралы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Ж.М. Қасымбек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