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7663" w14:textId="2737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"Топырақты агрохимиялық зерттеп қарауды жүргізу қағидаларын бекіту туралы" Қазақстан Республикасы Үкіметінің 2014 жылғы 5 тамыздағы № 902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23 маусымдағы № 473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«Топырақты агрохимиялық зерттеп қарауды жүргізу қағидаларын бекіту туралы» Қазақстан Республикасы Үкіметінің 2014 жылғы 5 тамыздағы № 902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51, 524-құжат)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