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b31e" w14:textId="3acb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"Паллиативтік көмек және мейірбике күтімін көрсету қағидаларын бекіту туралы" Қазақстан Республикасы Yкiметiнiң 2011 жылғы 15 қарашадағы № 1343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2015 жылғы 30 маусымдағы № 495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«Паллиативтік көмек және мейірбике күтімін көрсету қағидаларын бекіту туралы» Қазақстан Республикасы Үкіметінің 2009 жылғы 15 қарашадағы № 1343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3, 51-құжат)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он күнтiзбелiк күн өткен соң қолданысқа енгізiледі.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