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ae4" w14:textId="676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маусымдағы № 497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