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fcf87" w14:textId="b6fcf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2015 жылғы 2 шілдедегі № 501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 шілдедегі </w:t>
      </w:r>
      <w:r>
        <w:br/>
      </w:r>
      <w:r>
        <w:rPr>
          <w:rFonts w:ascii="Times New Roman"/>
          <w:b w:val="false"/>
          <w:i w:val="false"/>
          <w:color w:val="000000"/>
          <w:sz w:val="28"/>
        </w:rPr>
        <w:t xml:space="preserve">
№ 501 қаулысына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2"/>
    <w:bookmarkStart w:name="z6" w:id="3"/>
    <w:p>
      <w:pPr>
        <w:spacing w:after="0"/>
        <w:ind w:left="0"/>
        <w:jc w:val="both"/>
      </w:pPr>
      <w:r>
        <w:rPr>
          <w:rFonts w:ascii="Times New Roman"/>
          <w:b w:val="false"/>
          <w:i w:val="false"/>
          <w:color w:val="000000"/>
          <w:sz w:val="28"/>
        </w:rPr>
        <w:t>
      1. «Мемлекеттік базалық зейнетақы төлемін бюджет қаражаты  есебінен беру, сондай-ақ уәкілетті ұйымнан төленетін зейнетақы төлемдерін, мүгедектігі бойынша, асыраушысынан айырылу жағдайы бойынша және жасына байланысты берілетін мемлекеттік базалық әлеуметтік жәрдемақыларды, мемлекеттік арнайы жәрдемақыларды тағайындау және төлеу қағидаларын бекіту туралы» Қазақстан Республикасы Үкіметінің 2006 жылғы 25 тамыздағы № 819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33, 355-құжат);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кейбір шешімдеріне өзгерістер мен толықтырулар енгізу туралы» Қазақстан Республикасы Үкіметінің 2007 жылғы 30 сәуірдегі № 352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24-тармағы</w:t>
      </w:r>
      <w:r>
        <w:rPr>
          <w:rFonts w:ascii="Times New Roman"/>
          <w:b w:val="false"/>
          <w:i w:val="false"/>
          <w:color w:val="000000"/>
          <w:sz w:val="28"/>
        </w:rPr>
        <w:t xml:space="preserve"> (Қазақстан Республикасының ПҮАЖ-ы, 2007 ж., № 13, 157-құжат);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2006 жылғы 25 тамыздағы № 819 қаулысына толықтырулар мен өзгерістер енгізу туралы» Қазақстан Республикасы Үкіметінің 2007 жылғы 28 желтоқсандағы № 1327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50, 614-құжат);</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2006 жылғы 25 тамыздағы № 819 қаулысына толықтырулар мен өзгерістер енгізу туралы» Қазақстан Республикасы Үкіметінің 2010 жылғы 26 қазандағы № 1114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58, 558-құжат);</w:t>
      </w:r>
      <w:r>
        <w:br/>
      </w:r>
      <w:r>
        <w:rPr>
          <w:rFonts w:ascii="Times New Roman"/>
          <w:b w:val="false"/>
          <w:i w:val="false"/>
          <w:color w:val="000000"/>
          <w:sz w:val="28"/>
        </w:rPr>
        <w:t>
</w:t>
      </w:r>
      <w:r>
        <w:rPr>
          <w:rFonts w:ascii="Times New Roman"/>
          <w:b w:val="false"/>
          <w:i w:val="false"/>
          <w:color w:val="000000"/>
          <w:sz w:val="28"/>
        </w:rPr>
        <w:t>
      5. «Ішкі көшіп-қонушыларды тіркеу қағидаларын бекіту және Қазақстан Республикасы Үкіметінің кейбір шешімдеріне өзгерістер енгізу туралы» Қазақстан Республикасы Үкіметінің 2011 жылғы 1 желтоқсандағы № 1427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7-тармағы</w:t>
      </w:r>
      <w:r>
        <w:rPr>
          <w:rFonts w:ascii="Times New Roman"/>
          <w:b w:val="false"/>
          <w:i w:val="false"/>
          <w:color w:val="000000"/>
          <w:sz w:val="28"/>
        </w:rPr>
        <w:t xml:space="preserve"> (Қазақстан Республикасының ПҮАЖ-ы, 2012 ж., № 5, 93-құжат);</w:t>
      </w:r>
      <w:r>
        <w:br/>
      </w:r>
      <w:r>
        <w:rPr>
          <w:rFonts w:ascii="Times New Roman"/>
          <w:b w:val="false"/>
          <w:i w:val="false"/>
          <w:color w:val="000000"/>
          <w:sz w:val="28"/>
        </w:rPr>
        <w:t>
</w:t>
      </w:r>
      <w:r>
        <w:rPr>
          <w:rFonts w:ascii="Times New Roman"/>
          <w:b w:val="false"/>
          <w:i w:val="false"/>
          <w:color w:val="000000"/>
          <w:sz w:val="28"/>
        </w:rPr>
        <w:t>
      6. «Қазақстан Республикасы Үкіметінің кейбір шешімдеріне өзгерістер мен толықтырулар енгізу туралы» Қазақстан Республикасы Үкіметінің 2012 жылғы 14 қыркүйектегі № 1196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2012 ж., № 71, 1028-құжат);</w:t>
      </w:r>
      <w:r>
        <w:br/>
      </w:r>
      <w:r>
        <w:rPr>
          <w:rFonts w:ascii="Times New Roman"/>
          <w:b w:val="false"/>
          <w:i w:val="false"/>
          <w:color w:val="000000"/>
          <w:sz w:val="28"/>
        </w:rPr>
        <w:t>
</w:t>
      </w:r>
      <w:r>
        <w:rPr>
          <w:rFonts w:ascii="Times New Roman"/>
          <w:b w:val="false"/>
          <w:i w:val="false"/>
          <w:color w:val="000000"/>
          <w:sz w:val="28"/>
        </w:rPr>
        <w:t>
      7. «Қазақстан Республикасы Үкіметінің кейбір шешімдеріне өзгерістер енгізу туралы» Қазақстан Республикасы Үкіметінің 2013 жылғы 30 сәуірдегі № 434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2013 ж., № 29, 452-құжат);</w:t>
      </w:r>
      <w:r>
        <w:br/>
      </w:r>
      <w:r>
        <w:rPr>
          <w:rFonts w:ascii="Times New Roman"/>
          <w:b w:val="false"/>
          <w:i w:val="false"/>
          <w:color w:val="000000"/>
          <w:sz w:val="28"/>
        </w:rPr>
        <w:t>
</w:t>
      </w:r>
      <w:r>
        <w:rPr>
          <w:rFonts w:ascii="Times New Roman"/>
          <w:b w:val="false"/>
          <w:i w:val="false"/>
          <w:color w:val="000000"/>
          <w:sz w:val="28"/>
        </w:rPr>
        <w:t>
      8. «Қазақстан Республикасы Үкіметінің кейбір шешімдеріне өзгерістер мен толықтырулар енгізу туралы» Қазақстан Республикасы Үкіметінің 2013 жылғы 30 мамырдағы № 551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6-тармағы</w:t>
      </w:r>
      <w:r>
        <w:rPr>
          <w:rFonts w:ascii="Times New Roman"/>
          <w:b w:val="false"/>
          <w:i w:val="false"/>
          <w:color w:val="000000"/>
          <w:sz w:val="28"/>
        </w:rPr>
        <w:t xml:space="preserve"> (Қазақстан Республикасының ПҮАЖ-ы, 2013 ж., № 35, 525-құжат);</w:t>
      </w:r>
      <w:r>
        <w:br/>
      </w:r>
      <w:r>
        <w:rPr>
          <w:rFonts w:ascii="Times New Roman"/>
          <w:b w:val="false"/>
          <w:i w:val="false"/>
          <w:color w:val="000000"/>
          <w:sz w:val="28"/>
        </w:rPr>
        <w:t>
</w:t>
      </w:r>
      <w:r>
        <w:rPr>
          <w:rFonts w:ascii="Times New Roman"/>
          <w:b w:val="false"/>
          <w:i w:val="false"/>
          <w:color w:val="000000"/>
          <w:sz w:val="28"/>
        </w:rPr>
        <w:t>
      9. «Мүгедектігі бойынша, асыраушысынан айрылу жағдайы бойынша және жасына байланысты берілетін мемлекеттік базалық әлеуметтік жәрдемақыларды, Зейнетақы төлеу жөніндегі мемлекеттік орталықтан төленетін зейнетақы төлемдерін, мемлекеттік базалық зейнетақы төлемін, мемлекеттік арнайы жәрдемақыларды тағайындау және төлеуді жүзеге асыру ережесін бекіту туралы» Қазақстан Республикасы Үкіметінің 2006 жылғы 25 тамыздағы № 819 қаулысына өзгерістер енгізу туралы» Қазақстан Республикасы Үкіметінің 2013 жылғы 18 қазандағы № 1118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61, 830-құжат);</w:t>
      </w:r>
      <w:r>
        <w:br/>
      </w:r>
      <w:r>
        <w:rPr>
          <w:rFonts w:ascii="Times New Roman"/>
          <w:b w:val="false"/>
          <w:i w:val="false"/>
          <w:color w:val="000000"/>
          <w:sz w:val="28"/>
        </w:rPr>
        <w:t>
</w:t>
      </w:r>
      <w:r>
        <w:rPr>
          <w:rFonts w:ascii="Times New Roman"/>
          <w:b w:val="false"/>
          <w:i w:val="false"/>
          <w:color w:val="000000"/>
          <w:sz w:val="28"/>
        </w:rPr>
        <w:t>
      10. «Қазақстан Республикасы Үкіметінің кейбір шешімдеріне өзгерістер мен толықтырулар енгізу туралы» Қазақстан Республикасы Үкіметінің 2014 жылғы 4 сәуірдегі № 322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2014 ж., № 26, 210-құжат);</w:t>
      </w:r>
      <w:r>
        <w:br/>
      </w:r>
      <w:r>
        <w:rPr>
          <w:rFonts w:ascii="Times New Roman"/>
          <w:b w:val="false"/>
          <w:i w:val="false"/>
          <w:color w:val="000000"/>
          <w:sz w:val="28"/>
        </w:rPr>
        <w:t>
</w:t>
      </w:r>
      <w:r>
        <w:rPr>
          <w:rFonts w:ascii="Times New Roman"/>
          <w:b w:val="false"/>
          <w:i w:val="false"/>
          <w:color w:val="000000"/>
          <w:sz w:val="28"/>
        </w:rPr>
        <w:t>
      11. «Мемлекеттік базалық зейнетақы төлемін бюджет қаражаты есебінен беру, сондай-ақ уәкілетті ұйымнан төленетін зейнетақы төлемдерін, мүгедектігі бойынша, асыраушысынан айырылу жағдайы бойынша және жасына байланысты берілетін мемлекеттік базалық әлеуметтік жәрдемақыларды, мемлекеттік арнайы жәрдемақыларды тағайындау және төлеу қағидаларын бекіту туралы» Қазақстан Республикасы Үкіметінің 2006 жылғы 25 тамыздағы № 819 қаулысына өзгерістер енгізу туралы» Қазақстан Республикасы Үкіметінің 2014 жылғы 19 маусымдағы № 679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42, 402-құжат).</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