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1ba8" w14:textId="cd31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15 шілдедегі № 529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706"/>
        <w:gridCol w:w="4049"/>
      </w:tblGrid>
      <w:tr>
        <w:trPr>
          <w:trHeight w:val="27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155089**</w:t>
            </w: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706"/>
        <w:gridCol w:w="4049"/>
      </w:tblGrid>
      <w:tr>
        <w:trPr>
          <w:trHeight w:val="27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156509**</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17), 18) және 19) тармақшалар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680"/>
        <w:gridCol w:w="4036"/>
      </w:tblGrid>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86111,5**</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ұланның өңірлік қолбасшылықтары, құрамалары мен бөлімдері,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32493</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мерзімді қызметтегі әскери қызметшілер:</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w:t>
            </w: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