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b6a4" w14:textId="284b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шілдедегі № 536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Инвестициялар және даму министрлігі Индустриялық даму және өнеркәсіптік қауіпсіздік комитетінің "Кәсіби әскерилендірілген авариялық-құтқару қызметінің орталық штабы" республикалық мемлекеттік қазыналық кәсіпорны заңнамада белгіленген тәртіппен қайта құру жолымен Қазақстан Республикасы Инвестициялар және даму министрлігі Индустриялық даму және өнеркәсіптік қауіпсіздік комитетінің "Кәсіби әскерилендірілген авариялық-құтқару қызметі" шаруашылық жүргізу құқығындағы республикалық мемлекеттік кәсіпорны (бұдан әрі – кәсіпорын)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Инвестициялар және даму министрлігінің Индустриялық даму және өнеркәсіптік қауіпсіздік комитеті кәсіпорынды мемлекеттік басқарудың тиісті саласына (аясына) басшылық жасау жөніндегі уәкілетті орган;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мәні төтенше және авариялық жағдайларда жүргізілетін тау-кен құтқару, бұрқаққа қарсы, газдан құтқару, профилактикалық жұмыстарды, сондай-ақ өрт сөндіруге және алғашқы медициналық көмек көрсетуге байланысты жұмыстарды және басқа авариялық-құтқару жұмыстарын жүзеге асыру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кәсіпорынның Қазақстан Республикасының әділет органдарында мемлекеттік тіркелуін қамтамасыз етсін;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мен толықтыру енгізілсін: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