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a081" w14:textId="b59a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2015 жылғы 17 шілдедегі № 545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облысының Табиғи ресурстар және табиғат пайдалануды реттеу басқармасының «Чапаев орман және жануарлар дүниесін қорғау жөніндегі мемлекеттік мекемесі» және «Ақжайық орман және жануарлар дүниесін қорғау жөніндегі мемлекеттік мекемесі» мемлекеттік мекемелерінің (бұдан әрі – мекемелер) орман қоры жерінен жалпы алаңы 15,73 гектар жер учаскелерi өнеркәсiп, көлiк, байланыс, ғарыш қызметі, қорғаныс, ұлттық қауіпсіздік мұқтажына арналған жер және ауыл шаруашылығына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Қазақстан Республикасының заңнамасында белгіленген тәртіппен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 кірісіне өтесін және алынған сүректі мекемелер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17 шілдедегі </w:t>
      </w:r>
      <w:r>
        <w:br/>
      </w:r>
      <w:r>
        <w:rPr>
          <w:rFonts w:ascii="Times New Roman"/>
          <w:b w:val="false"/>
          <w:i w:val="false"/>
          <w:color w:val="000000"/>
          <w:sz w:val="28"/>
        </w:rPr>
        <w:t xml:space="preserve">
№ 545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Орман қоры жерлері санатынан өнеркәсiп, көлiк, байланыс, ғарыш қызметі, қорғаныс, ұлттық қауіпсіздік мұқтажына арналған жер және ауыл шаруашылығына арналмаған өзге де жер санатына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1463"/>
        <w:gridCol w:w="1603"/>
        <w:gridCol w:w="1263"/>
        <w:gridCol w:w="1577"/>
        <w:gridCol w:w="1320"/>
        <w:gridCol w:w="1286"/>
      </w:tblGrid>
      <w:tr>
        <w:trPr>
          <w:trHeight w:val="180" w:hRule="atLeast"/>
        </w:trPr>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1695"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басқармасының «Чапаев орман және жануарлар дүниесін қорғау жөніндегі мемлекеттік мекемесі» мемлекеттік мекемесі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1695"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басқармасының «Ақжайық орман және жануарлар дүниесін қорғау жөніндегі мемлекеттік мекемесі» мемлекеттік мекемесі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18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