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f3ca" w14:textId="6cdf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көлігімен тасымалдау кезінде жүктердің әскерилендірілген күзетін қамтамасыз ету ережесін бекіту туралы" Қазақстан Республикасы Үкіметінің 2005 жылғы 31 наурыздағы № 291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22 шілдедегі № 558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«Теміржол көлігімен тасымалдау кезінде жүктердің әскерилендірілген күзетін қамтамасыз ету ережесін бекіту туралы» Қазақстан Республикасы Үкіметінің 2005 жылғы 31 наурыздағы № 291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2005 ж., № 13, 153-құжат).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