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ac18" w14:textId="b77a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"Аэроклубтар туралы үлгі ережені бекіту туралы" Қазақстан Республикасы Үкіметінің 2011 жылғы 7 сәуірдегі № 399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22 шілдедегі № 559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«Аэроклубтар туралы үлгі ережені бекіту туралы» Қазақстан Республикасы Үкіметінің 2011 жылғы 7 сәуірдегі № 399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397-құжат)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