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45f3" w14:textId="7ad4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шілдедегі № 567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аумағында алғаш рет өндірілетін (дайындалатын) және алғаш рет әкелінетін (импортталатын) азық қоспаларын мемлекеттік тіркеу қағидаларын бекіту туралы» Қазақстан Республикасы Үкіметінің 2008 жылғы 20 ақпандағы № 175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9, 99-құжат).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«Жануарлар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объектілеріне, сондай-ақ ветеринариялық препараттарды, жемшөп пен жемшөп қоспаларын өндіру, сақтау және өткізу жөніндегі ұйымдарға есептік нөмірлер беру ережесін бекіту туралы» Қазақстан Республикасы Үкіметінің 2009 жылғы 4 қарашадағы № 1755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55, 453-құжат).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мемлекеттік басқару жүйесін одан әрі жетілдіру жөніндегі шаралар туралы» Қазақстан Республикасы Президентінің 2011 жылғы 10 тамыздағы № 136 Жарлығын іске асырудың кейбір мәселелері туралы» Қазақстан Республикасы Үкіметінің 2011 жылғы 23 қыркүйектегі № 1090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54, 778-құжат).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«Ветеринариялық бақылау бекеттеріндегі мемлекеттік ветеринариялық-санитариялық инспекторларды нысанды киіммен (погонсыз) қамтамасыз етудің заттай нормаларын бекіту туралы» Қазақстан Республикасы Үкіметінің 2011 жылғы 7 қазандағы № 1150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56, 799-құжат).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«Тиісті аумақтағы эпизоотиялық жағдайды бағалауды ескере отырып, орны ауыстырылатын (тасымалданатын) объектілердің экспортына, импортына және транзитіне рұқсат беру қағидаларын бекіту туралы» Қазақстан Республикасы Үкіметінің 2012 жылғы 19 қаңтардағы № 132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29, 381-құжат).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Республикасының аумағында алғаш рет өндiрiлетiн (дайындалатын) және алғаш рет әкелiнетiн (импортталатын) азықтарды және азық қоспаларын мемлекеттiк тiркеу ережесiн бекіту туралы» Қазақстан Республикасы Үкіметінің 2008 жылғы 20 ақпандағы № 175 қаулысына өзгерістер енгізу туралы» Қазақстан Республикасы Үкіметінің 2012 жылғы 24 мамырдағы № 668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51, № 702-құжат).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«Ауыл шаруашылығы жануарларының жеке нөмірлер эмиссиясы рәсімінің операторын айқындау және Процессингтік орталықтың жұмыс істеу қағидаларын бекіту туралы» Қазақстан Республикасы Үкіметінің 2012 жылғы 21 шілдедегі № 959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63, 880-құжат).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«Жергілікті атқарушы органдар құрған мемлекеттік ветеринариялық ұйымдарды қамтамасыз етудің заттай нормаларын бекіту туралы» Қазақстан Республикасы Үкіметінің 2012 жылғы 7 желтоқсандағы № 1563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3, 46-құжат).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Үкiметiнiң кейбiр шешiмдерiне өзгерiстер енгізу туралы» Қазақстан Республикасы Үкіметінің 2013 жылғы 24 сәуірдегі № 390 қаулысымен бекітілген Қазақстан Республикасы Үкiметiнiң кейбiр шешiмдерiне енгiзiлетiн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27, 423-құжат).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«Жергілікті атқарушы органдар құрған мемлекеттік ветеринариялық ұйымдарды қамтамасыз етудің заттай нормаларын бекіту туралы» 2012 жылғы 7 желтоқсандағы № 1563 және «Облыстық бюджеттердің, Астана және Алматы қалалары бюджеттерінің 2013 жылғы республикалық бюджеттен мемлекеттік ветеринариялық ұйымдарды материалдық-техникалық жарақтандыруға берілетін ағымдағы нысаналы трансферттерді пайдалану қағидаларын бекіту туралы» 2013 жылғы 19 наурыздағы № 263 қаулыларына өзгерістер енгізу туралы» Қазақстан Республикасы Үкіметінің 2013 жылғы 13 желтоқсандағы № 1335 қаулысының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тармақашсы (Қазақстан Республикасының ПҮАЖ-ы, 2013 ж., № 71, 940-құжат).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«Ветеринария саласындағы қызметті лицензиялаудың кейбір мәселелері туралы» Қазақстан Республикасы Үкіметінің 2013 жылғы 31 желтоқсандағы № 1511 қаулысының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78, 1027-құжат).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«Жергілікті атқарушы органдар құрған мемлекеттік ветеринариялық ұйымдарды қамтамасыз етудің заттай нормаларын бекіту туралы» Қазақстан Республикасы Үкіметінің 2012 жылғы 7 желтоқсандағы № 1563 қаулысына өзгерістер енгізу туралы» Қазақстан Республикасы Үкіметінің 2014 жылғы 25 қыркүйектегі № 1022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59-60, 558-құжат).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