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c32d" w14:textId="cefc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преференцияларды көздейтін инвестицияларды жүзеге асыруға инвестициялық келісімшарт жасасу" мемлекеттік көрсетілетін қызмет стандартын бекіту туралы" Қазақстан Республикасы Үкіметінің 2014 жылғы 13 ақпандағы № 90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шілдедегі № 571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«Инвестициялық преференцияларды көздейтін инвестицияларды жүзеге асыруға инвестициялық келісімшарт жасасу» мемлекеттік көрсетілетін қызмет стандартын бекіту туралы» Қазақстан Республикасы Үкіметінің 2014 жылғы 13 ақпандағы № 90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6, 59-құжат)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