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62de4" w14:textId="4a62d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"Қашықтықтан білім беру технологиялары бойынша оқу процесін ұйымдастыру қағидаларын бекіту туралы" Қазақстан Республикасы Үкіметінің 2012 жылғы 19 қаңтардағы № 112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23 шілдедегі № 578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«Қашықтықтан білім беру технологиялары бойынша оқу процесін ұйымдастыру қағидаларын бекіту туралы» Қазақстан Республикасы Үкіметінің 2012 жылғы 19 қаңтардағы № 112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(Қазақстан Республикасының ПҮАЖ-ы, 2012 ж., № 26, 364-құжат).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