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75bf" w14:textId="5927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Туристік операторлық қызметті (туроператорлық қызмет) лицензиялауды жүзеге асыру жөніндегі лицензиарларды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Облыстардың, республикалық маңызы бар қалалардың, астананың жергілікті атқарушы органдары туристік операторлық қызметті (туроператорлық қызмет) лицензиялауды жүзеге асыру жөніндегі лицензиарлар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26.10.2018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"Туроператорлық қызметті лицензиялаудың кейбір мәселелері туралы" Қазақстан Республикасы Үкіметінің 2012 жылғы 25 желтоқсандағы № 1670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5, 104-құжат)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