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8bad" w14:textId="a108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консультациялық-кеңесші органдар мен жұмыс топтарын құру тәртібі, қызметі мен таратылуы туралы нұсқаулықты бекіту туралы" Қазақстан Республикасы Үкіметінің 1999 жылғы 16 наурыздағы № 247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7 тамыздағы № 613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жанындағы консультациялық-кеңесші органдар мен жұмыс топтарын құру тәртібі, қызметі мен таратылуы туралы нұсқаулықты бекіту туралы» Қазақстан Республикасы Үкіметінің 1999 жылғы 16 наурыздағы № 247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9, 70-құжат)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жанындағы консультативтік-кеңесші органдар мен жұмыс топтарын құру тәртібі, қызметі мен таратылуы туралы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Қазақстан Республикасы Үкіметінің жанындағы комиссиялар мен жұмыс топтары Қазақстан Республикасы Премьер-Министрінің өкімімен құрылады және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Комиссияның құрамы және қажет болған жағдайда ол туралы ереже, сондай-ақ жұмыс тобының құрамы, оның функциялары мен міндеттері Қазақстан Республикасы Премьер-Министрінің өкімімен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лауазымдық құрам негізінде комиссияның дербес құрамы хаттамалық шешіммен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Осы Нұсқаулықтың 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тармақшаcында көзделген жағдайда комиссияны/жұмыс тобын құруға бастамашылық жасаған мемлекеттік орган Қазақстан Республикасы Үкіметінің Регламентіне сәйкес мүдделі министрліктермен және ведомстволармен келісілген Қазақстан Республикасы Премьер-Министрiнiң тиiстi актісінің жобасын әзірлеп, Үкіметке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Комиссияны не жұмыс тобын құру заңда көзделген жағдайларда не Премьер-Министрдің, оның орынбасарларының немесе Премьер-Министр Кеңсесінің бастамасы бойынша жүзеге асырылса, осы Нұсқаулықтың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комиссия құру туралы Премьер-Министр өкімінің жобасын Премьер-Министрдің Кеңсесімен алдын ала келісу талап етілмейді.»;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«13. Комиссияның/жұмыс тобының міндеттері мен функциялары Премьер-Министрдің тиісті өкімінде белгіленеді.»;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Комиссияны құруға бастамашылық жасаған мемлекеттiк орган болып табылатын оның жұмыс органы не комиссия төрағасы болып табылатын лауазымды тұлға оны құру туралы Қазақстан Республикасы Премьер-Министрінің өкімінде көрсетіледi.»;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«21. Комиссияның/жұмыс тобының қызметiн тоқтату үшiн осы Нұсқаулықтың </w:t>
      </w:r>
      <w:r>
        <w:rPr>
          <w:rFonts w:ascii="Times New Roman"/>
          <w:b w:val="false"/>
          <w:i w:val="false"/>
          <w:color w:val="000000"/>
          <w:sz w:val="28"/>
        </w:rPr>
        <w:t>20-тармағында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жағдайлар туындаған немесе комиссияның/жұмыс тобының құрамына немесе функцияларына өзгерiстер енгiзу қажет болған кезде комиссияның жұмыс органы болып табылатын не лауазымды адамы жұмыс тобының жетекшiсi болып табылатын мемлекеттiк орган белгiленген тәртiппен Қазақстан Республикасының Премьер-Министрi өкiмiнiң тиiстi жобасын Қазақстан Республикасының Үкiметiне уақтылы енгiзедi.»;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«23. Комиссияның/жұмыс тобының қызметін тоқтатуға әкеп соғатын жағдай туындаған кезде Премьер-Министрдің Кеңсесіне оған сәйкес комиссия/жұмыс тобы құрылған Қазақстан Республикасының Премьер-Министрi өкiмiнiң күшi жойылды деп тану туралы шешiмнiң жобасымен бiр мезгiлде оның атқарған жұмысы туралы есеп-хат жіберіледі.».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