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8a75" w14:textId="a918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10 тамыздағы № 626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10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626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автомобиль жолдарымен жүруге арналған автокөлік құралдарының рұқсат етілген параметрлерін бекіту туралы» Қазақстан Республикасы Үкіметінің 2002 жылғы 19 қаңтардағы № 62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2-3, 18-құжат).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2002 жылғы 19 қаңтардағы № 62 қаулысына өзгерістер мен толықтырулар енгізу туралы» Қазақстан Республикасы Үкіметінің 2002 жылғы 24 желтоқсандағы № 1306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48, 543-құжат).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Республикасының аумағы арқылы автокөлік құралдарының жүріп өтуін регламенттейтін кейбір мәселелер» туралы Қазақстан Республикасы Үкіметінің 2008 жылғы 31 желтоқсандағы № 1345 қаулысының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49, 558-құжат).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2002 жылғы 19 қаңтардағы № 62 қаулысына өзгерістер мен толықтырулар енгізу туралы» Қазақстан Республикасы Үкіметінің 2010 жылғы 19 наурыздағы № 226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25-26, 190-құжат).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Республикасының автомобиль жолдарымен жүруге арналған автокөлік құралдарының рұқсат етілген параметрлерін бекіту туралы» Қазақстан Республикасы Үкіметінің 2002 жылғы 19 қаңтардағы № 62 қаулысына өзгерістер мен толықтырулар енгізу туралы» Қазақстан Республикасы Үкіметінің 2012 жылғы 6 қарашадағы № 1406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77-78, 1143-құжат).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