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a96e" w14:textId="655a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– 2017 жылдарға арналған республикалық бюджет туралы" Қазақстан Республикасының Заңын іске асыру туралы" Қазақстан Республикасы Үкіметінің 2014 жылғы 11 желтоқсандағы № 1300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тамыздағы № 632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 – 2017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2014 жылғы 11 желтоқсандағы № 1300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2015 жылға арналған республикалық бюджетте Жұмыспен қамту  2020 жол картасының шеңберінде іс-шараларды іске асыруға көзделген қаражаттан 27 253 999 мың теңге мөлшеріндегі сома:»;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«мынадай іс-шараларды қаржыландыру үшін Қазақстан Республикасы Ұлттық экономика министрлігіне 2 452 200 мың теңге сомасында облыстық бюджеттерге, Астана және Алматы қалаларының бюджеттеріне берілетін нысаналы даму трансферттерін аудару үшін:»;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тармақшаның </w:t>
      </w:r>
      <w:r>
        <w:rPr>
          <w:rFonts w:ascii="Times New Roman"/>
          <w:b w:val="false"/>
          <w:i w:val="false"/>
          <w:color w:val="000000"/>
          <w:sz w:val="28"/>
        </w:rPr>
        <w:t>үшiншi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 – 1 983 250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2015 жылғы 1 қаңтардан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632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11-желтоқсандағы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1300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32-қосымша        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 Жұмыспен қамту 2020 жол картасы шеңберінде іс-шараларды іске асыруға берілетін нысаналы трансферттердің сомаларын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622"/>
        <w:gridCol w:w="1223"/>
        <w:gridCol w:w="1540"/>
        <w:gridCol w:w="2188"/>
        <w:gridCol w:w="1909"/>
        <w:gridCol w:w="3979"/>
      </w:tblGrid>
      <w:tr>
        <w:trPr>
          <w:trHeight w:val="36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берушінің қажеттілігіне сәйкес еңбек ресурстарының ұтқырлығын арттыру шеңберінде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қызметтік тұрғын үй салуға және (немесе) сатып алуға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 және (немесе) сатып алуға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жастарға арналған жатақхана салуға, сатып алуға, құрылысын аяқтауға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244 934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1 983 250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2 047 250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1 983 250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244 934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244 934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