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f9cb" w14:textId="a99f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"Атом энергиясын пайдалану саласындағы мемлекеттік көрсетілетін қызметтер стандарттарын бекіту туралы" 2014 жылғы 28 ақпандағы № 162 және "Электр энергетикасы, энергия үнемдеу және энергия тиімділігін арттыру саласында Қазақстан Республикасы Индустрия және технологиялар министрлігі көрсететін мемлекеттік қызметтер стандарттарын бекіту туралы" 2014 жылғы 13 наурыздағы № 235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27 тамыздағы № 663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«Атом энергиясын пайдалану саласындағы мемлекеттік көрсетілетін қызметтер стандарттарын бекіту туралы» Қазақстан Республикасы Үкіметінің 2014 жылғы 28 ақпандағы № 162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13, 114-құжат);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«Электр энергетикасы, энергия үнемдеу және энергия тиімділігін арттыру саласында Қазақстан Республикасы Индустрия және технологиялар министрлігі көрсететін мемлекеттік қызметтер стандарттарын бекіту туралы» Қазақстан Республикасы Үкіметінің 2014 жылғы 13 наурыздағы № 235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21, 156-құжат).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