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7a96" w14:textId="ae97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республикалық бюджет көрсеткіштерін түзету және "2015 - 2017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27 тамыздағы № 665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республикалық бюджет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«2015 –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«II. Заңды тұлғалардың жарғылық капиталында мемлекеттің қатысуы бар бюджеттік инвестициялар»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беру» деген 4-функционалдық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07"/>
        <w:gridCol w:w="785"/>
        <w:gridCol w:w="513"/>
        <w:gridCol w:w="6903"/>
        <w:gridCol w:w="1760"/>
        <w:gridCol w:w="1170"/>
        <w:gridCol w:w="1149"/>
      </w:tblGrid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«Сәкен Сейфуллин атындағы Қазақ агротехникалық университеті» АҚ жарғылық капиталын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803"/>
        <w:gridCol w:w="736"/>
        <w:gridCol w:w="510"/>
        <w:gridCol w:w="6847"/>
        <w:gridCol w:w="1796"/>
        <w:gridCol w:w="1232"/>
        <w:gridCol w:w="1166"/>
      </w:tblGrid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«Сәкен Сейфуллин атындағы Қазақ агротехникалық университеті» АҚ жарғылық капиталын ұлғайту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мүдделі республикалық бюджеттік бағдарламалар әкімшілерімен бірлесіп, тиісті жылға арналған міндеттемелер мен төлемдер бойынша қаржыландырудың жиынтық жоспарына өзгерістер мен толықтырулар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2015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республикалық бюджет көрсеткіштерін түзету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13"/>
        <w:gridCol w:w="2351"/>
        <w:gridCol w:w="7834"/>
        <w:gridCol w:w="214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(+,-)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485 040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«Сәкен Сейфуллин атындағы Қазақ агротехникалық университеті» АҚ жарғылық капиталын ұлғайту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276 360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министрлігіне ведомстволық бағынысты білім беру ұйымдарының күрделі шығыстары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Білім және ғылым министрлігі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- 485 040</w:t>
            </w:r>
          </w:p>
        </w:tc>
      </w:tr>
      <w:tr>
        <w:trPr>
          <w:trHeight w:val="5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«Сәкен Сейфуллин атындағы Қазақ агротехникалық университеті» АҚ жарғылық капиталын ұлғайту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- 276 360</w:t>
            </w:r>
          </w:p>
        </w:tc>
      </w:tr>
      <w:tr>
        <w:trPr>
          <w:trHeight w:val="5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ұйымдарының күрделі шығыстары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- 208 680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