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f333" w14:textId="bf8f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әскери жиындарға шақырылуға тиіс әскери оқытылған мамандар санын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28 тамыздағы № 672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қорғанысы және Қарулы Күштері туралы» 2005 жылғы 7 қаңтардағы Қазақстан Республикасының Заңы 7-бабының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жылы әскери жиындарға шақырылуға тиіс әскери оқытылған мамандардың саны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28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672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жылы әскери жиындарға шақырылуға тиіс әскери оқытылған мамандар саны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3958"/>
        <w:gridCol w:w="2755"/>
        <w:gridCol w:w="2753"/>
        <w:gridCol w:w="2751"/>
      </w:tblGrid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оқытылған мамандар саны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саны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кезеңі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 – қараша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 – қараша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