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d9d2" w14:textId="befd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Төтенше жағдайлар министрлігі көрсететін мемлекеттік қызметтер стандарттарын бекіту және Қазақстан Республикасы Үкіметінің кейбір шешімдерінің күші жойылды деп тану туралы" Қазақстан Республикасы Үкіметінің 2014 жылғы 30 мамырдағы № 586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тамыздағы № 674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Төтенше жағдайлар министрлігі көрсететін мемлекеттік қызметтер стандарттарын бекіту және Қазақстан Республикасы Үкіметінің кейбір шешімдерінің күші жойылды деп тану туралы» Қазақстан Республикасы Үкіметінің 2014 жылғы 30 мамырдағы № 586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37, 357-құжат)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