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a014" w14:textId="df9a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тамыздағы № 676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күшi жойылған кейбiр шешiмдерiнiң тiзбесi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«Кедейлік шегін анықтаудың тәртібі туралы» Қазақстан Республикасы Үкіметінің 2000 жылғы 8 сәуірдегі № 537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18, 198-құжат).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«Мемлекеттiк атаулы әлеуметтiк көмек туралы» Қазақстан Республикасы Заңын iске асыру жөнiндегi шаралар туралы» Қазақстан Республикасы Үкіметінің 2001 жылғы 24 желтоқсандағы № 1685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48, 572-құжат)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2001 жылғы 24 желтоқсандағы № 1685 қаулысына өзгеріс енгізу туралы» Қазақстан Республикасы Үкіметінің 2002 жылғы 29 желтоқсандағы № 1440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49, 488-құжат).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«Балалы отбасыларға берiлетiн мемлекеттiк жәрдемақылар туралы» Қазақстан Республикасы Заңын iске асыру жөнiндегi кейбiр шаралар туралы» Қазақстан Республикасы Үкіметінің 2005 жылғы 2 қарашадағы № 1092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39, 556-құжат).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2000 жылғы 8 сәуірдегі № 537 қаулысына өзгерістер мен толықтыру енгізу туралы» Қазақстан Республикасы Үкіметінің 2005 жылғы 15 желтоқсандағы № 1249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48, 617-құжат).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Үкiметiнiң 2005 жылғы 2 қарашадағы   1092 қаулысына өзгерiстер мен толықтырулар енгiзу туралы» Қазақстан Республикасы Үкіметінің 2006 жылғы 27 желтоқсандағы № 1294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50, 537-құжат).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кейбір шешімдеріне өзгерістер мен толықтырулар енгізу туралы» Қазақстан Республикасы Үкіметінің 2007 жылғы 30 сәуірдегі № 352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19-тармақтары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13, 157-құжат).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2005 жылғы 2 қарашадағы  № 1092 қаулысына өзгерістер мен толықтырулар енгізу туралы» Қазақстан Республикасы Үкіметінің 2007 жылғы 29 желтоқсандағы № 1382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2001 жылғы 24 желтоқсандағы № 1685 қаулысына өзгерістер мен толықтырулар енгізу туралы» Қазақстан Республикасы Үкіметінің 2009 жылғы 16 наурыздағы № 335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15, 125-құжат).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2005 жылғы 2 қарашадағы № 1092 қаулысына толықтырулар мен өзгерістер енгізу туралы» Қазақстан Республикасы Үкіметінің 2009 жылғы 30 желтоқсандағы № 2307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кейбір шешімдеріне өзгерістер енгізу туралы» Қазақстан Республикасы Үкіметінің 2010 жылғы 17 маусымдағы № 600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2001 жылғы 31 қаңтардағы № 161 және 2005 жылғы 2 қарашадағы № 1092 қаулыларына өзгерістер енгізу туралы» Қазақстан Республикасы Үкіметінің 2010 жылғы 30 қыркүйектегі № 990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53, 507-құжат).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«Мемлекеттік атаулы әлеуметтік көмек туралы»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 іске асыру жөніндегі шаралар туралы» Қазақстан Республикасы Үкіметінің 2001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1685 қаулысына өзгерістер мен толықтырулар енгізу туралы» Қазақстан Республикасы Үкіметінің 2011 жылғы 30 қыркүйектегі № 1123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55, 790-құжат).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«Дайындалған дәрілік препараттарға дәріханаішілік бақылау жүргізу қағидаларын бекіту туралы» Қазақстан Республикасы Үкіметінің 2012 жылғы 19 қаңтардағы № 114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26, 365-құжат).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Республикаcы Үкіметінің кейбір шешімдеріне өзгерiстер енгізу және кейбір шешімдерінің күші жойылды деп тану туралы» Қазақстан Республикасы Үкіметінің 2013 жылғы 21 қаңтардағы № 15 қаулысымен бекітілген Қазақстан Республикасы Үкiметiнiң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11, 204-құжат).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«Қазақстан Республикасы Үкіметінің кейбір шешімдеріне өзгерістер енгізу туралы» Қазақстан Республикасы Үкіметінің 2013 жылғы 30 сәуірдегі № 435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29, 453-құжат).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«Фармацевтикалық қызмет саласындағы мемлекеттік көрсетілетін қызметтер стандарттарын бекіту туралы» Қазақстан Республикасы Үкіметінің 2014 жылғы 24 ақпандағы № 142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10, 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 Үкіметінің кейбір шешімдеріне өзгерістер мен толықтырулар енгізу туралы» Қазақстан Республикасы Үкіметінің 2014 жылғы 4 сәуірдегі № 322 қаулысымен бекітілген Қазақстан Республикасы Үкiметiнiң кейбiр шешiмдерiне енгiзiлетiн өзгерiстер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