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c1a0" w14:textId="4dfc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687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Ұлттық қорынан 2015-2016 жылдарға</w:t>
      </w:r>
      <w:r>
        <w:br/>
      </w:r>
      <w:r>
        <w:rPr>
          <w:rFonts w:ascii="Times New Roman"/>
          <w:b/>
          <w:i w:val="false"/>
          <w:color w:val="000000"/>
        </w:rPr>
        <w:t>
арналған нысаналы трансферттер бөлу туралы» Қазақстан</w:t>
      </w:r>
      <w:r>
        <w:br/>
      </w:r>
      <w:r>
        <w:rPr>
          <w:rFonts w:ascii="Times New Roman"/>
          <w:b/>
          <w:i w:val="false"/>
          <w:color w:val="000000"/>
        </w:rPr>
        <w:t>
Республикасы Президентінің 2014 жылғы 17 қарашадағы № 957</w:t>
      </w:r>
      <w:r>
        <w:br/>
      </w:r>
      <w:r>
        <w:rPr>
          <w:rFonts w:ascii="Times New Roman"/>
          <w:b/>
          <w:i w:val="false"/>
          <w:color w:val="000000"/>
        </w:rPr>
        <w:t>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Ұлттық қорынан 2015-2016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Қазақстан Республикасының Ұлттық қорынан 2015-2016 жылдарға арналған республикалық бюджетке 870 (сегіз жүз жетпіс) миллиард теңге мөлшерінде нысаналы трансферттер, оның ішінде:»;</w:t>
      </w:r>
      <w:r>
        <w:br/>
      </w:r>
      <w:r>
        <w:rPr>
          <w:rFonts w:ascii="Times New Roman"/>
          <w:b w:val="false"/>
          <w:i w:val="false"/>
          <w:color w:val="000000"/>
          <w:sz w:val="28"/>
        </w:rPr>
        <w:t>
      1) тармақшада:</w:t>
      </w:r>
      <w:r>
        <w:br/>
      </w:r>
      <w:r>
        <w:rPr>
          <w:rFonts w:ascii="Times New Roman"/>
          <w:b w:val="false"/>
          <w:i w:val="false"/>
          <w:color w:val="000000"/>
          <w:sz w:val="28"/>
        </w:rPr>
        <w:t>
      алтыншы абзац алып тасталсын;</w:t>
      </w:r>
      <w:r>
        <w:br/>
      </w:r>
      <w:r>
        <w:rPr>
          <w:rFonts w:ascii="Times New Roman"/>
          <w:b w:val="false"/>
          <w:i w:val="false"/>
          <w:color w:val="000000"/>
          <w:sz w:val="28"/>
        </w:rPr>
        <w:t>
      он бірінші және он екінші абзацтар мынадай редакцияда жазылсын:</w:t>
      </w:r>
      <w:r>
        <w:br/>
      </w:r>
      <w:r>
        <w:rPr>
          <w:rFonts w:ascii="Times New Roman"/>
          <w:b w:val="false"/>
          <w:i w:val="false"/>
          <w:color w:val="000000"/>
          <w:sz w:val="28"/>
        </w:rPr>
        <w:t>
      «техникалық стандарттар мен регламенттерді бақылау үшін зертханалық базаны нығайтуға - 1 (бір) миллиард 300 (үш жүз) миллион теңге;</w:t>
      </w:r>
      <w:r>
        <w:br/>
      </w:r>
      <w:r>
        <w:rPr>
          <w:rFonts w:ascii="Times New Roman"/>
          <w:b w:val="false"/>
          <w:i w:val="false"/>
          <w:color w:val="000000"/>
          <w:sz w:val="28"/>
        </w:rPr>
        <w:t>
      жер қойнауының перспективалы учаскелерінде геологиялық барлау жұмыстарының көлемін ұлғайтуға - 5 (бес) миллиард теңге;»;</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«жұмыс істеп тұрған кәсіпорындарға айналым қаражатын толықтыруға арналған қарыздары бойынша пайыздық мөлшерлемені субсидиялау үшін «Бизнестің жол картасы 2020» бағдарламасы бойынша қосымша қаржыландыруға облыстық бюджеттерге, Астана және Алматы қалаларының бюджеттеріне ағымдағы нысаналы трансферттер бөлуге - 7 (жеті) миллиард 200 (екі жүз) миллион теңге;»;</w:t>
      </w:r>
      <w:r>
        <w:br/>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- 8 (сегіз) миллиард теңге;»;</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«Қазақстан Республикасы Үкіметінің резервін ұлғайтуға - 18 (он сегіз) миллиард 700 (жеті жүз) миллион теңге;»;</w:t>
      </w:r>
      <w:r>
        <w:br/>
      </w:r>
      <w:r>
        <w:rPr>
          <w:rFonts w:ascii="Times New Roman"/>
          <w:b w:val="false"/>
          <w:i w:val="false"/>
          <w:color w:val="000000"/>
          <w:sz w:val="28"/>
        </w:rPr>
        <w:t>
      2) тармақшаның оныншы абзацындағы «41 (қырық бір) миллиард 300 (үш жүз) миллион теңге бөлінсін.» деген сөздер «41 (қырық бір) миллиард 300 (үш жүз) миллион теңге;» деген сөздермен ауыстырылып, мынадай мазмұндағы абзацпен толықтырылсын:</w:t>
      </w:r>
      <w:r>
        <w:br/>
      </w:r>
      <w:r>
        <w:rPr>
          <w:rFonts w:ascii="Times New Roman"/>
          <w:b w:val="false"/>
          <w:i w:val="false"/>
          <w:color w:val="000000"/>
          <w:sz w:val="28"/>
        </w:rPr>
        <w:t>
      «Қазақстан Республикасы Үкіметінің арнайы резервін ұлғайтуға - 120 (бір жүз жиырма) миллиард теңге бөлінсін.».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