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f55fa" w14:textId="39f55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"Жеке басты куәландыратын құжаттар туралы" Қазақстан Республикасының Заңына толықтырулар енгізу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29 тамыздағы № 690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Заңының жобасы Қазақстан Республикасының Парламентінен кері қайтарып алынды - ҚР Үкіметінің 17.11.2015 </w:t>
      </w:r>
      <w:r>
        <w:rPr>
          <w:rFonts w:ascii="Times New Roman"/>
          <w:b w:val="false"/>
          <w:i w:val="false"/>
          <w:color w:val="ff0000"/>
          <w:sz w:val="28"/>
        </w:rPr>
        <w:t>№ 916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«Жеке басты куәландыратын құжаттар туралы» Қазақстан Республикасының Заңына толықтырулар енгізу туралы» Қазақстан Республикасы Заңының жобасы Қазақстан Республикасының Парламенті Мәжілісінің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Жоба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«Жеке басты куәландыратын құжаттар туралы»  Қазақстан</w:t>
      </w:r>
      <w:r>
        <w:br/>
      </w:r>
      <w:r>
        <w:rPr>
          <w:rFonts w:ascii="Times New Roman"/>
          <w:b/>
          <w:i w:val="false"/>
          <w:color w:val="000000"/>
        </w:rPr>
        <w:t>
Республикасының Заңына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1-бап</w:t>
      </w:r>
      <w:r>
        <w:rPr>
          <w:rFonts w:ascii="Times New Roman"/>
          <w:b w:val="false"/>
          <w:i w:val="false"/>
          <w:color w:val="000000"/>
          <w:sz w:val="28"/>
        </w:rPr>
        <w:t>. «Жеке басты куәландыратын құжаттар туралы» 2013 жылғы 29 қаңтардағы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Парламентiнiң Жаршысы, 2013 ж., № 2, 12-құжат, 2014 ж., № 16, 90-құжат)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7-бап мынадай мазмұндағы 2-1-тармақпен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«2-1. Осы Заңның 6-бабы 1-тармағының 1) тармақшасында көрсетілген жеке басты куәландыратын құжат Қазақстан Республикасының Тұңғыш Президенті – Елбасының «Тәуелсіздік толғауы» деген сөздерін қамтиды.»;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20-бап мынадай мазмұндағы 1-1-тармақпен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«1-1. Қазақстан Республикасының азаматтығын қабылдауына байланысты Қазақстан Республикасы азаматының жеке куәлігін алған кезде жеке тұлға Қазақстан Республикасы азаматының антын қабылдайды.»;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24-бап мынадай мазмұндағы 2-1)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«2-1) Қазақстан Республикасының азаматы антының мәтінін бекітеді;»;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25-бап мынадай мазмұндағы 2-1)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«2-1) Қазақстан Республикасы азаматының ант қабылдау тәртібін бекітеді;»;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26-бап мынадай мазмұндағы 2-1) және 2-2)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«2-1) Қазақстан Республикасының азаматы антының мәтінін әзірлейді;»;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«2-2) Қазақстан Республикасы азаматының ант қабылдау тәртібін әзірлейді;».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2-бап</w:t>
      </w:r>
      <w:r>
        <w:rPr>
          <w:rFonts w:ascii="Times New Roman"/>
          <w:b w:val="false"/>
          <w:i w:val="false"/>
          <w:color w:val="000000"/>
          <w:sz w:val="28"/>
        </w:rPr>
        <w:t>. Осы Заң алғашқы ресми жарияланған күнінен бастап қолданысқа енгiзiледi.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