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2aba" w14:textId="efb2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кодексінің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694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Еңбек кодексінің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ЕҢБЕК КОДЕКСІ Жалпы бөлім 1-бөлім. Жалпы ережелер 1-тарау. Негізгі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Кодексте пайдаланылатын негізгі ұғымдар</w:t>
      </w:r>
    </w:p>
    <w:p>
      <w:pPr>
        <w:spacing w:after="0"/>
        <w:ind w:left="0"/>
        <w:jc w:val="both"/>
      </w:pPr>
      <w:r>
        <w:rPr>
          <w:rFonts w:ascii="Times New Roman"/>
          <w:b w:val="false"/>
          <w:i w:val="false"/>
          <w:color w:val="000000"/>
          <w:sz w:val="28"/>
        </w:rPr>
        <w:t>      1. Осы Кодексте мынадай негізгі ұғымдар пайдаланылады:</w:t>
      </w:r>
      <w:r>
        <w:br/>
      </w:r>
      <w:r>
        <w:rPr>
          <w:rFonts w:ascii="Times New Roman"/>
          <w:b w:val="false"/>
          <w:i w:val="false"/>
          <w:color w:val="000000"/>
          <w:sz w:val="28"/>
        </w:rPr>
        <w:t>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r>
        <w:br/>
      </w:r>
      <w:r>
        <w:rPr>
          <w:rFonts w:ascii="Times New Roman"/>
          <w:b w:val="false"/>
          <w:i w:val="false"/>
          <w:color w:val="000000"/>
          <w:sz w:val="28"/>
        </w:rPr>
        <w:t>
      2) азаматтық қызметші – Қазақстан Республикасының заңнамасында белгіленген тәртіппен қазыналық кәсіпорындарда, мемлекеттік мекемелерде ақылы штаттық лауазымда істейтін және олардың міндеттері мен функцияларын іске асыру және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r>
        <w:br/>
      </w:r>
      <w:r>
        <w:rPr>
          <w:rFonts w:ascii="Times New Roman"/>
          <w:b w:val="false"/>
          <w:i w:val="false"/>
          <w:color w:val="000000"/>
          <w:sz w:val="28"/>
        </w:rPr>
        <w:t>
      3) айлық жалақының ең төменгі мөлшері – біліктілікті қажет етпейтін қарапайым (онша күрделі емес) еңбек қызметкері осы Кодексте белгіленген қалыпты жағдайда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төменгі мөлшері;</w:t>
      </w:r>
      <w:r>
        <w:br/>
      </w:r>
      <w:r>
        <w:rPr>
          <w:rFonts w:ascii="Times New Roman"/>
          <w:b w:val="false"/>
          <w:i w:val="false"/>
          <w:color w:val="000000"/>
          <w:sz w:val="28"/>
        </w:rPr>
        <w:t>
      4) арнаулы киім – қызметкерді зиянды және (немесе) қауіпті өндірістік факторлардан қорғауға арналған киім, аяқкиім, баскиім, қолғап, өзге де нәрселер;</w:t>
      </w:r>
      <w:r>
        <w:br/>
      </w:r>
      <w:r>
        <w:rPr>
          <w:rFonts w:ascii="Times New Roman"/>
          <w:b w:val="false"/>
          <w:i w:val="false"/>
          <w:color w:val="000000"/>
          <w:sz w:val="28"/>
        </w:rPr>
        <w:t>
      5) ауыр жұмыстар – қызметкердің ауыр (он килограмм және одан да ауыр) заттарды қолмен тұрақты түрде орнынан қозғалтуына, орнын ауыстыруына және тасымалдауына байланысты әрі көп күш-қуатты талап ететін (250 ккал/сағаттан астам күш-қуат жұмсалатын) қызмет түрлері;</w:t>
      </w:r>
      <w:r>
        <w:br/>
      </w:r>
      <w:r>
        <w:rPr>
          <w:rFonts w:ascii="Times New Roman"/>
          <w:b w:val="false"/>
          <w:i w:val="false"/>
          <w:color w:val="000000"/>
          <w:sz w:val="28"/>
        </w:rPr>
        <w:t>
      6) әлеуметтік әріптестік – қызметкерлер (қызметкерлердің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реттеу мәселелері бойынша олардың мүдделерін үйлестіруді қамтамасыз етуге бағытталған өзара қатынастар жүйесі;</w:t>
      </w:r>
      <w:r>
        <w:br/>
      </w:r>
      <w:r>
        <w:rPr>
          <w:rFonts w:ascii="Times New Roman"/>
          <w:b w:val="false"/>
          <w:i w:val="false"/>
          <w:color w:val="000000"/>
          <w:sz w:val="28"/>
        </w:rPr>
        <w:t>
      7) бас, салалық, өңірлік келісім (бұдан әрі – келісім) – тараптардың республикалық, салалық және өңірлік деңгейдегі қызметкерлері үшін еңбек жағдайларын, жұмыспен қамту және әлеуметтік кепілдіктерді белгілеу жөніндегі мазмұнын және міндеттемелерін айқындайтын әлеуметтік әріптестік тараптарының арасында жасалатын жазбаша келісім нысанындағы құқықтық акт;</w:t>
      </w:r>
      <w:r>
        <w:br/>
      </w:r>
      <w:r>
        <w:rPr>
          <w:rFonts w:ascii="Times New Roman"/>
          <w:b w:val="false"/>
          <w:i w:val="false"/>
          <w:color w:val="000000"/>
          <w:sz w:val="28"/>
        </w:rPr>
        <w:t>
      8) бәсекелестікті болдырмау туралы шарт – жұмыс берушіге залал келтіруі ықтимал қызметті жүзеге асыруға қызметкердің құқығын шектейтін бәсекелестікті болдырмау туралы шарттың талаптары;</w:t>
      </w:r>
      <w:r>
        <w:br/>
      </w:r>
      <w:r>
        <w:rPr>
          <w:rFonts w:ascii="Times New Roman"/>
          <w:b w:val="false"/>
          <w:i w:val="false"/>
          <w:color w:val="000000"/>
          <w:sz w:val="28"/>
        </w:rPr>
        <w:t>
      9) біліктілік санаты (разряды) – орындалатын жұмыстардың күрделілігін көрсететін, қызметкердің біліктілігіне қойылатын талаптар деңгейі;</w:t>
      </w:r>
      <w:r>
        <w:br/>
      </w:r>
      <w:r>
        <w:rPr>
          <w:rFonts w:ascii="Times New Roman"/>
          <w:b w:val="false"/>
          <w:i w:val="false"/>
          <w:color w:val="000000"/>
          <w:sz w:val="28"/>
        </w:rPr>
        <w:t>
      10)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r>
        <w:br/>
      </w:r>
      <w:r>
        <w:rPr>
          <w:rFonts w:ascii="Times New Roman"/>
          <w:b w:val="false"/>
          <w:i w:val="false"/>
          <w:color w:val="000000"/>
          <w:sz w:val="28"/>
        </w:rPr>
        <w:t>
      11) делдал – еңбек қатынастарының тараптары еңбек дауын шешу жөнінде қызмет көрсету үшін тартатын жеке немесе заңды тұлға;</w:t>
      </w:r>
      <w:r>
        <w:br/>
      </w:r>
      <w:r>
        <w:rPr>
          <w:rFonts w:ascii="Times New Roman"/>
          <w:b w:val="false"/>
          <w:i w:val="false"/>
          <w:color w:val="000000"/>
          <w:sz w:val="28"/>
        </w:rPr>
        <w:t>
      12) еңбек – адам мен қоғамның өміріне және қажеттіліктерін қанағаттандыруға қажетті материалдық, рухани және басқа да құндылықтарды жасауға бағытталған адам қызметі;</w:t>
      </w:r>
      <w:r>
        <w:br/>
      </w:r>
      <w:r>
        <w:rPr>
          <w:rFonts w:ascii="Times New Roman"/>
          <w:b w:val="false"/>
          <w:i w:val="false"/>
          <w:color w:val="000000"/>
          <w:sz w:val="28"/>
        </w:rPr>
        <w:t>
      13) еңбекке ақы төлеу – осы Кодекске және Қазақстан Республикасының өзге де нормативтік құқықтық актілеріне, сондай-ақ келісімдерге, еңбек, ұжымдық шарттарға және жұмыс берушінің актілеріне сәйкес қызметкерге еңбегі үшін берілетін сыйақының міндетті төлемін жұмыс берушінің қамтамасыз етуіне байланысты қатынастар жүйесі;</w:t>
      </w:r>
      <w:r>
        <w:br/>
      </w:r>
      <w:r>
        <w:rPr>
          <w:rFonts w:ascii="Times New Roman"/>
          <w:b w:val="false"/>
          <w:i w:val="false"/>
          <w:color w:val="000000"/>
          <w:sz w:val="28"/>
        </w:rPr>
        <w:t>
      14) еңбек гигиенасы – қызметкерлердің денсаулығын сақтау, өндірістік орта мен еңбек процесінің қолайсыз әсерінің алдын алу жөніндегі санитариялық-эпидемиологиялық шаралар мен құралдар кешені;</w:t>
      </w:r>
      <w:r>
        <w:br/>
      </w:r>
      <w:r>
        <w:rPr>
          <w:rFonts w:ascii="Times New Roman"/>
          <w:b w:val="false"/>
          <w:i w:val="false"/>
          <w:color w:val="000000"/>
          <w:sz w:val="28"/>
        </w:rPr>
        <w:t>
      15)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қызметкер (қызметкерлер) мен жұмыс берушінің (жұмыс берушілердің) арасындағы келіспеушіліктер;</w:t>
      </w:r>
      <w:r>
        <w:br/>
      </w:r>
      <w:r>
        <w:rPr>
          <w:rFonts w:ascii="Times New Roman"/>
          <w:b w:val="false"/>
          <w:i w:val="false"/>
          <w:color w:val="000000"/>
          <w:sz w:val="28"/>
        </w:rPr>
        <w:t>
      16) еңбек жағдайлары – еңбекке ақы төлеу, нормалау, жұмыс уақыты мен тынығу уақытының режимі жағдайлары, кәсіптерді (лауазымдарды) қоса атқару, қызмет көрсету аймағын ұлғайту, уақытша жұмыста болмаған қызметкердің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r>
        <w:br/>
      </w:r>
      <w:r>
        <w:rPr>
          <w:rFonts w:ascii="Times New Roman"/>
          <w:b w:val="false"/>
          <w:i w:val="false"/>
          <w:color w:val="000000"/>
          <w:sz w:val="28"/>
        </w:rPr>
        <w:t>
      17) еңбек жөнiндегi уәкiлеттi мемлекеттiк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18)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r>
        <w:br/>
      </w:r>
      <w:r>
        <w:rPr>
          <w:rFonts w:ascii="Times New Roman"/>
          <w:b w:val="false"/>
          <w:i w:val="false"/>
          <w:color w:val="000000"/>
          <w:sz w:val="28"/>
        </w:rPr>
        <w:t>
      19) еңбек қатынастары – Қазақстан Республикасының еңбек заңнамасында, еңбек, ұжымдық шарттарда көзделген құқықтар мен міндеттерді жүзеге асыру үшін қызметкер мен жұмыс берушінің арасында туындайтын қатынастар;</w:t>
      </w:r>
      <w:r>
        <w:br/>
      </w:r>
      <w:r>
        <w:rPr>
          <w:rFonts w:ascii="Times New Roman"/>
          <w:b w:val="false"/>
          <w:i w:val="false"/>
          <w:color w:val="000000"/>
          <w:sz w:val="28"/>
        </w:rPr>
        <w:t>
      20) еңбек қатынастарына тікелей байланысты қатынастар – осы Кодексте көзделген жағдайларда еңбекті ұйымдастыру мен басқаруға, жұмысқа орналастыруға, кәсіптік даярлауға, қызметкерлерді қайта даярлауға және олардың біліктілігін арттыруға, әлеуметтік әріптестікке, ұжымдық шарттар мен келісімдер жасасуға, еңбек жағдайларын белгілеуге қызметкерлердің (қызметкерлер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r>
        <w:br/>
      </w:r>
      <w:r>
        <w:rPr>
          <w:rFonts w:ascii="Times New Roman"/>
          <w:b w:val="false"/>
          <w:i w:val="false"/>
          <w:color w:val="000000"/>
          <w:sz w:val="28"/>
        </w:rPr>
        <w:t>
      21) еңбек қауіпсіздігі – еңбек қызметі процесінде қызметкерлерге зиянды және (немесе) қауіпті өндірістік факторлардың әсерін болғызбайтын іс-шаралар кешенімен қамтамасыз етілген қызметкерлердің қорғалу жай-күйі;</w:t>
      </w:r>
      <w:r>
        <w:br/>
      </w:r>
      <w:r>
        <w:rPr>
          <w:rFonts w:ascii="Times New Roman"/>
          <w:b w:val="false"/>
          <w:i w:val="false"/>
          <w:color w:val="000000"/>
          <w:sz w:val="28"/>
        </w:rPr>
        <w:t>
      22) еңбек қауіпсіздігі жағдайлары – қызметкер еңбек міндеттерін орындаған кезде еңбек процесі мен өндірістік ортаның еңбек қауіпсіздігі талаптарына сәйкестігі;</w:t>
      </w:r>
      <w:r>
        <w:br/>
      </w:r>
      <w:r>
        <w:rPr>
          <w:rFonts w:ascii="Times New Roman"/>
          <w:b w:val="false"/>
          <w:i w:val="false"/>
          <w:color w:val="000000"/>
          <w:sz w:val="28"/>
        </w:rPr>
        <w:t>
      23)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r>
        <w:br/>
      </w:r>
      <w:r>
        <w:rPr>
          <w:rFonts w:ascii="Times New Roman"/>
          <w:b w:val="false"/>
          <w:i w:val="false"/>
          <w:color w:val="000000"/>
          <w:sz w:val="28"/>
        </w:rPr>
        <w:t>
      24)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жағдайларын қамтамасыз ететін өзге де талаптар;</w:t>
      </w:r>
      <w:r>
        <w:br/>
      </w:r>
      <w:r>
        <w:rPr>
          <w:rFonts w:ascii="Times New Roman"/>
          <w:b w:val="false"/>
          <w:i w:val="false"/>
          <w:color w:val="000000"/>
          <w:sz w:val="28"/>
        </w:rPr>
        <w:t>
      25) еңбек міндеттері – қызметкер мен жұмыс берушінің Қазақстан Республикасының нормативтік құқықтық актілерінде, жұмыс берушінің актілерінде, еңбек, ұжымдық шарттарда келісілген міндеттемелері;</w:t>
      </w:r>
      <w:r>
        <w:br/>
      </w:r>
      <w:r>
        <w:rPr>
          <w:rFonts w:ascii="Times New Roman"/>
          <w:b w:val="false"/>
          <w:i w:val="false"/>
          <w:color w:val="000000"/>
          <w:sz w:val="28"/>
        </w:rPr>
        <w:t>
      26) еңбек өтілі – қызметкер еңбек міндеттерін орындауға жұмсаған, күнтізбемен есептелген уақыт, сондай-ақ осы Кодекске сәйкес еңбек өтіліне қосылатын өзге де кезеңдер;</w:t>
      </w:r>
      <w:r>
        <w:br/>
      </w:r>
      <w:r>
        <w:rPr>
          <w:rFonts w:ascii="Times New Roman"/>
          <w:b w:val="false"/>
          <w:i w:val="false"/>
          <w:color w:val="000000"/>
          <w:sz w:val="28"/>
        </w:rPr>
        <w:t>
      27) еңбек тәртібі – жұмыс беруші мен қызметкерлердің Қазақстан Республикасының нормативтік 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r>
        <w:br/>
      </w:r>
      <w:r>
        <w:rPr>
          <w:rFonts w:ascii="Times New Roman"/>
          <w:b w:val="false"/>
          <w:i w:val="false"/>
          <w:color w:val="000000"/>
          <w:sz w:val="28"/>
        </w:rPr>
        <w:t>
      28) еңбек тәртіптемесі – қызметкерлер мен жұмыс берушінің еңбекті ұйымдастыру жөніндегі қатынастарын реттеу тәртібі;</w:t>
      </w:r>
      <w:r>
        <w:br/>
      </w:r>
      <w:r>
        <w:rPr>
          <w:rFonts w:ascii="Times New Roman"/>
          <w:b w:val="false"/>
          <w:i w:val="false"/>
          <w:color w:val="000000"/>
          <w:sz w:val="28"/>
        </w:rPr>
        <w:t>
      29) еңбекті қорғау – құқықтық, әлеуметтік-экономикалық, ұйымдастыру-техникалық, санитариялық-эпидемиологиялық, емдеу-профилактикалық, оңалту және өзге де іс-шаралар мен құралдарды қамтитын, еңбек қызметі процесінде қызметкерлер өмірі мен денсаулығының қауіпсіздігін қамтамасыз ету жүйесі;</w:t>
      </w:r>
      <w:r>
        <w:br/>
      </w:r>
      <w:r>
        <w:rPr>
          <w:rFonts w:ascii="Times New Roman"/>
          <w:b w:val="false"/>
          <w:i w:val="false"/>
          <w:color w:val="000000"/>
          <w:sz w:val="28"/>
        </w:rPr>
        <w:t>
      30) еңбекті қорғау жөніндегі техникалық инспектор – еңбек қауіпсіздігі және еңбекті қорғау саласында бақылауды жүзеге асыратын қызметкерлер өкілі;</w:t>
      </w:r>
      <w:r>
        <w:br/>
      </w:r>
      <w:r>
        <w:rPr>
          <w:rFonts w:ascii="Times New Roman"/>
          <w:b w:val="false"/>
          <w:i w:val="false"/>
          <w:color w:val="000000"/>
          <w:sz w:val="28"/>
        </w:rPr>
        <w:t>
      31) еңбектің қауіпсіз жағдайлары – жұмыс істейтіндерге өндірістік факторлардың әсерінің деңгейі белгіленген нормативтерден аспайтын еңбек жағдайлары;</w:t>
      </w:r>
      <w:r>
        <w:br/>
      </w:r>
      <w:r>
        <w:rPr>
          <w:rFonts w:ascii="Times New Roman"/>
          <w:b w:val="false"/>
          <w:i w:val="false"/>
          <w:color w:val="000000"/>
          <w:sz w:val="28"/>
        </w:rPr>
        <w:t>
      32) еңбекті нормалау – нақты ұйымдастыру-техникалық жағдайларда қызметкерлердің жұмысты орындауға (өнім бірлігін дайындауға) арналған қажетті еңбек (уақыт) шығындарын айқындау және осының негізінде еңбек нормаларын белгілеу;</w:t>
      </w:r>
      <w:r>
        <w:br/>
      </w:r>
      <w:r>
        <w:rPr>
          <w:rFonts w:ascii="Times New Roman"/>
          <w:b w:val="false"/>
          <w:i w:val="false"/>
          <w:color w:val="000000"/>
          <w:sz w:val="28"/>
        </w:rPr>
        <w:t>
      33) еңбек шарты – қызметкер мен жұмыс берушінің арасындағы жазбаша келісім, бұған сәйкес қызметкер белгілі бір жұмысты (еңбек функциясын) жеке өзі орындауға, еңбек тәртіптемесі қағидаларын сақтауға міндеттенеді, ал жұмыс беруші қызметкерге келісілген еңбек функциясы бойынша жұмыс беруге, осы Кодексте, Қазақстан Республикасының заңдары мен өзге де нормативтік құқықтық актілерінде, ұжымдық шартта, жұмыс берушінің актілерінде көзделген еңбек жағдайын қамтамасыз етуге, қызметкерге уақтылы және толық мөлшерде жалақы төлеуге міндеттенеді;</w:t>
      </w:r>
      <w:r>
        <w:br/>
      </w:r>
      <w:r>
        <w:rPr>
          <w:rFonts w:ascii="Times New Roman"/>
          <w:b w:val="false"/>
          <w:i w:val="false"/>
          <w:color w:val="000000"/>
          <w:sz w:val="28"/>
        </w:rPr>
        <w:t>
      34) еңбек қызметіне байланысты жазатайым оқиға – өзінің еңбек (қызмет) міндеттерін немесе жұмыс берушінің тапсырмаларын орындауы кезінде, қызметкердің жарақаттануы, денсаулығының кенеттен нашарлауы немесе улануы салдарынан оның еңбекке қабілеттілігінен уақытша немесе тұрақты айырылуына не өліміне әкеп соқтырған зиянды және (немесе) қауіпті өндірістік фактордың қызметкерге әсер етуі;</w:t>
      </w:r>
      <w:r>
        <w:br/>
      </w:r>
      <w:r>
        <w:rPr>
          <w:rFonts w:ascii="Times New Roman"/>
          <w:b w:val="false"/>
          <w:i w:val="false"/>
          <w:color w:val="000000"/>
          <w:sz w:val="28"/>
        </w:rPr>
        <w:t>
      35) еңбек қауiпсiздiгi және еңбектi қорғау саласындағы нормативтiк актiлер – қызметкерлердiң еңбек қызметi процесiнде олардың өмiрi мен денсаулығын сақтауға бағытталған, ұйымдастырушылық, техникалық, технологиялық, санитариялық-гигиеналық, биологиялық, физикалық және өзге де нормаларды, қағидаларды, рәсiмдер мен нормативтердi белгiлейтін актілер;</w:t>
      </w:r>
      <w:r>
        <w:br/>
      </w:r>
      <w:r>
        <w:rPr>
          <w:rFonts w:ascii="Times New Roman"/>
          <w:b w:val="false"/>
          <w:i w:val="false"/>
          <w:color w:val="000000"/>
          <w:sz w:val="28"/>
        </w:rPr>
        <w:t>
      36) жалақы – қызметкердің біліктілігіне, орындалатын жұмыстың күрделілігіне, санына, сапасына және жағдайына байланысты еңбек үшін төленетін сыйақы, сондай-ақ өтемақы және ынталандыру сипатындағы төлемдер;</w:t>
      </w:r>
      <w:r>
        <w:br/>
      </w:r>
      <w:r>
        <w:rPr>
          <w:rFonts w:ascii="Times New Roman"/>
          <w:b w:val="false"/>
          <w:i w:val="false"/>
          <w:color w:val="000000"/>
          <w:sz w:val="28"/>
        </w:rPr>
        <w:t>
      37) жарақат – қызметкердің еңбек міндеттерін орындау кезінде алған, оның еңбекке қабілеттілігінен айырылуына әкеп соққан денсаулығының зақымдануы;</w:t>
      </w:r>
      <w:r>
        <w:br/>
      </w:r>
      <w:r>
        <w:rPr>
          <w:rFonts w:ascii="Times New Roman"/>
          <w:b w:val="false"/>
          <w:i w:val="false"/>
          <w:color w:val="000000"/>
          <w:sz w:val="28"/>
        </w:rPr>
        <w:t>
      38) жеке қорғану заттары – қызметкерді зиянды және (немесе) қауіпті өндірістік факторлардың әсерінен қорғауға арналған құралдар, оның ішінде арнайы киім;</w:t>
      </w:r>
      <w:r>
        <w:br/>
      </w:r>
      <w:r>
        <w:rPr>
          <w:rFonts w:ascii="Times New Roman"/>
          <w:b w:val="false"/>
          <w:i w:val="false"/>
          <w:color w:val="000000"/>
          <w:sz w:val="28"/>
        </w:rPr>
        <w:t>
      39) жұмыс беруші – қызметкер еңбек қатынастарында болатын жеке немесе заңды тұлға;</w:t>
      </w:r>
      <w:r>
        <w:br/>
      </w:r>
      <w:r>
        <w:rPr>
          <w:rFonts w:ascii="Times New Roman"/>
          <w:b w:val="false"/>
          <w:i w:val="false"/>
          <w:color w:val="000000"/>
          <w:sz w:val="28"/>
        </w:rPr>
        <w:t>
      40) жұмыс берушінің қызметін декларациялау – жұмыс берушінің Қазақстан Республикасы еңбек заңнамасының талаптарына сәйкес келетін қызметін оларға ерікті түрде берілген өтініштің негізінде тану рәсімі;</w:t>
      </w:r>
      <w:r>
        <w:br/>
      </w:r>
      <w:r>
        <w:rPr>
          <w:rFonts w:ascii="Times New Roman"/>
          <w:b w:val="false"/>
          <w:i w:val="false"/>
          <w:color w:val="000000"/>
          <w:sz w:val="28"/>
        </w:rPr>
        <w:t>
      41) жұмыс берушілердің өкілдері – құрылтай құжаттары немесе сенімхат негізінде жұмыс берушінің немесе жұмыс берушілер тобының мүдделерін білдіруге уәкілетті жеке және (немесе) заңды тұлғалар;</w:t>
      </w:r>
      <w:r>
        <w:br/>
      </w:r>
      <w:r>
        <w:rPr>
          <w:rFonts w:ascii="Times New Roman"/>
          <w:b w:val="false"/>
          <w:i w:val="false"/>
          <w:color w:val="000000"/>
          <w:sz w:val="28"/>
        </w:rPr>
        <w:t>
      42)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 еңбек тәртіптемесінің қағидалары;</w:t>
      </w:r>
      <w:r>
        <w:br/>
      </w:r>
      <w:r>
        <w:rPr>
          <w:rFonts w:ascii="Times New Roman"/>
          <w:b w:val="false"/>
          <w:i w:val="false"/>
          <w:color w:val="000000"/>
          <w:sz w:val="28"/>
        </w:rPr>
        <w:t>
      43) жұмыс орны – қызметкердің еңбек қызметі процесінде еңбек міндеттерін орындауы кезінде тұрақты немесе уақытша болатын орны;</w:t>
      </w:r>
      <w:r>
        <w:br/>
      </w:r>
      <w:r>
        <w:rPr>
          <w:rFonts w:ascii="Times New Roman"/>
          <w:b w:val="false"/>
          <w:i w:val="false"/>
          <w:color w:val="000000"/>
          <w:sz w:val="28"/>
        </w:rPr>
        <w:t>
      44) жұмысты тарифтеу – орындалатын жұмыстарды Жұмысшылардың жұмыстары мен кәсіптерінің бірыңғай тарифтік-біліктілік анықтамалығына және Басшылар, мамандар және басқа да қызметшілер лауазымдарының біліктілік анықтамалығына, жұмысшы кәсіптерінің тарифтік-біліктілік сипаттамаларына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r>
        <w:br/>
      </w:r>
      <w:r>
        <w:rPr>
          <w:rFonts w:ascii="Times New Roman"/>
          <w:b w:val="false"/>
          <w:i w:val="false"/>
          <w:color w:val="000000"/>
          <w:sz w:val="28"/>
        </w:rPr>
        <w:t>
      45) зиянды өндірістік фактор – әсері қызметкердің еңбекке қабілеттілігінен уақытша немесе тұрақты айырылуына (жарақаттануына немесе кәсіптік ауруына) және (немесе) өліміне әкеп соқтыруы мүмкін өндірістік фактор;</w:t>
      </w:r>
      <w:r>
        <w:br/>
      </w:r>
      <w:r>
        <w:rPr>
          <w:rFonts w:ascii="Times New Roman"/>
          <w:b w:val="false"/>
          <w:i w:val="false"/>
          <w:color w:val="000000"/>
          <w:sz w:val="28"/>
        </w:rPr>
        <w:t>
      45) зиянды еңбек жағдайлары – зиянды өндірістік факторлардың бар болуымен сипатталатын еңбек жағдайлары;</w:t>
      </w:r>
      <w:r>
        <w:br/>
      </w:r>
      <w:r>
        <w:rPr>
          <w:rFonts w:ascii="Times New Roman"/>
          <w:b w:val="false"/>
          <w:i w:val="false"/>
          <w:color w:val="000000"/>
          <w:sz w:val="28"/>
        </w:rPr>
        <w:t>
      47) кәсіптік ауру – қызметкердің өз еңбек (қызмет) міндеттерін орындау кезінде оған зиянды немесе қауіпті өндірістік факторлардың әсер етуінен туындаған созылмалы немесе қатты ауру;</w:t>
      </w:r>
      <w:r>
        <w:br/>
      </w:r>
      <w:r>
        <w:rPr>
          <w:rFonts w:ascii="Times New Roman"/>
          <w:b w:val="false"/>
          <w:i w:val="false"/>
          <w:color w:val="000000"/>
          <w:sz w:val="28"/>
        </w:rPr>
        <w:t>
      48) кепілдіктер – қызметкерлерге әлеуметтік-еңбек қатынастары саласында берілген құқықтардың жүзеге асырылуын қамтамасыз етуге көмектесетін құралдар, тәсілдер мен жағдайлар;</w:t>
      </w:r>
      <w:r>
        <w:br/>
      </w:r>
      <w:r>
        <w:rPr>
          <w:rFonts w:ascii="Times New Roman"/>
          <w:b w:val="false"/>
          <w:i w:val="false"/>
          <w:color w:val="000000"/>
          <w:sz w:val="28"/>
        </w:rPr>
        <w:t>
      49) қауіпсіздік нормалары – қызметкерлердің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критерийлерді қамтамасыз ету тұрғысынан өндіріс жағдайларын, өндірістік және еңбек процесін сипаттайтын сапалық және сандық көрсеткіштер;</w:t>
      </w:r>
      <w:r>
        <w:br/>
      </w:r>
      <w:r>
        <w:rPr>
          <w:rFonts w:ascii="Times New Roman"/>
          <w:b w:val="false"/>
          <w:i w:val="false"/>
          <w:color w:val="000000"/>
          <w:sz w:val="28"/>
        </w:rPr>
        <w:t>
      50) қауіпті еңбек жағдайлары – еңбекті қорғау қағидалары сақталмаған жағдайда белгілі бір өндірістік немесе жоюға болмайтын табиғи факторлардың әсері қызметкердің жарақаттануына, денсаулығының кенеттен нашарлауына немесе улануына әкеп соқтыратын, соның салдарынан еңбекке қабілеттілігінен уақытша немесе тұрақты айырылуы, кәсіптік ауруға шалдығуы не өлімі туындайтын еңбек жағдайлары;</w:t>
      </w:r>
      <w:r>
        <w:br/>
      </w:r>
      <w:r>
        <w:rPr>
          <w:rFonts w:ascii="Times New Roman"/>
          <w:b w:val="false"/>
          <w:i w:val="false"/>
          <w:color w:val="000000"/>
          <w:sz w:val="28"/>
        </w:rPr>
        <w:t>
      51) қоса атқарылатын жұмыс – қызметкердің негізгі жұмысынан бос уақытында еңбек шарты жағдайында тұрақты, ақы төленетін басқа жұмысты орындауы;</w:t>
      </w:r>
      <w:r>
        <w:br/>
      </w:r>
      <w:r>
        <w:rPr>
          <w:rFonts w:ascii="Times New Roman"/>
          <w:b w:val="false"/>
          <w:i w:val="false"/>
          <w:color w:val="000000"/>
          <w:sz w:val="28"/>
        </w:rPr>
        <w:t>
      52) қызметкер – жұмыс берушімен еңбек қатынастарында тұратын және еңбек шарты бойынша жұмысты тікелей орындайтын жеке тұлға;</w:t>
      </w:r>
      <w:r>
        <w:br/>
      </w:r>
      <w:r>
        <w:rPr>
          <w:rFonts w:ascii="Times New Roman"/>
          <w:b w:val="false"/>
          <w:i w:val="false"/>
          <w:color w:val="000000"/>
          <w:sz w:val="28"/>
        </w:rPr>
        <w:t>
      53) қызметкерлердiң өкiлдерi – кәсiптiк одақтардың, олардың бiрлестiктерiнiң органдары, ал олар болмаған кезде қызметкерлердiң жалпы жиналысында (конференциясында) қызметкерлердiң (конференция делегаттарының) кемінде үштен екісі қатысқан кезде қатысушылардың көпшілік даусымен онда қызметкерлер сайлаған және уәкiлеттiк берген сайланбалы өкiлдер;</w:t>
      </w:r>
      <w:r>
        <w:br/>
      </w:r>
      <w:r>
        <w:rPr>
          <w:rFonts w:ascii="Times New Roman"/>
          <w:b w:val="false"/>
          <w:i w:val="false"/>
          <w:color w:val="000000"/>
          <w:sz w:val="28"/>
        </w:rPr>
        <w:t>
      54) қауіпті өндірістік фактор – әсері қызметкердің еңбекке қабілеттілігінен уақытша немесе тұрақты айырылуына (жарақаттануына немесе кәсіптік ауруына) немесе өліміне әкеп соқтыруы мүмкін өндірістік фактор;</w:t>
      </w:r>
      <w:r>
        <w:br/>
      </w:r>
      <w:r>
        <w:rPr>
          <w:rFonts w:ascii="Times New Roman"/>
          <w:b w:val="false"/>
          <w:i w:val="false"/>
          <w:color w:val="000000"/>
          <w:sz w:val="28"/>
        </w:rPr>
        <w:t>
      55) негізгі жалақы – жалақының тарифтік мөлшерлеме, лауазымдық айлықақы, кесімді бағалау бойынша төлемді қамтитын, салыстырмалы түрде тұрақты бөлігі және еңбек заңнамасында, салалық келісімде, ұжымдық және (немесе) еңбек шартында көзделген тұрақты сипаттағы төлемдер:</w:t>
      </w:r>
      <w:r>
        <w:br/>
      </w:r>
      <w:r>
        <w:rPr>
          <w:rFonts w:ascii="Times New Roman"/>
          <w:b w:val="false"/>
          <w:i w:val="false"/>
          <w:color w:val="000000"/>
          <w:sz w:val="28"/>
        </w:rPr>
        <w:t>
      56) өрескел абайсыздық – қызметкердің еңбекті қорғау және қауіпсіздік техникасы қағидаларын және өз денсаулығының қауіпсіздігін бұзуына ықпал ететін әрекеттері.</w:t>
      </w:r>
      <w:r>
        <w:br/>
      </w:r>
      <w:r>
        <w:rPr>
          <w:rFonts w:ascii="Times New Roman"/>
          <w:b w:val="false"/>
          <w:i w:val="false"/>
          <w:color w:val="000000"/>
          <w:sz w:val="28"/>
        </w:rPr>
        <w:t>
      57) өндірістік объектілерді аттестаттауды жүргізу жөніндегі мамандандырылған ұйымдар – білікті кадрлары бар және өзінің құрамында Қазақстан Республикасының заңнамасына сәйкес аккредиттелген сынақ зертханалары бар өндірістік объектілерді еңбек жағдайлары бойынша аттестаттауды жүргізу жөніндегі қызметті жүзеге асыратын ұйымдар;</w:t>
      </w:r>
      <w:r>
        <w:br/>
      </w:r>
      <w:r>
        <w:rPr>
          <w:rFonts w:ascii="Times New Roman"/>
          <w:b w:val="false"/>
          <w:i w:val="false"/>
          <w:color w:val="000000"/>
          <w:sz w:val="28"/>
        </w:rPr>
        <w:t>
      58) өндірістік жабдық – машиналар, механизмдер, құрылғылар, аппараттар, аспаптар және жұмысқа, өндіріске қажетті өзге де техникалық құралдар;</w:t>
      </w:r>
      <w:r>
        <w:br/>
      </w:r>
      <w:r>
        <w:rPr>
          <w:rFonts w:ascii="Times New Roman"/>
          <w:b w:val="false"/>
          <w:i w:val="false"/>
          <w:color w:val="000000"/>
          <w:sz w:val="28"/>
        </w:rPr>
        <w:t>
      59) өндірістік қажеттілік – дүлей апатты, аварияны болғызбау немесе жою немесе олардың зардаптарын дереу жою мақсатында, жазатайым оқиғаларды, бос тұрып қалуды, мүліктің жойылуын немесе бүлінуін болғызбау үшін және басқа да ерекше жағдайларда, сондай-ақ жоқ қызметкерді алмастыру үшін жұмыстар орындау;</w:t>
      </w:r>
      <w:r>
        <w:br/>
      </w:r>
      <w:r>
        <w:rPr>
          <w:rFonts w:ascii="Times New Roman"/>
          <w:b w:val="false"/>
          <w:i w:val="false"/>
          <w:color w:val="000000"/>
          <w:sz w:val="28"/>
        </w:rPr>
        <w:t>
      60) өндірістік объектілерді еңбек жағдайлары бойынша аттестаттау – өндірістік объектілерді (өндірістік қызметті жүзеге асыратын цехтарды, учаскелерді, жұмыс орындарын, сондай-ақ жұмыс берушілердің бөлек тұрған өзге де бөлімшелерін) оларда орындалатын жұмыстар қауіпсіздігінің жай-күйін, зияндылығын, ауырлығын, қауырттығын, еңбек гигиенасын айқындау және өндірістік орта жағдайларының еңбек қауіпсіздігі және еңбекті қорғау нормативтеріне сәйкестігін айқындау мақсатында бағалау жөніндегі қызмет;</w:t>
      </w:r>
      <w:r>
        <w:br/>
      </w:r>
      <w:r>
        <w:rPr>
          <w:rFonts w:ascii="Times New Roman"/>
          <w:b w:val="false"/>
          <w:i w:val="false"/>
          <w:color w:val="000000"/>
          <w:sz w:val="28"/>
        </w:rPr>
        <w:t>
      61) өндірістік санитария – зиянды өндірістік факторлардың қызметкерлерге әсерін болғызбайтын немесе азайтатын санитариялық-гигиеналық, ұйымдастыру іс-шаралары мен техникалық құралдар жүйесі;</w:t>
      </w:r>
      <w:r>
        <w:br/>
      </w:r>
      <w:r>
        <w:rPr>
          <w:rFonts w:ascii="Times New Roman"/>
          <w:b w:val="false"/>
          <w:i w:val="false"/>
          <w:color w:val="000000"/>
          <w:sz w:val="28"/>
        </w:rPr>
        <w:t>
      62) өндірістік факторлар – заңнамалық және өзге де нормативтік құқықтық актілермен белгіленетін техникалық, санитариялық, гигиеналық, өндірістік-тұрмыстық және басқа да жағдайлар;</w:t>
      </w:r>
      <w:r>
        <w:br/>
      </w:r>
      <w:r>
        <w:rPr>
          <w:rFonts w:ascii="Times New Roman"/>
          <w:b w:val="false"/>
          <w:i w:val="false"/>
          <w:color w:val="000000"/>
          <w:sz w:val="28"/>
        </w:rPr>
        <w:t>
      63) өндірістік қызмет – шикізаттың әртүрлі түрлерін өндіру және өңдеуді, қызметтердің әртүрлі түрлерін көрсетуді және жұмыстарды орындауды қамтитын, ресурстарды дайын өнімге айналдыру үшін қажетті еңбек құралын қолдану арқылы жасалатын қызметкерлер әрекеттерінің жиынтығы;</w:t>
      </w:r>
      <w:r>
        <w:br/>
      </w:r>
      <w:r>
        <w:rPr>
          <w:rFonts w:ascii="Times New Roman"/>
          <w:b w:val="false"/>
          <w:i w:val="false"/>
          <w:color w:val="000000"/>
          <w:sz w:val="28"/>
        </w:rPr>
        <w:t>
      64) өтемақы төлемдері – жұмыстың ерекше режимі мен еңбек жағдайларына, жұмысынан айырылуына, қызметкерлердің еңбек міндеттерін немесе Қазақстан Республикасының заңдарында көзделген өзге де міндеттерді орындауына байланысты шеккен шығындарын өтеуге байланысты ақшалай төлемдер, сондай-ақ оқытылатын адамдарды кәсіптік даярлаумен, қайта даярлаумен және біліктілігін арттырумен байланысты төлемдер;</w:t>
      </w:r>
      <w:r>
        <w:br/>
      </w:r>
      <w:r>
        <w:rPr>
          <w:rFonts w:ascii="Times New Roman"/>
          <w:b w:val="false"/>
          <w:i w:val="false"/>
          <w:color w:val="000000"/>
          <w:sz w:val="28"/>
        </w:rPr>
        <w:t>
      65) ұжымдық қорғану құралдары – жұмыс істейтін екі немесе одан да көп адамды зиянды және (немесе) қауіпті өндірістік факторлардың әсерінен бір мезгілде қорғауға арналған техникалық құралдар;</w:t>
      </w:r>
      <w:r>
        <w:br/>
      </w:r>
      <w:r>
        <w:rPr>
          <w:rFonts w:ascii="Times New Roman"/>
          <w:b w:val="false"/>
          <w:i w:val="false"/>
          <w:color w:val="000000"/>
          <w:sz w:val="28"/>
        </w:rPr>
        <w:t>
      66) разрядаралық коэффициент – сабақтас тарифтік-біліктілік разрядтарының тарифтік мөлшерлемелері арасындағы арақатынас;</w:t>
      </w:r>
      <w:r>
        <w:br/>
      </w:r>
      <w:r>
        <w:rPr>
          <w:rFonts w:ascii="Times New Roman"/>
          <w:b w:val="false"/>
          <w:i w:val="false"/>
          <w:color w:val="000000"/>
          <w:sz w:val="28"/>
        </w:rPr>
        <w:t>
      67) тарифтік разряд – жұмыстың күрделілік деңгейі және осы жұмысты орындау үшін қажетті біліктілік деңгейінің көрсеткіші;</w:t>
      </w:r>
      <w:r>
        <w:br/>
      </w:r>
      <w:r>
        <w:rPr>
          <w:rFonts w:ascii="Times New Roman"/>
          <w:b w:val="false"/>
          <w:i w:val="false"/>
          <w:color w:val="000000"/>
          <w:sz w:val="28"/>
        </w:rPr>
        <w:t>
      68) тарифтік мөлшерлемелер (айлықақы) – қызметкердің уақыт бірлігі ішінде белгілі бір күрделіліктегі (біліктіліктегі) еңбек міндеттерін орындағаны үшін еңбегіне ақы төлеудің белгіленген мөлшері;</w:t>
      </w:r>
      <w:r>
        <w:br/>
      </w:r>
      <w:r>
        <w:rPr>
          <w:rFonts w:ascii="Times New Roman"/>
          <w:b w:val="false"/>
          <w:i w:val="false"/>
          <w:color w:val="000000"/>
          <w:sz w:val="28"/>
        </w:rPr>
        <w:t>
      69) тарифтік жүйе – еңбекке ақы төлеу жүйесінің бір түрі, онда қызметкерлердің жалақысы тарифтік мөлшерлемелер (айлықақылар) және тарифтік кестелер негізінде сараланып айқындалады;</w:t>
      </w:r>
      <w:r>
        <w:br/>
      </w:r>
      <w:r>
        <w:rPr>
          <w:rFonts w:ascii="Times New Roman"/>
          <w:b w:val="false"/>
          <w:i w:val="false"/>
          <w:color w:val="000000"/>
          <w:sz w:val="28"/>
        </w:rPr>
        <w:t>
      70) тарифтік кесте – орындалатын жұмыстардың күрделілік және қызметкерлердің біліктілік белгісі бойынша саралауды көздейтін тарифтік разрядтар мен тарифтік коэффициенттердің жиынтығы;</w:t>
      </w:r>
      <w:r>
        <w:br/>
      </w:r>
      <w:r>
        <w:rPr>
          <w:rFonts w:ascii="Times New Roman"/>
          <w:b w:val="false"/>
          <w:i w:val="false"/>
          <w:color w:val="000000"/>
          <w:sz w:val="28"/>
        </w:rPr>
        <w:t>
      71) тәртіптік жаза – тәртіптік теріс қылық жасағаны үшін жұмыс берушінің қызметкерге қолданатын тәртіптік әсер ету шарасы;</w:t>
      </w:r>
      <w:r>
        <w:br/>
      </w:r>
      <w:r>
        <w:rPr>
          <w:rFonts w:ascii="Times New Roman"/>
          <w:b w:val="false"/>
          <w:i w:val="false"/>
          <w:color w:val="000000"/>
          <w:sz w:val="28"/>
        </w:rPr>
        <w:t>
      72) тәртіптік теріс қылық – қызметкердің еңбек тәртібін бұзуы, сондай-ақ еңбек міндеттерін құқыққа қайшы келетіндей кінәмен орындамауы немесе тиісінше орындамауы;</w:t>
      </w:r>
      <w:r>
        <w:br/>
      </w:r>
      <w:r>
        <w:rPr>
          <w:rFonts w:ascii="Times New Roman"/>
          <w:b w:val="false"/>
          <w:i w:val="false"/>
          <w:color w:val="000000"/>
          <w:sz w:val="28"/>
        </w:rPr>
        <w:t>
      73) ұжымдық шарт – ұйымдағы әлеуметтік-еңбек қатынастарын реттейтін, қызметкерлердің уәкілеттік берілген өкілдері арқылы олардың ұжымы мен жұмыс беруші арасындағы жазбаша келісім нысанындағы құқықтық акт;</w:t>
      </w:r>
      <w:r>
        <w:br/>
      </w:r>
      <w:r>
        <w:rPr>
          <w:rFonts w:ascii="Times New Roman"/>
          <w:b w:val="false"/>
          <w:i w:val="false"/>
          <w:color w:val="000000"/>
          <w:sz w:val="28"/>
        </w:rPr>
        <w:t>
      74) хабарлама – қызметкердің немесе жұмыс берушінің жазбаша өтініші не өзге тәсілмен (курьерлік почта, почта байланысы, факсимильді байланыс және электрондық почта арқылы) және өзге де ақпараттық-коммуникациялық технологиялар арқылы) берілген өтініштер;</w:t>
      </w:r>
      <w:r>
        <w:br/>
      </w:r>
      <w:r>
        <w:rPr>
          <w:rFonts w:ascii="Times New Roman"/>
          <w:b w:val="false"/>
          <w:i w:val="false"/>
          <w:color w:val="000000"/>
          <w:sz w:val="28"/>
        </w:rPr>
        <w:t>
      75) іссапар – жұмыс берушінің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w:t>
      </w:r>
      <w:r>
        <w:br/>
      </w:r>
      <w:r>
        <w:rPr>
          <w:rFonts w:ascii="Times New Roman"/>
          <w:b w:val="false"/>
          <w:i w:val="false"/>
          <w:color w:val="000000"/>
          <w:sz w:val="28"/>
        </w:rPr>
        <w:t>
      2. Қазақстан Республикасы еңбек заңнамасының басқа да арнаулы ұғымдары мен терминдері осы Кодекстің тиісті баптарында айқындалатын мағыналарда пайдаланылады.</w:t>
      </w:r>
    </w:p>
    <w:p>
      <w:pPr>
        <w:spacing w:after="0"/>
        <w:ind w:left="0"/>
        <w:jc w:val="both"/>
      </w:pPr>
      <w:r>
        <w:rPr>
          <w:rFonts w:ascii="Times New Roman"/>
          <w:b w:val="false"/>
          <w:i w:val="false"/>
          <w:color w:val="000000"/>
          <w:sz w:val="28"/>
        </w:rPr>
        <w:t>      </w:t>
      </w:r>
      <w:r>
        <w:rPr>
          <w:rFonts w:ascii="Times New Roman"/>
          <w:b/>
          <w:i w:val="false"/>
          <w:color w:val="000000"/>
          <w:sz w:val="28"/>
        </w:rPr>
        <w:t>2-бап. Қазақстан Республикасының еңбек заңнамасы</w:t>
      </w:r>
    </w:p>
    <w:p>
      <w:pPr>
        <w:spacing w:after="0"/>
        <w:ind w:left="0"/>
        <w:jc w:val="both"/>
      </w:pPr>
      <w:r>
        <w:rPr>
          <w:rFonts w:ascii="Times New Roman"/>
          <w:b w:val="false"/>
          <w:i w:val="false"/>
          <w:color w:val="000000"/>
          <w:sz w:val="28"/>
        </w:rPr>
        <w:t>      1. Қазақстан Республикасының еңбек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r>
        <w:br/>
      </w:r>
      <w:r>
        <w:rPr>
          <w:rFonts w:ascii="Times New Roman"/>
          <w:b w:val="false"/>
          <w:i w:val="false"/>
          <w:color w:val="000000"/>
          <w:sz w:val="28"/>
        </w:rPr>
        <w:t>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r>
        <w:br/>
      </w:r>
      <w:r>
        <w:rPr>
          <w:rFonts w:ascii="Times New Roman"/>
          <w:b w:val="false"/>
          <w:i w:val="false"/>
          <w:color w:val="000000"/>
          <w:sz w:val="28"/>
        </w:rPr>
        <w:t>
      3. Егер Қазақстан Республикасы ратификациялаған халықаралық шартта осы Кодекстегіден өзгеше қағидалар белгіленген болса, онда халықаралық шарттың қағидалары қолданылады.</w:t>
      </w:r>
      <w:r>
        <w:br/>
      </w:r>
      <w:r>
        <w:rPr>
          <w:rFonts w:ascii="Times New Roman"/>
          <w:b w:val="false"/>
          <w:i w:val="false"/>
          <w:color w:val="000000"/>
          <w:sz w:val="28"/>
        </w:rPr>
        <w:t>
      Қазақстан Республикасы ратификациялаған халықаралық шартта оны қолдану үшін заң шығару талап етілетін жағдайларды қоспағанда, халықаралық шарттар еңбек қатынастарына тікелей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Қазақстан Республикасы еңбек заңнамасының</w:t>
      </w:r>
      <w:r>
        <w:br/>
      </w:r>
      <w:r>
        <w:rPr>
          <w:rFonts w:ascii="Times New Roman"/>
          <w:b w:val="false"/>
          <w:i w:val="false"/>
          <w:color w:val="000000"/>
          <w:sz w:val="28"/>
        </w:rPr>
        <w:t>
              </w:t>
      </w:r>
      <w:r>
        <w:rPr>
          <w:rFonts w:ascii="Times New Roman"/>
          <w:b/>
          <w:i w:val="false"/>
          <w:color w:val="000000"/>
          <w:sz w:val="28"/>
        </w:rPr>
        <w:t>мақсаты мен міндеттері</w:t>
      </w:r>
    </w:p>
    <w:p>
      <w:pPr>
        <w:spacing w:after="0"/>
        <w:ind w:left="0"/>
        <w:jc w:val="both"/>
      </w:pPr>
      <w:r>
        <w:rPr>
          <w:rFonts w:ascii="Times New Roman"/>
          <w:b w:val="false"/>
          <w:i w:val="false"/>
          <w:color w:val="000000"/>
          <w:sz w:val="28"/>
        </w:rPr>
        <w:t>      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r>
        <w:br/>
      </w:r>
      <w:r>
        <w:rPr>
          <w:rFonts w:ascii="Times New Roman"/>
          <w:b w:val="false"/>
          <w:i w:val="false"/>
          <w:color w:val="000000"/>
          <w:sz w:val="28"/>
        </w:rPr>
        <w:t>
      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4-бап. Қазақстан Республикасы еңбек заңнамасының</w:t>
      </w:r>
      <w:r>
        <w:br/>
      </w:r>
      <w:r>
        <w:rPr>
          <w:rFonts w:ascii="Times New Roman"/>
          <w:b w:val="false"/>
          <w:i w:val="false"/>
          <w:color w:val="000000"/>
          <w:sz w:val="28"/>
        </w:rPr>
        <w:t>
              </w:t>
      </w:r>
      <w:r>
        <w:rPr>
          <w:rFonts w:ascii="Times New Roman"/>
          <w:b/>
          <w:i w:val="false"/>
          <w:color w:val="000000"/>
          <w:sz w:val="28"/>
        </w:rPr>
        <w:t>қағидаттары</w:t>
      </w:r>
    </w:p>
    <w:p>
      <w:pPr>
        <w:spacing w:after="0"/>
        <w:ind w:left="0"/>
        <w:jc w:val="both"/>
      </w:pPr>
      <w:r>
        <w:rPr>
          <w:rFonts w:ascii="Times New Roman"/>
          <w:b w:val="false"/>
          <w:i w:val="false"/>
          <w:color w:val="000000"/>
          <w:sz w:val="28"/>
        </w:rPr>
        <w:t>      Қазақстан Республикасы еңбек заңнамасының қағидаттары:</w:t>
      </w:r>
      <w:r>
        <w:br/>
      </w:r>
      <w:r>
        <w:rPr>
          <w:rFonts w:ascii="Times New Roman"/>
          <w:b w:val="false"/>
          <w:i w:val="false"/>
          <w:color w:val="000000"/>
          <w:sz w:val="28"/>
        </w:rPr>
        <w:t>
      1) адам мен азаматтың еңбек саласындағы құқықтарының шектелуіне жол бермеу;</w:t>
      </w:r>
      <w:r>
        <w:br/>
      </w:r>
      <w:r>
        <w:rPr>
          <w:rFonts w:ascii="Times New Roman"/>
          <w:b w:val="false"/>
          <w:i w:val="false"/>
          <w:color w:val="000000"/>
          <w:sz w:val="28"/>
        </w:rPr>
        <w:t>
      2) еңбек бостандығы;</w:t>
      </w:r>
      <w:r>
        <w:br/>
      </w:r>
      <w:r>
        <w:rPr>
          <w:rFonts w:ascii="Times New Roman"/>
          <w:b w:val="false"/>
          <w:i w:val="false"/>
          <w:color w:val="000000"/>
          <w:sz w:val="28"/>
        </w:rPr>
        <w:t>
      3) кемсітушілікке, мәжбүрлі еңбекке және балалар еңбегінің ең нашар түрлеріне тыйым салу;</w:t>
      </w:r>
      <w:r>
        <w:br/>
      </w:r>
      <w:r>
        <w:rPr>
          <w:rFonts w:ascii="Times New Roman"/>
          <w:b w:val="false"/>
          <w:i w:val="false"/>
          <w:color w:val="000000"/>
          <w:sz w:val="28"/>
        </w:rPr>
        <w:t>
      4) қауіпсіздік және гигиена талаптарына сай келетін еңбек жағдайларына құқықты қамтамасыз ету;</w:t>
      </w:r>
      <w:r>
        <w:br/>
      </w:r>
      <w:r>
        <w:rPr>
          <w:rFonts w:ascii="Times New Roman"/>
          <w:b w:val="false"/>
          <w:i w:val="false"/>
          <w:color w:val="000000"/>
          <w:sz w:val="28"/>
        </w:rPr>
        <w:t>
      5) өндірістік қызмет нәтижелеріне қатысты алғанда қызметкердің өмірі мен денсаулығының басымдығы;</w:t>
      </w:r>
      <w:r>
        <w:br/>
      </w:r>
      <w:r>
        <w:rPr>
          <w:rFonts w:ascii="Times New Roman"/>
          <w:b w:val="false"/>
          <w:i w:val="false"/>
          <w:color w:val="000000"/>
          <w:sz w:val="28"/>
        </w:rPr>
        <w:t>
      6) еңбегі үшін жалақының ең төменгі мөлшерінен кем емес, әділетті сыйақыға құқығын қамтамасыз ету;</w:t>
      </w:r>
      <w:r>
        <w:br/>
      </w:r>
      <w:r>
        <w:rPr>
          <w:rFonts w:ascii="Times New Roman"/>
          <w:b w:val="false"/>
          <w:i w:val="false"/>
          <w:color w:val="000000"/>
          <w:sz w:val="28"/>
        </w:rPr>
        <w:t>
      7) тынығу құқығын қамтамасыз ету;</w:t>
      </w:r>
      <w:r>
        <w:br/>
      </w:r>
      <w:r>
        <w:rPr>
          <w:rFonts w:ascii="Times New Roman"/>
          <w:b w:val="false"/>
          <w:i w:val="false"/>
          <w:color w:val="000000"/>
          <w:sz w:val="28"/>
        </w:rPr>
        <w:t>
      8) қызметкерлердің құқықтары мен мүмкіндіктерінің теңдігі;</w:t>
      </w:r>
      <w:r>
        <w:br/>
      </w:r>
      <w:r>
        <w:rPr>
          <w:rFonts w:ascii="Times New Roman"/>
          <w:b w:val="false"/>
          <w:i w:val="false"/>
          <w:color w:val="000000"/>
          <w:sz w:val="28"/>
        </w:rPr>
        <w:t>
      9) қызметкерлер мен жұмыс берушілердің өз құқықтары мен мүдделерін қорғау үшін бірігу құқығын қамтамасыз ету;</w:t>
      </w:r>
      <w:r>
        <w:br/>
      </w:r>
      <w:r>
        <w:rPr>
          <w:rFonts w:ascii="Times New Roman"/>
          <w:b w:val="false"/>
          <w:i w:val="false"/>
          <w:color w:val="000000"/>
          <w:sz w:val="28"/>
        </w:rPr>
        <w:t>
      10) тараптар өкілдерінің өкілеттілігі және тең құқықтылығы бар әлеуметтік әріптестік;</w:t>
      </w:r>
      <w:r>
        <w:br/>
      </w:r>
      <w:r>
        <w:rPr>
          <w:rFonts w:ascii="Times New Roman"/>
          <w:b w:val="false"/>
          <w:i w:val="false"/>
          <w:color w:val="000000"/>
          <w:sz w:val="28"/>
        </w:rPr>
        <w:t>
      11) еңбек қауіпсіздігі және еңбекті қорғау мәселелерін мемлекеттік реттеу.</w:t>
      </w:r>
    </w:p>
    <w:p>
      <w:pPr>
        <w:spacing w:after="0"/>
        <w:ind w:left="0"/>
        <w:jc w:val="both"/>
      </w:pPr>
      <w:r>
        <w:rPr>
          <w:rFonts w:ascii="Times New Roman"/>
          <w:b w:val="false"/>
          <w:i w:val="false"/>
          <w:color w:val="000000"/>
          <w:sz w:val="28"/>
        </w:rPr>
        <w:t>      </w:t>
      </w:r>
      <w:r>
        <w:rPr>
          <w:rFonts w:ascii="Times New Roman"/>
          <w:b/>
          <w:i w:val="false"/>
          <w:color w:val="000000"/>
          <w:sz w:val="28"/>
        </w:rPr>
        <w:t>5-бап. Еңбек бостандығы</w:t>
      </w:r>
    </w:p>
    <w:p>
      <w:pPr>
        <w:spacing w:after="0"/>
        <w:ind w:left="0"/>
        <w:jc w:val="both"/>
      </w:pPr>
      <w:r>
        <w:rPr>
          <w:rFonts w:ascii="Times New Roman"/>
          <w:b w:val="false"/>
          <w:i w:val="false"/>
          <w:color w:val="000000"/>
          <w:sz w:val="28"/>
        </w:rPr>
        <w:t>      Әркімнің де еңбекті еркін таңдауға немесе еңбекке қандай да болмасын кемсітушіліксіз және мәжбүрлеусіз еркін келісуге құқығы, өзінің еңбекке қабілеттілігіне иелік етуге, кәсіп және қызмет түрін таңдауға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6-бап. Еңбек саласындағы кемсітушілікке тыйым салу</w:t>
      </w:r>
    </w:p>
    <w:p>
      <w:pPr>
        <w:spacing w:after="0"/>
        <w:ind w:left="0"/>
        <w:jc w:val="both"/>
      </w:pPr>
      <w:r>
        <w:rPr>
          <w:rFonts w:ascii="Times New Roman"/>
          <w:b w:val="false"/>
          <w:i w:val="false"/>
          <w:color w:val="000000"/>
          <w:sz w:val="28"/>
        </w:rPr>
        <w:t>      1. Әркімнің де еңбек саласындағы өз құқықтары мен бостандығын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де еңбек саласындағы құқықтарына шек қойылмайды.</w:t>
      </w:r>
      <w:r>
        <w:br/>
      </w:r>
      <w:r>
        <w:rPr>
          <w:rFonts w:ascii="Times New Roman"/>
          <w:b w:val="false"/>
          <w:i w:val="false"/>
          <w:color w:val="000000"/>
          <w:sz w:val="28"/>
        </w:rPr>
        <w:t>
      2. Ешкімді де өзінің еңбек құқықтарын іске асыру кезінде жынысына, жасына, дене кемістіктеріне, нәсіліне, ұлтына, тіліне, мүліктік, әлеуметтік және лауазымдық жағдайына, тұратын жеріне, дінге көзқарасына, саяси сеніміне, руға немесе текке-топқа, қоғамдық бірлестіктерге қатыстылығына байланысты ешқандай кемсітуге болмайды.</w:t>
      </w:r>
      <w:r>
        <w:br/>
      </w:r>
      <w:r>
        <w:rPr>
          <w:rFonts w:ascii="Times New Roman"/>
          <w:b w:val="false"/>
          <w:i w:val="false"/>
          <w:color w:val="000000"/>
          <w:sz w:val="28"/>
        </w:rPr>
        <w:t>
      3. Еңбектің осы түріне тән талаптармен айқындалатын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r>
        <w:br/>
      </w:r>
      <w:r>
        <w:rPr>
          <w:rFonts w:ascii="Times New Roman"/>
          <w:b w:val="false"/>
          <w:i w:val="false"/>
          <w:color w:val="000000"/>
          <w:sz w:val="28"/>
        </w:rPr>
        <w:t>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p>
      <w:pPr>
        <w:spacing w:after="0"/>
        <w:ind w:left="0"/>
        <w:jc w:val="both"/>
      </w:pPr>
      <w:r>
        <w:rPr>
          <w:rFonts w:ascii="Times New Roman"/>
          <w:b w:val="false"/>
          <w:i w:val="false"/>
          <w:color w:val="000000"/>
          <w:sz w:val="28"/>
        </w:rPr>
        <w:t>      </w:t>
      </w:r>
      <w:r>
        <w:rPr>
          <w:rFonts w:ascii="Times New Roman"/>
          <w:b/>
          <w:i w:val="false"/>
          <w:color w:val="000000"/>
          <w:sz w:val="28"/>
        </w:rPr>
        <w:t>7-бап. Мәжбүрлі еңбекке тыйым салу</w:t>
      </w:r>
    </w:p>
    <w:p>
      <w:pPr>
        <w:spacing w:after="0"/>
        <w:ind w:left="0"/>
        <w:jc w:val="both"/>
      </w:pPr>
      <w:r>
        <w:rPr>
          <w:rFonts w:ascii="Times New Roman"/>
          <w:b w:val="false"/>
          <w:i w:val="false"/>
          <w:color w:val="000000"/>
          <w:sz w:val="28"/>
        </w:rPr>
        <w:t>      Мәжбүрлі еңбекке тыйым салынған.</w:t>
      </w:r>
      <w:r>
        <w:br/>
      </w:r>
      <w:r>
        <w:rPr>
          <w:rFonts w:ascii="Times New Roman"/>
          <w:b w:val="false"/>
          <w:i w:val="false"/>
          <w:color w:val="000000"/>
          <w:sz w:val="28"/>
        </w:rPr>
        <w:t>
      Мәжбүрлі еңбек, мынадай жұмыстарды:</w:t>
      </w:r>
      <w:r>
        <w:br/>
      </w:r>
      <w:r>
        <w:rPr>
          <w:rFonts w:ascii="Times New Roman"/>
          <w:b w:val="false"/>
          <w:i w:val="false"/>
          <w:color w:val="000000"/>
          <w:sz w:val="28"/>
        </w:rPr>
        <w:t>
      жұмыс мемлекеттік органдардың қадағалауымен және бақылауымен жүргізілетін және жұмысты орындайтын адам жеке және (немесе) заңды тұлғалардың билігіне берілмейтін немесе тапсырылмайтын жағдайда қандай да бір адамнан соттың заңды күшіне енген үкіміне байланысты талап етілетін;</w:t>
      </w:r>
      <w:r>
        <w:br/>
      </w:r>
      <w:r>
        <w:rPr>
          <w:rFonts w:ascii="Times New Roman"/>
          <w:b w:val="false"/>
          <w:i w:val="false"/>
          <w:color w:val="000000"/>
          <w:sz w:val="28"/>
        </w:rPr>
        <w:t>
      төтенше жағдайда немесе соғыс жағдайында талап етілетін жұмыстарды қоспағанда, қандай да бір адамнан қандай да бір жаза қолдану қаупімен талап етілетін, оны орындау үшін бұл адам ерікті түрде өз қызметін ұсынбаған кез келген жұмысты немесе қызметті білдіреді.</w:t>
      </w:r>
    </w:p>
    <w:p>
      <w:pPr>
        <w:spacing w:after="0"/>
        <w:ind w:left="0"/>
        <w:jc w:val="both"/>
      </w:pPr>
      <w:r>
        <w:rPr>
          <w:rFonts w:ascii="Times New Roman"/>
          <w:b w:val="false"/>
          <w:i w:val="false"/>
          <w:color w:val="000000"/>
          <w:sz w:val="28"/>
        </w:rPr>
        <w:t>      </w:t>
      </w:r>
      <w:r>
        <w:rPr>
          <w:rFonts w:ascii="Times New Roman"/>
          <w:b/>
          <w:i w:val="false"/>
          <w:color w:val="000000"/>
          <w:sz w:val="28"/>
        </w:rPr>
        <w:t>8-бап. Осы Кодекстің қолданылу аясы</w:t>
      </w:r>
    </w:p>
    <w:p>
      <w:pPr>
        <w:spacing w:after="0"/>
        <w:ind w:left="0"/>
        <w:jc w:val="both"/>
      </w:pPr>
      <w:r>
        <w:rPr>
          <w:rFonts w:ascii="Times New Roman"/>
          <w:b w:val="false"/>
          <w:i w:val="false"/>
          <w:color w:val="000000"/>
          <w:sz w:val="28"/>
        </w:rPr>
        <w:t>      1. Осы Кодекс:</w:t>
      </w:r>
      <w:r>
        <w:br/>
      </w:r>
      <w:r>
        <w:rPr>
          <w:rFonts w:ascii="Times New Roman"/>
          <w:b w:val="false"/>
          <w:i w:val="false"/>
          <w:color w:val="000000"/>
          <w:sz w:val="28"/>
        </w:rPr>
        <w:t>
      1) еңбек қатынастарын;</w:t>
      </w:r>
      <w:r>
        <w:br/>
      </w:r>
      <w:r>
        <w:rPr>
          <w:rFonts w:ascii="Times New Roman"/>
          <w:b w:val="false"/>
          <w:i w:val="false"/>
          <w:color w:val="000000"/>
          <w:sz w:val="28"/>
        </w:rPr>
        <w:t>
      2) еңбек қатынастарына тікелей байланысты;</w:t>
      </w:r>
      <w:r>
        <w:br/>
      </w:r>
      <w:r>
        <w:rPr>
          <w:rFonts w:ascii="Times New Roman"/>
          <w:b w:val="false"/>
          <w:i w:val="false"/>
          <w:color w:val="000000"/>
          <w:sz w:val="28"/>
        </w:rPr>
        <w:t>
      3) әлеуметтік әріптестік;</w:t>
      </w:r>
      <w:r>
        <w:br/>
      </w:r>
      <w:r>
        <w:rPr>
          <w:rFonts w:ascii="Times New Roman"/>
          <w:b w:val="false"/>
          <w:i w:val="false"/>
          <w:color w:val="000000"/>
          <w:sz w:val="28"/>
        </w:rPr>
        <w:t>
      4) еңбек қауіпсіздігі және еңбекті қорғау жөніндегі қатынастарды реттейді.</w:t>
      </w:r>
      <w:r>
        <w:br/>
      </w:r>
      <w:r>
        <w:rPr>
          <w:rFonts w:ascii="Times New Roman"/>
          <w:b w:val="false"/>
          <w:i w:val="false"/>
          <w:color w:val="000000"/>
          <w:sz w:val="28"/>
        </w:rPr>
        <w:t>
      2. Осы Кодекс, егер заңдарда және Қазақстан Республикасы ратификациялаған халықаралық шарттарда өзгеше көзделмесе, Қазақстан Республикасының аумағында тіркелген қызметкерлерге және жұмыс берушілерге, оның ішінде есептік тіркеуден өткен шетелдік заңды тұлғалардың филиалдарына және (немесе) өкілдіктеріне қолданылады.</w:t>
      </w:r>
      <w:r>
        <w:br/>
      </w:r>
      <w:r>
        <w:rPr>
          <w:rFonts w:ascii="Times New Roman"/>
          <w:b w:val="false"/>
          <w:i w:val="false"/>
          <w:color w:val="000000"/>
          <w:sz w:val="28"/>
        </w:rPr>
        <w:t>
      3. Қызметкерлердің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r>
        <w:br/>
      </w:r>
      <w:r>
        <w:rPr>
          <w:rFonts w:ascii="Times New Roman"/>
          <w:b w:val="false"/>
          <w:i w:val="false"/>
          <w:color w:val="000000"/>
          <w:sz w:val="28"/>
        </w:rPr>
        <w:t>
      4. Қазақстан Республикасының заңдары осы Кодексте белгіленген құқықтар, бостандықтар мен кепілдіктер деңгейін төмендетпеуге тиіс.</w:t>
      </w:r>
    </w:p>
    <w:p>
      <w:pPr>
        <w:spacing w:after="0"/>
        <w:ind w:left="0"/>
        <w:jc w:val="both"/>
      </w:pPr>
      <w:r>
        <w:rPr>
          <w:rFonts w:ascii="Times New Roman"/>
          <w:b w:val="false"/>
          <w:i w:val="false"/>
          <w:color w:val="000000"/>
          <w:sz w:val="28"/>
        </w:rPr>
        <w:t>      </w:t>
      </w:r>
      <w:r>
        <w:rPr>
          <w:rFonts w:ascii="Times New Roman"/>
          <w:b/>
          <w:i w:val="false"/>
          <w:color w:val="000000"/>
          <w:sz w:val="28"/>
        </w:rPr>
        <w:t>9-бап. Еңбек шарттары, әлеуметтік әріптестік тараптарының</w:t>
      </w:r>
      <w:r>
        <w:br/>
      </w:r>
      <w:r>
        <w:rPr>
          <w:rFonts w:ascii="Times New Roman"/>
          <w:b w:val="false"/>
          <w:i w:val="false"/>
          <w:color w:val="000000"/>
          <w:sz w:val="28"/>
        </w:rPr>
        <w:t>
              </w:t>
      </w:r>
      <w:r>
        <w:rPr>
          <w:rFonts w:ascii="Times New Roman"/>
          <w:b/>
          <w:i w:val="false"/>
          <w:color w:val="000000"/>
          <w:sz w:val="28"/>
        </w:rPr>
        <w:t>келісімдері, ұжымдық шарттар, жұмыс берушінің</w:t>
      </w:r>
      <w:r>
        <w:br/>
      </w:r>
      <w:r>
        <w:rPr>
          <w:rFonts w:ascii="Times New Roman"/>
          <w:b w:val="false"/>
          <w:i w:val="false"/>
          <w:color w:val="000000"/>
          <w:sz w:val="28"/>
        </w:rPr>
        <w:t>
              </w:t>
      </w:r>
      <w:r>
        <w:rPr>
          <w:rFonts w:ascii="Times New Roman"/>
          <w:b/>
          <w:i w:val="false"/>
          <w:color w:val="000000"/>
          <w:sz w:val="28"/>
        </w:rPr>
        <w:t>еңбек саласындағы актілері</w:t>
      </w:r>
    </w:p>
    <w:p>
      <w:pPr>
        <w:spacing w:after="0"/>
        <w:ind w:left="0"/>
        <w:jc w:val="both"/>
      </w:pPr>
      <w:r>
        <w:rPr>
          <w:rFonts w:ascii="Times New Roman"/>
          <w:b w:val="false"/>
          <w:i w:val="false"/>
          <w:color w:val="000000"/>
          <w:sz w:val="28"/>
        </w:rPr>
        <w:t>      1. Еңбек қатынастары, сондай-ақ еңбек қатынастарына тікелей байланысты өзге де қатынастар еңбек шартында, жұмыс берушінің актісінде, келісімде және ұжымдық шартта реттеледі.</w:t>
      </w:r>
      <w:r>
        <w:br/>
      </w:r>
      <w:r>
        <w:rPr>
          <w:rFonts w:ascii="Times New Roman"/>
          <w:b w:val="false"/>
          <w:i w:val="false"/>
          <w:color w:val="000000"/>
          <w:sz w:val="28"/>
        </w:rPr>
        <w:t>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қызметкерлердің жағдайын нашарлататын ережелері жарамсыз деп танылады және қолданылмауға тиіс.</w:t>
      </w:r>
      <w:r>
        <w:br/>
      </w:r>
      <w:r>
        <w:rPr>
          <w:rFonts w:ascii="Times New Roman"/>
          <w:b w:val="false"/>
          <w:i w:val="false"/>
          <w:color w:val="000000"/>
          <w:sz w:val="28"/>
        </w:rPr>
        <w:t>
      3. Келісімдердің, ұжымдық, еңбек шарттарының талаптары осы Кодексте көзделген жағдайларды қоспағанда, біржақты тәртіппен өзгертілмейді.</w:t>
      </w:r>
    </w:p>
    <w:p>
      <w:pPr>
        <w:spacing w:after="0"/>
        <w:ind w:left="0"/>
        <w:jc w:val="both"/>
      </w:pPr>
      <w:r>
        <w:rPr>
          <w:rFonts w:ascii="Times New Roman"/>
          <w:b w:val="false"/>
          <w:i w:val="false"/>
          <w:color w:val="000000"/>
          <w:sz w:val="28"/>
        </w:rPr>
        <w:t>      </w:t>
      </w:r>
      <w:r>
        <w:rPr>
          <w:rFonts w:ascii="Times New Roman"/>
          <w:b/>
          <w:i w:val="false"/>
          <w:color w:val="000000"/>
          <w:sz w:val="28"/>
        </w:rPr>
        <w:t>10-бап. Жұмыс берушінің актілері</w:t>
      </w:r>
    </w:p>
    <w:p>
      <w:pPr>
        <w:spacing w:after="0"/>
        <w:ind w:left="0"/>
        <w:jc w:val="both"/>
      </w:pPr>
      <w:r>
        <w:rPr>
          <w:rFonts w:ascii="Times New Roman"/>
          <w:b w:val="false"/>
          <w:i w:val="false"/>
          <w:color w:val="000000"/>
          <w:sz w:val="28"/>
        </w:rPr>
        <w:t>      1. Жұмыс беруші осы Кодекске және өзге де нормативтік құқықтық актілерге, еңбек шартына, келісімдерге, ұжымдық шартқа сәйкес өз құзыреті шегінде актілер шығарады.</w:t>
      </w:r>
      <w:r>
        <w:br/>
      </w:r>
      <w:r>
        <w:rPr>
          <w:rFonts w:ascii="Times New Roman"/>
          <w:b w:val="false"/>
          <w:i w:val="false"/>
          <w:color w:val="000000"/>
          <w:sz w:val="28"/>
        </w:rPr>
        <w:t>
      2. Жұмыс беруші келісімде, ұжымдық шартта көзделген жағдайларда, қызметкерлер өкілдерінің пікірін ескере отырып, актілер шығарады.</w:t>
      </w:r>
    </w:p>
    <w:p>
      <w:pPr>
        <w:spacing w:after="0"/>
        <w:ind w:left="0"/>
        <w:jc w:val="both"/>
      </w:pPr>
      <w:r>
        <w:rPr>
          <w:rFonts w:ascii="Times New Roman"/>
          <w:b w:val="false"/>
          <w:i w:val="false"/>
          <w:color w:val="000000"/>
          <w:sz w:val="28"/>
        </w:rPr>
        <w:t>      </w:t>
      </w:r>
      <w:r>
        <w:rPr>
          <w:rFonts w:ascii="Times New Roman"/>
          <w:b/>
          <w:i w:val="false"/>
          <w:color w:val="000000"/>
          <w:sz w:val="28"/>
        </w:rPr>
        <w:t>11-бап. Жұмыс берушінің актілерін шығару кезінде</w:t>
      </w:r>
      <w:r>
        <w:br/>
      </w:r>
      <w:r>
        <w:rPr>
          <w:rFonts w:ascii="Times New Roman"/>
          <w:b w:val="false"/>
          <w:i w:val="false"/>
          <w:color w:val="000000"/>
          <w:sz w:val="28"/>
        </w:rPr>
        <w:t>
               </w:t>
      </w:r>
      <w:r>
        <w:rPr>
          <w:rFonts w:ascii="Times New Roman"/>
          <w:b/>
          <w:i w:val="false"/>
          <w:color w:val="000000"/>
          <w:sz w:val="28"/>
        </w:rPr>
        <w:t>қызметкерлер өкілдерінің пікірін ескеру тәртібі</w:t>
      </w:r>
    </w:p>
    <w:p>
      <w:pPr>
        <w:spacing w:after="0"/>
        <w:ind w:left="0"/>
        <w:jc w:val="both"/>
      </w:pPr>
      <w:r>
        <w:rPr>
          <w:rFonts w:ascii="Times New Roman"/>
          <w:b w:val="false"/>
          <w:i w:val="false"/>
          <w:color w:val="000000"/>
          <w:sz w:val="28"/>
        </w:rPr>
        <w:t>      1. Жұмыс беруші келісімдерде, ұжымдық шартта көзделген жағдайларда қызметкерлер өкілдерінің пікірін ескере отырып актілер шығарады.</w:t>
      </w:r>
      <w:r>
        <w:br/>
      </w:r>
      <w:r>
        <w:rPr>
          <w:rFonts w:ascii="Times New Roman"/>
          <w:b w:val="false"/>
          <w:i w:val="false"/>
          <w:color w:val="000000"/>
          <w:sz w:val="28"/>
        </w:rPr>
        <w:t>
      2. Актіні шығарар алдында жұмыс беруші оның жобасын және ол бойынша негіздемені қызметкерлер өкілдеріне ұсынады. Ұйымда қызметкерлердің бірнеше өкілі болған кезде жұмыс берушінің актілері бойынша пікірлерді есепке алу үшін қызметкерлердің өздеріне ұсынылған санына пропорционалды түрде олар біртұтас өкілді орган құрады.</w:t>
      </w:r>
      <w:r>
        <w:br/>
      </w:r>
      <w:r>
        <w:rPr>
          <w:rFonts w:ascii="Times New Roman"/>
          <w:b w:val="false"/>
          <w:i w:val="false"/>
          <w:color w:val="000000"/>
          <w:sz w:val="28"/>
        </w:rPr>
        <w:t>
      3. Жұмыс беруші актісінің жобасын табыс етілген күннен бастап үш жұмыс күнінен асырмай қызметкерлер өкілдері талқылайды. Қызметкерлер өкілдері шешімді осы Кодексте белгіленген мерзімдерде ұсынбаған жағдайда, жұмыс беруші пікірді есепке алмастан актіні қабылдауға құқылы.</w:t>
      </w:r>
      <w:r>
        <w:br/>
      </w:r>
      <w:r>
        <w:rPr>
          <w:rFonts w:ascii="Times New Roman"/>
          <w:b w:val="false"/>
          <w:i w:val="false"/>
          <w:color w:val="000000"/>
          <w:sz w:val="28"/>
        </w:rPr>
        <w:t>
      4. Қызметкерлер өкілдерінің шешімдері хаттамамен ресімделеді, онда қызметкерлер өкілдерінің жұмыс беруші актісінің жобасымен келісетіні (келіспейтіні) көрсетіледі, олардың ұсыныстары болса жазылады.</w:t>
      </w:r>
      <w:r>
        <w:br/>
      </w:r>
      <w:r>
        <w:rPr>
          <w:rFonts w:ascii="Times New Roman"/>
          <w:b w:val="false"/>
          <w:i w:val="false"/>
          <w:color w:val="000000"/>
          <w:sz w:val="28"/>
        </w:rPr>
        <w:t>
      5. Егер қызметкерлер өкілдерінің пікірінде жұмыс беруші актісінің жобасына келісім болмаған не оны өзгерту жөнінде ұсыныстар болған жағдайда, жұмыс беруші:</w:t>
      </w:r>
      <w:r>
        <w:br/>
      </w:r>
      <w:r>
        <w:rPr>
          <w:rFonts w:ascii="Times New Roman"/>
          <w:b w:val="false"/>
          <w:i w:val="false"/>
          <w:color w:val="000000"/>
          <w:sz w:val="28"/>
        </w:rPr>
        <w:t>
      1) келіскен жағдайда қызметкерлер өкілдерінің ұсыныстарын ескере отырып өзгертілген акт шығарады;</w:t>
      </w:r>
      <w:r>
        <w:br/>
      </w:r>
      <w:r>
        <w:rPr>
          <w:rFonts w:ascii="Times New Roman"/>
          <w:b w:val="false"/>
          <w:i w:val="false"/>
          <w:color w:val="000000"/>
          <w:sz w:val="28"/>
        </w:rPr>
        <w:t>
      2) келіспеген жағдайда қызметкерлер өкілдерімен қосымша консультациялар өткізуге құқылы.</w:t>
      </w:r>
      <w:r>
        <w:br/>
      </w:r>
      <w:r>
        <w:rPr>
          <w:rFonts w:ascii="Times New Roman"/>
          <w:b w:val="false"/>
          <w:i w:val="false"/>
          <w:color w:val="000000"/>
          <w:sz w:val="28"/>
        </w:rPr>
        <w:t>
      6. Шығару үшін келісімдерге, ұжымдық шартқа сәйкес қызметкерлер өкілдерінің пікірлерін есепке алу қажет болатын жұмыс беруші актілерінің жобалары бойынша келісімге келмеген жағдайда, туындаған келіспеушіліктер хаттамамен ресімделеді, осыдан кейін жұмыс беруші актіні қабылдауға құқылы.</w:t>
      </w:r>
      <w:r>
        <w:br/>
      </w:r>
      <w:r>
        <w:rPr>
          <w:rFonts w:ascii="Times New Roman"/>
          <w:b w:val="false"/>
          <w:i w:val="false"/>
          <w:color w:val="000000"/>
          <w:sz w:val="28"/>
        </w:rPr>
        <w:t>
      7. Егер жұмыс берушінің шығарылған актісінде қызметкерлердің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еңбек инспекциясы жөніндегі жергілікті органға не сотқа шағым жасауға болады.</w:t>
      </w:r>
    </w:p>
    <w:p>
      <w:pPr>
        <w:spacing w:after="0"/>
        <w:ind w:left="0"/>
        <w:jc w:val="both"/>
      </w:pPr>
      <w:r>
        <w:rPr>
          <w:rFonts w:ascii="Times New Roman"/>
          <w:b w:val="false"/>
          <w:i w:val="false"/>
          <w:color w:val="000000"/>
          <w:sz w:val="28"/>
        </w:rPr>
        <w:t>      </w:t>
      </w:r>
      <w:r>
        <w:rPr>
          <w:rFonts w:ascii="Times New Roman"/>
          <w:b/>
          <w:i w:val="false"/>
          <w:color w:val="000000"/>
          <w:sz w:val="28"/>
        </w:rPr>
        <w:t>12-бап. Осы Кодексте белгіленген мерзімдерді есептеу</w:t>
      </w:r>
    </w:p>
    <w:p>
      <w:pPr>
        <w:spacing w:after="0"/>
        <w:ind w:left="0"/>
        <w:jc w:val="both"/>
      </w:pPr>
      <w:r>
        <w:rPr>
          <w:rFonts w:ascii="Times New Roman"/>
          <w:b w:val="false"/>
          <w:i w:val="false"/>
          <w:color w:val="000000"/>
          <w:sz w:val="28"/>
        </w:rPr>
        <w:t>      1. Осы Кодексте, еңбек немесе ұжымдық шарттарда,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r>
        <w:br/>
      </w:r>
      <w:r>
        <w:rPr>
          <w:rFonts w:ascii="Times New Roman"/>
          <w:b w:val="false"/>
          <w:i w:val="false"/>
          <w:color w:val="000000"/>
          <w:sz w:val="28"/>
        </w:rPr>
        <w:t>
      2. Осы Кодексте көзделген жағдайларда мерзім жұмыс күндерімен есептеледі.</w:t>
      </w:r>
      <w:r>
        <w:br/>
      </w:r>
      <w:r>
        <w:rPr>
          <w:rFonts w:ascii="Times New Roman"/>
          <w:b w:val="false"/>
          <w:i w:val="false"/>
          <w:color w:val="000000"/>
          <w:sz w:val="28"/>
        </w:rPr>
        <w:t>
      3. Уақыт кезеңімен айқындалатын мерзімнің ағымы оқиғаның басталуы белгіленген күнтізбелік күннен кейінгі күні басталады.</w:t>
      </w:r>
      <w:r>
        <w:br/>
      </w:r>
      <w:r>
        <w:rPr>
          <w:rFonts w:ascii="Times New Roman"/>
          <w:b w:val="false"/>
          <w:i w:val="false"/>
          <w:color w:val="000000"/>
          <w:sz w:val="28"/>
        </w:rPr>
        <w:t>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r>
        <w:br/>
      </w:r>
      <w:r>
        <w:rPr>
          <w:rFonts w:ascii="Times New Roman"/>
          <w:b w:val="false"/>
          <w:i w:val="false"/>
          <w:color w:val="000000"/>
          <w:sz w:val="28"/>
        </w:rPr>
        <w:t>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p>
      <w:pPr>
        <w:spacing w:after="0"/>
        <w:ind w:left="0"/>
        <w:jc w:val="both"/>
      </w:pPr>
      <w:r>
        <w:rPr>
          <w:rFonts w:ascii="Times New Roman"/>
          <w:b w:val="false"/>
          <w:i w:val="false"/>
          <w:color w:val="000000"/>
          <w:sz w:val="28"/>
        </w:rPr>
        <w:t>      </w:t>
      </w:r>
      <w:r>
        <w:rPr>
          <w:rFonts w:ascii="Times New Roman"/>
          <w:b/>
          <w:i w:val="false"/>
          <w:color w:val="000000"/>
          <w:sz w:val="28"/>
        </w:rPr>
        <w:t>13-бап. Қазақстан Республикасының еңбек заңнамасын бұзғаны</w:t>
      </w:r>
      <w:r>
        <w:br/>
      </w:r>
      <w:r>
        <w:rPr>
          <w:rFonts w:ascii="Times New Roman"/>
          <w:b w:val="false"/>
          <w:i w:val="false"/>
          <w:color w:val="000000"/>
          <w:sz w:val="28"/>
        </w:rPr>
        <w:t>
               </w:t>
      </w:r>
      <w:r>
        <w:rPr>
          <w:rFonts w:ascii="Times New Roman"/>
          <w:b/>
          <w:i w:val="false"/>
          <w:color w:val="000000"/>
          <w:sz w:val="28"/>
        </w:rPr>
        <w:t>үшін жауаптылық</w:t>
      </w:r>
    </w:p>
    <w:p>
      <w:pPr>
        <w:spacing w:after="0"/>
        <w:ind w:left="0"/>
        <w:jc w:val="both"/>
      </w:pPr>
      <w:r>
        <w:rPr>
          <w:rFonts w:ascii="Times New Roman"/>
          <w:b w:val="false"/>
          <w:i w:val="false"/>
          <w:color w:val="000000"/>
          <w:sz w:val="28"/>
        </w:rPr>
        <w:t>      Қазақстан Республикасы еңбек заңнамасының бұзылуына кінәлі тұлғалар Қазақстан Республикасының заңдарына сәйкес жауаптылықта болады.</w:t>
      </w:r>
    </w:p>
    <w:p>
      <w:pPr>
        <w:spacing w:after="0"/>
        <w:ind w:left="0"/>
        <w:jc w:val="left"/>
      </w:pPr>
      <w:r>
        <w:rPr>
          <w:rFonts w:ascii="Times New Roman"/>
          <w:b/>
          <w:i w:val="false"/>
          <w:color w:val="000000"/>
        </w:rPr>
        <w:t xml:space="preserve"> 2-тарау. Мемлекеттік органдардың еңбек қатынастарын реттеу</w:t>
      </w:r>
      <w:r>
        <w:br/>
      </w:r>
      <w:r>
        <w:rPr>
          <w:rFonts w:ascii="Times New Roman"/>
          <w:b/>
          <w:i w:val="false"/>
          <w:color w:val="000000"/>
        </w:rPr>
        <w:t>
саласындағы құзыреті</w:t>
      </w:r>
    </w:p>
    <w:p>
      <w:pPr>
        <w:spacing w:after="0"/>
        <w:ind w:left="0"/>
        <w:jc w:val="both"/>
      </w:pPr>
      <w:r>
        <w:rPr>
          <w:rFonts w:ascii="Times New Roman"/>
          <w:b w:val="false"/>
          <w:i w:val="false"/>
          <w:color w:val="000000"/>
          <w:sz w:val="28"/>
        </w:rPr>
        <w:t>      </w:t>
      </w:r>
      <w:r>
        <w:rPr>
          <w:rFonts w:ascii="Times New Roman"/>
          <w:b/>
          <w:i w:val="false"/>
          <w:color w:val="000000"/>
          <w:sz w:val="28"/>
        </w:rPr>
        <w:t>14-бап. Қазақстан Республикасы Үкіметінің еңбек</w:t>
      </w:r>
      <w:r>
        <w:br/>
      </w:r>
      <w:r>
        <w:rPr>
          <w:rFonts w:ascii="Times New Roman"/>
          <w:b w:val="false"/>
          <w:i w:val="false"/>
          <w:color w:val="000000"/>
          <w:sz w:val="28"/>
        </w:rPr>
        <w:t>
               </w:t>
      </w:r>
      <w:r>
        <w:rPr>
          <w:rFonts w:ascii="Times New Roman"/>
          <w:b/>
          <w:i w:val="false"/>
          <w:color w:val="000000"/>
          <w:sz w:val="28"/>
        </w:rPr>
        <w:t>қатынастарын реттеу саласындағы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r>
        <w:br/>
      </w:r>
      <w:r>
        <w:rPr>
          <w:rFonts w:ascii="Times New Roman"/>
          <w:b w:val="false"/>
          <w:i w:val="false"/>
          <w:color w:val="000000"/>
          <w:sz w:val="28"/>
        </w:rPr>
        <w:t>
      2) еңбекке уақытша жарамсыздығы бойынша әлеуметтік жәрдемақының мөлшерін айқындайды;</w:t>
      </w:r>
      <w:r>
        <w:br/>
      </w:r>
      <w:r>
        <w:rPr>
          <w:rFonts w:ascii="Times New Roman"/>
          <w:b w:val="false"/>
          <w:i w:val="false"/>
          <w:color w:val="000000"/>
          <w:sz w:val="28"/>
        </w:rPr>
        <w:t>
      3) Акцияларының бақылау пакеттері мемлекетке тиесілі ұлттық компаниялардың, акционерлік қоғамдардың басшы қызметкерлерінің еңбегіне ақы төлеу мен оларға сыйлықақы беру шарттары туралы үлгілік ережені бекітеді;</w:t>
      </w:r>
      <w:r>
        <w:br/>
      </w:r>
      <w:r>
        <w:rPr>
          <w:rFonts w:ascii="Times New Roman"/>
          <w:b w:val="false"/>
          <w:i w:val="false"/>
          <w:color w:val="000000"/>
          <w:sz w:val="28"/>
        </w:rPr>
        <w:t>
      4) мемлекеттік бюджет қаражаты есебінен ұсталатын ұйымдар қызметкерлерінің еңбегіне ақы төлеу жүйесін бекітеді;</w:t>
      </w:r>
      <w:r>
        <w:br/>
      </w:r>
      <w:r>
        <w:rPr>
          <w:rFonts w:ascii="Times New Roman"/>
          <w:b w:val="false"/>
          <w:i w:val="false"/>
          <w:color w:val="000000"/>
          <w:sz w:val="28"/>
        </w:rPr>
        <w:t>
      5) жұмыс берушілердің республикалық бірлестіктерімен және қызметкерлердің республикалық бірлестіктерімен бас келісім жасасады;</w:t>
      </w:r>
      <w:r>
        <w:br/>
      </w:r>
      <w:r>
        <w:rPr>
          <w:rFonts w:ascii="Times New Roman"/>
          <w:b w:val="false"/>
          <w:i w:val="false"/>
          <w:color w:val="000000"/>
          <w:sz w:val="28"/>
        </w:rPr>
        <w:t>
      6) тиісті уәкілетті органдардың еңбек қауіпсіздігі және еңбекті қорғау саласындағы нормативтік құқықтық актілерді қабылдау тәртібін белгілейді;</w:t>
      </w:r>
      <w:r>
        <w:br/>
      </w:r>
      <w:r>
        <w:rPr>
          <w:rFonts w:ascii="Times New Roman"/>
          <w:b w:val="false"/>
          <w:i w:val="false"/>
          <w:color w:val="000000"/>
          <w:sz w:val="28"/>
        </w:rPr>
        <w:t>
      7)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p>
    <w:p>
      <w:pPr>
        <w:spacing w:after="0"/>
        <w:ind w:left="0"/>
        <w:jc w:val="both"/>
      </w:pPr>
      <w:r>
        <w:rPr>
          <w:rFonts w:ascii="Times New Roman"/>
          <w:b w:val="false"/>
          <w:i w:val="false"/>
          <w:color w:val="000000"/>
          <w:sz w:val="28"/>
        </w:rPr>
        <w:t>      </w:t>
      </w:r>
      <w:r>
        <w:rPr>
          <w:rFonts w:ascii="Times New Roman"/>
          <w:b/>
          <w:i w:val="false"/>
          <w:color w:val="000000"/>
          <w:sz w:val="28"/>
        </w:rPr>
        <w:t>15-бап. Еңбек жөніндегі уәкілетті мемлекеттік органның</w:t>
      </w:r>
      <w:r>
        <w:br/>
      </w:r>
      <w:r>
        <w:rPr>
          <w:rFonts w:ascii="Times New Roman"/>
          <w:b w:val="false"/>
          <w:i w:val="false"/>
          <w:color w:val="000000"/>
          <w:sz w:val="28"/>
        </w:rPr>
        <w:t>
               </w:t>
      </w:r>
      <w:r>
        <w:rPr>
          <w:rFonts w:ascii="Times New Roman"/>
          <w:b/>
          <w:i w:val="false"/>
          <w:color w:val="000000"/>
          <w:sz w:val="28"/>
        </w:rPr>
        <w:t>еңбек қатынастарын реттеу саласындағы құзыреті</w:t>
      </w:r>
    </w:p>
    <w:p>
      <w:pPr>
        <w:spacing w:after="0"/>
        <w:ind w:left="0"/>
        <w:jc w:val="both"/>
      </w:pPr>
      <w:r>
        <w:rPr>
          <w:rFonts w:ascii="Times New Roman"/>
          <w:b w:val="false"/>
          <w:i w:val="false"/>
          <w:color w:val="000000"/>
          <w:sz w:val="28"/>
        </w:rPr>
        <w:t>      Еңбек жөніндегі уәкілетті мемлекеттік орган:</w:t>
      </w:r>
      <w:r>
        <w:br/>
      </w: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r>
        <w:br/>
      </w:r>
      <w:r>
        <w:rPr>
          <w:rFonts w:ascii="Times New Roman"/>
          <w:b w:val="false"/>
          <w:i w:val="false"/>
          <w:color w:val="000000"/>
          <w:sz w:val="28"/>
        </w:rPr>
        <w:t>
      2) Қазақстан Республикасы еңбек заңнамасының, оның ішінде еңбек қауiпсiздiгi және еңбектi қорғау талаптарының, Қазақстан Республикасы халықты жұмыспен қамту туралы заңнамасының сақталуына мемлекеттiк бақылауды ұйымдастырады, сондай-ақ еңбек инспекциясы жөніндегі жергілікті органның қызметін үйлестіреді және қызметін тексеруді жүзеге асырады;</w:t>
      </w:r>
      <w:r>
        <w:br/>
      </w:r>
      <w:r>
        <w:rPr>
          <w:rFonts w:ascii="Times New Roman"/>
          <w:b w:val="false"/>
          <w:i w:val="false"/>
          <w:color w:val="000000"/>
          <w:sz w:val="28"/>
        </w:rPr>
        <w:t>
      3) еңбек қатынастарын реттеу саласында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8"/>
        </w:rPr>
        <w:t>
      4) еңбек инспекциясы жөніндегі жергілікті органдардан еңбек қатынастары мәселелері бойынша қажетті ақпаратты сұратады;</w:t>
      </w:r>
      <w:r>
        <w:br/>
      </w:r>
      <w:r>
        <w:rPr>
          <w:rFonts w:ascii="Times New Roman"/>
          <w:b w:val="false"/>
          <w:i w:val="false"/>
          <w:color w:val="000000"/>
          <w:sz w:val="28"/>
        </w:rPr>
        <w:t>
      5) облыстың, республикалық маңызы бар қаланың, астананың бас мемлекеттік еңбек инспекторын тағайындауды келіседі;</w:t>
      </w:r>
      <w:r>
        <w:br/>
      </w:r>
      <w:r>
        <w:rPr>
          <w:rFonts w:ascii="Times New Roman"/>
          <w:b w:val="false"/>
          <w:i w:val="false"/>
          <w:color w:val="000000"/>
          <w:sz w:val="28"/>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r>
        <w:br/>
      </w:r>
      <w:r>
        <w:rPr>
          <w:rFonts w:ascii="Times New Roman"/>
          <w:b w:val="false"/>
          <w:i w:val="false"/>
          <w:color w:val="000000"/>
          <w:sz w:val="28"/>
        </w:rPr>
        <w:t>
      7) еңбек қауіпсіздігін және еңбекті қорғауды қамтамасыз ету саласында басқа да мемлекеттік органдармен, сондай-ақ қызметкерлердің және жұмыс берушілердің өкілдерімен үйлестіруді және өзара іс-қимылды жүзеге асырады;</w:t>
      </w:r>
      <w:r>
        <w:br/>
      </w:r>
      <w:r>
        <w:rPr>
          <w:rFonts w:ascii="Times New Roman"/>
          <w:b w:val="false"/>
          <w:i w:val="false"/>
          <w:color w:val="000000"/>
          <w:sz w:val="28"/>
        </w:rPr>
        <w:t>
      8) жұмыс берушінің еңбек нормаларын, еңбек жөнiндегi үлгiлiк (салалық, салааралық) нормалар мен нормативтердi әзірлеу, бекіту, ауыстыру және қайта қарау тәртiбiн белгiлейдi;</w:t>
      </w:r>
      <w:r>
        <w:br/>
      </w:r>
      <w:r>
        <w:rPr>
          <w:rFonts w:ascii="Times New Roman"/>
          <w:b w:val="false"/>
          <w:i w:val="false"/>
          <w:color w:val="000000"/>
          <w:sz w:val="28"/>
        </w:rPr>
        <w:t>
      9) әкiмшiлiк персоналға жататын қызметкерлер лауазымдары атауларының тiзбесiн әзірлейді және бекітеді;</w:t>
      </w:r>
      <w:r>
        <w:br/>
      </w:r>
      <w:r>
        <w:rPr>
          <w:rFonts w:ascii="Times New Roman"/>
          <w:b w:val="false"/>
          <w:i w:val="false"/>
          <w:color w:val="000000"/>
          <w:sz w:val="28"/>
        </w:rPr>
        <w:t>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r>
        <w:br/>
      </w:r>
      <w:r>
        <w:rPr>
          <w:rFonts w:ascii="Times New Roman"/>
          <w:b w:val="false"/>
          <w:i w:val="false"/>
          <w:color w:val="000000"/>
          <w:sz w:val="28"/>
        </w:rPr>
        <w:t>
      11) көрсетілетін қызметтеріне (тауарларына, жұмыстарына) тарифтерді (бағаларды, алым мөлшерлемелерін) мемлекеттік реттеу енгізілетін ұйымдар қызметкерлерінің еңбегіне ақы төлеу жүйесі бойынша параметрлерді ұсыну, қарау және келісу тәртібін белгілейді;</w:t>
      </w:r>
      <w:r>
        <w:br/>
      </w:r>
      <w:r>
        <w:rPr>
          <w:rFonts w:ascii="Times New Roman"/>
          <w:b w:val="false"/>
          <w:i w:val="false"/>
          <w:color w:val="000000"/>
          <w:sz w:val="28"/>
        </w:rPr>
        <w:t>
      12) облыс (республикалық маңызы бар қала, астана) деңгейінде жасалған салалық және өңірлік келісімдерді тіркеуді жүзеге асырады;</w:t>
      </w:r>
      <w:r>
        <w:br/>
      </w:r>
      <w:r>
        <w:rPr>
          <w:rFonts w:ascii="Times New Roman"/>
          <w:b w:val="false"/>
          <w:i w:val="false"/>
          <w:color w:val="000000"/>
          <w:sz w:val="28"/>
        </w:rPr>
        <w:t>
      13) мемлекеттік еңбек инспекторларын оқытуды және аттестаттауды жүргізеді;</w:t>
      </w:r>
      <w:r>
        <w:br/>
      </w:r>
      <w:r>
        <w:rPr>
          <w:rFonts w:ascii="Times New Roman"/>
          <w:b w:val="false"/>
          <w:i w:val="false"/>
          <w:color w:val="000000"/>
          <w:sz w:val="28"/>
        </w:rPr>
        <w:t>
      14) еңбек қызметіне байланысты жазатайым оқиғаларды тергеп-тексерудің уақтылы және объективті жүргізілуін Қазақстан Республикасының заңнамасында белгіленген тәртіппен бақылауды жүзеге асырады;</w:t>
      </w:r>
      <w:r>
        <w:br/>
      </w:r>
      <w:r>
        <w:rPr>
          <w:rFonts w:ascii="Times New Roman"/>
          <w:b w:val="false"/>
          <w:i w:val="false"/>
          <w:color w:val="000000"/>
          <w:sz w:val="28"/>
        </w:rPr>
        <w:t>
      15) еңбек қатынастарын реттеу саласындағы халықаралық ынтымақтастықты жүзеге асырады;</w:t>
      </w:r>
      <w:r>
        <w:br/>
      </w:r>
      <w:r>
        <w:rPr>
          <w:rFonts w:ascii="Times New Roman"/>
          <w:b w:val="false"/>
          <w:i w:val="false"/>
          <w:color w:val="000000"/>
          <w:sz w:val="28"/>
        </w:rPr>
        <w:t>
      16) Жұмыстар және жұмысшылар кәсіптерінің бірыңғай тарифтік-біліктілік анықтамалығын, жұмысшы кәсіптерінің тарифтік-біліктілік сипаттамаларын, Басшылардың, мамандардың және басқа да қызметшілер лауазымдарының біліктілік анықтамалығын, сондай-ақ ұйымдар басшыларының, мамандарының және басқа да қызметшілері лауазымдарының үлгілік біліктілік сипаттамаларын әзірлеу, қайта қарау, бекіту және қолдану тәртібін айқындайды;</w:t>
      </w:r>
      <w:r>
        <w:br/>
      </w:r>
      <w:r>
        <w:rPr>
          <w:rFonts w:ascii="Times New Roman"/>
          <w:b w:val="false"/>
          <w:i w:val="false"/>
          <w:color w:val="000000"/>
          <w:sz w:val="28"/>
        </w:rPr>
        <w:t>
      17) экономикалық қызметтің алуан түрлі ұйымдарының басшылары, мамандары мен басқа да қызметшілері лауазымдарының біліктілік анықтамалықтарын немесе үлгілік біліктілік сипаттамаларын қарайды және келіседі;</w:t>
      </w:r>
      <w:r>
        <w:br/>
      </w:r>
      <w:r>
        <w:rPr>
          <w:rFonts w:ascii="Times New Roman"/>
          <w:b w:val="false"/>
          <w:i w:val="false"/>
          <w:color w:val="000000"/>
          <w:sz w:val="28"/>
        </w:rPr>
        <w:t>
      18) оларда жұмыс істеу жұмыс уақытының қысқартылған ұзақтығына, жыл сайынғы ақылы қосымша еңбек демалысына және еңбекақының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сондай-ақ оларды беру тәртібін айқындайды;</w:t>
      </w:r>
      <w:r>
        <w:br/>
      </w:r>
      <w:r>
        <w:rPr>
          <w:rFonts w:ascii="Times New Roman"/>
          <w:b w:val="false"/>
          <w:i w:val="false"/>
          <w:color w:val="000000"/>
          <w:sz w:val="28"/>
        </w:rPr>
        <w:t>
      19) үш адамнан бес адамға дейін қайтыс болған топтық жазатайым оқиғаларды тергеп-тексеру үшін комиссия құрады;</w:t>
      </w:r>
      <w:r>
        <w:br/>
      </w:r>
      <w:r>
        <w:rPr>
          <w:rFonts w:ascii="Times New Roman"/>
          <w:b w:val="false"/>
          <w:i w:val="false"/>
          <w:color w:val="000000"/>
          <w:sz w:val="28"/>
        </w:rPr>
        <w:t>
      20) еңбек қауіпсіздігі және еңбекті қорғау саласында мониторингті және тәуекелдерді бағалауды ұйымдастырады;</w:t>
      </w:r>
      <w:r>
        <w:br/>
      </w:r>
      <w:r>
        <w:rPr>
          <w:rFonts w:ascii="Times New Roman"/>
          <w:b w:val="false"/>
          <w:i w:val="false"/>
          <w:color w:val="000000"/>
          <w:sz w:val="28"/>
        </w:rPr>
        <w:t>
      21) еңбек төрелігі туралы үлгілік ережені бекітеді;</w:t>
      </w:r>
      <w:r>
        <w:br/>
      </w:r>
      <w:r>
        <w:rPr>
          <w:rFonts w:ascii="Times New Roman"/>
          <w:b w:val="false"/>
          <w:i w:val="false"/>
          <w:color w:val="000000"/>
          <w:sz w:val="28"/>
        </w:rPr>
        <w:t>
      22) орташа жалақыны есептеудің бірыңғай тәртібін белгілейді;</w:t>
      </w:r>
      <w:r>
        <w:br/>
      </w:r>
      <w:r>
        <w:rPr>
          <w:rFonts w:ascii="Times New Roman"/>
          <w:b w:val="false"/>
          <w:i w:val="false"/>
          <w:color w:val="000000"/>
          <w:sz w:val="28"/>
        </w:rPr>
        <w:t>
      23) азаматтық қызметке кіру және азаматтық қызметшінің бос лауазымына орналасуға арналған конкурс өткізу тәртібін айқындайды;</w:t>
      </w:r>
      <w:r>
        <w:br/>
      </w:r>
      <w:r>
        <w:rPr>
          <w:rFonts w:ascii="Times New Roman"/>
          <w:b w:val="false"/>
          <w:i w:val="false"/>
          <w:color w:val="000000"/>
          <w:sz w:val="28"/>
        </w:rPr>
        <w:t>
      24) ұйымда кадрларды кәсіптік даярлауға, қайта даярлауға және олардың біліктілігін арттыруға қойылатын жалпы талаптарды айқындайды;</w:t>
      </w:r>
      <w:r>
        <w:br/>
      </w:r>
      <w:r>
        <w:rPr>
          <w:rFonts w:ascii="Times New Roman"/>
          <w:b w:val="false"/>
          <w:i w:val="false"/>
          <w:color w:val="000000"/>
          <w:sz w:val="28"/>
        </w:rPr>
        <w:t>
      25) еңбек кітапшаларының нысанын, оларды жүргізу және сақтау тәртібін бекітеді;</w:t>
      </w:r>
      <w:r>
        <w:br/>
      </w:r>
      <w:r>
        <w:rPr>
          <w:rFonts w:ascii="Times New Roman"/>
          <w:b w:val="false"/>
          <w:i w:val="false"/>
          <w:color w:val="000000"/>
          <w:sz w:val="28"/>
        </w:rPr>
        <w:t>
      26) он сегіз жасқа толмаған қызметкерлердің еңбегін пайдалануға тыйым салынатын жұмыстардың тізімін, он сегіз жасқа толмаған қызметкерлердің ауыр заттарды тасуы мен жылжытуының шекті нормаларын бекітеді;</w:t>
      </w:r>
      <w:r>
        <w:br/>
      </w:r>
      <w:r>
        <w:rPr>
          <w:rFonts w:ascii="Times New Roman"/>
          <w:b w:val="false"/>
          <w:i w:val="false"/>
          <w:color w:val="000000"/>
          <w:sz w:val="28"/>
        </w:rPr>
        <w:t>
      27)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бекітеді;</w:t>
      </w:r>
      <w:r>
        <w:br/>
      </w:r>
      <w:r>
        <w:rPr>
          <w:rFonts w:ascii="Times New Roman"/>
          <w:b w:val="false"/>
          <w:i w:val="false"/>
          <w:color w:val="000000"/>
          <w:sz w:val="28"/>
        </w:rPr>
        <w:t>
      28) ұйымдағы еңбек қауіпсіздігі және еңбекті қорғау қызметі туралы үлгілік ережені бекітеді;</w:t>
      </w:r>
      <w:r>
        <w:br/>
      </w:r>
      <w:r>
        <w:rPr>
          <w:rFonts w:ascii="Times New Roman"/>
          <w:b w:val="false"/>
          <w:i w:val="false"/>
          <w:color w:val="000000"/>
          <w:sz w:val="28"/>
        </w:rPr>
        <w:t>
      29) өндірістік объектілерді еңбек жағдайлары бойынша міндетті мерзімдік аттестаттау тәртібін айқындайды;</w:t>
      </w:r>
      <w:r>
        <w:br/>
      </w:r>
      <w:r>
        <w:rPr>
          <w:rFonts w:ascii="Times New Roman"/>
          <w:b w:val="false"/>
          <w:i w:val="false"/>
          <w:color w:val="000000"/>
          <w:sz w:val="28"/>
        </w:rPr>
        <w:t>
      30) қызметкерлерді еңбек қауіпсіздігі және еңбекті қорғау мәселелері бойынша оқыту, оларға нұсқама беру және білімдерін тексеру тәртібі мен мерзімдерін айқындайды;</w:t>
      </w:r>
      <w:r>
        <w:br/>
      </w:r>
      <w:r>
        <w:rPr>
          <w:rFonts w:ascii="Times New Roman"/>
          <w:b w:val="false"/>
          <w:i w:val="false"/>
          <w:color w:val="000000"/>
          <w:sz w:val="28"/>
        </w:rPr>
        <w:t>
      31) жұмыс берушiнiң еңбек қауiпсiздiгi және еңбектi қорғау жөнiндегi нұсқаулықты әзiрлеу, бекiту және қайта қарау тәртібін белгілейді;</w:t>
      </w:r>
      <w:r>
        <w:br/>
      </w:r>
      <w:r>
        <w:rPr>
          <w:rFonts w:ascii="Times New Roman"/>
          <w:b w:val="false"/>
          <w:i w:val="false"/>
          <w:color w:val="000000"/>
          <w:sz w:val="28"/>
        </w:rPr>
        <w:t>
      32) еңбекке уақытша жарамсыздығы бойынша әлеуметтік жәрдемақыны тағайындау мен төлеу тәртібін айқындайды;</w:t>
      </w:r>
      <w:r>
        <w:br/>
      </w:r>
      <w:r>
        <w:rPr>
          <w:rFonts w:ascii="Times New Roman"/>
          <w:b w:val="false"/>
          <w:i w:val="false"/>
          <w:color w:val="000000"/>
          <w:sz w:val="28"/>
        </w:rPr>
        <w:t>
      33) жұмыс берушінің қаражаты есебінен қызметкерлерге сүт немесе оған теңестірілген азық-түлік, емдік-профилактикалық тағам, арнаулы киім, арнаулы аяқкиім және басқа да жеке қорғану құралдарын беру тәртібін бекітеді, сондай-ақ оларды ұжымдық қорғану құралдарымен, санитариялық-тұрмыстық үй-жайлармен және құрылғылармен қамтамасыз ету тәртібін белгілейді;</w:t>
      </w:r>
      <w:r>
        <w:br/>
      </w:r>
      <w:r>
        <w:rPr>
          <w:rFonts w:ascii="Times New Roman"/>
          <w:b w:val="false"/>
          <w:i w:val="false"/>
          <w:color w:val="000000"/>
          <w:sz w:val="28"/>
        </w:rPr>
        <w:t>
      34) бюджеттік жоспарлау жөніндегі орталық уәкілетті органмен келісу бойынша қызметкерлерге сүт немесе оған теңестірілген азық-түлік, емдік-профилактикалық тағам беру нормаларын бекітеді;</w:t>
      </w:r>
      <w:r>
        <w:br/>
      </w:r>
      <w:r>
        <w:rPr>
          <w:rFonts w:ascii="Times New Roman"/>
          <w:b w:val="false"/>
          <w:i w:val="false"/>
          <w:color w:val="000000"/>
          <w:sz w:val="28"/>
        </w:rPr>
        <w:t>
      35) бюджеттік жоспарлау жөніндегі орталық уәкілетті органмен келісу бойынша экономикалық қызметтің түрлі ұйымдарының қызметкерлеріне арнаулы киім, арнаулы аяқкиім және басқа да жеке қорғану құралдарын беру нормаларын бекітеді;</w:t>
      </w:r>
      <w:r>
        <w:br/>
      </w:r>
      <w:r>
        <w:rPr>
          <w:rFonts w:ascii="Times New Roman"/>
          <w:b w:val="false"/>
          <w:i w:val="false"/>
          <w:color w:val="000000"/>
          <w:sz w:val="28"/>
        </w:rPr>
        <w:t>
      36) жұмыс берушінің қызметін декларациялау тәртібін әзірлейді және бекітеді;</w:t>
      </w:r>
      <w:r>
        <w:br/>
      </w:r>
      <w:r>
        <w:rPr>
          <w:rFonts w:ascii="Times New Roman"/>
          <w:b w:val="false"/>
          <w:i w:val="false"/>
          <w:color w:val="000000"/>
          <w:sz w:val="28"/>
        </w:rPr>
        <w:t>
      37) еңбек қауіпсіздігі және еңбекті қорғау және еңбек қатынастарын реттеу саласындағы ғылыми әзірлемелердің басымдықтарын айқындайды;</w:t>
      </w:r>
      <w:r>
        <w:br/>
      </w:r>
      <w:r>
        <w:rPr>
          <w:rFonts w:ascii="Times New Roman"/>
          <w:b w:val="false"/>
          <w:i w:val="false"/>
          <w:color w:val="000000"/>
          <w:sz w:val="28"/>
        </w:rPr>
        <w:t>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r>
        <w:br/>
      </w:r>
      <w:r>
        <w:rPr>
          <w:rFonts w:ascii="Times New Roman"/>
          <w:b w:val="false"/>
          <w:i w:val="false"/>
          <w:color w:val="000000"/>
          <w:sz w:val="28"/>
        </w:rPr>
        <w:t>
      39) ұжымдық еңбек дауларына есеп жүргізу нысанын әзірлейді және бекітеді;</w:t>
      </w:r>
      <w:r>
        <w:br/>
      </w:r>
      <w:r>
        <w:rPr>
          <w:rFonts w:ascii="Times New Roman"/>
          <w:b w:val="false"/>
          <w:i w:val="false"/>
          <w:color w:val="000000"/>
          <w:sz w:val="28"/>
        </w:rPr>
        <w:t>
      40) тиісті қызмет салалары бойынша азаматтық қызметшілер лауазымдарының тізілімдерін келіседі;</w:t>
      </w:r>
      <w:r>
        <w:br/>
      </w:r>
      <w:r>
        <w:rPr>
          <w:rFonts w:ascii="Times New Roman"/>
          <w:b w:val="false"/>
          <w:i w:val="false"/>
          <w:color w:val="000000"/>
          <w:sz w:val="28"/>
        </w:rPr>
        <w:t>
      41)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16-бап. Еңбек инспекциясы жөніндегі жергілікті органның</w:t>
      </w:r>
      <w:r>
        <w:br/>
      </w:r>
      <w:r>
        <w:rPr>
          <w:rFonts w:ascii="Times New Roman"/>
          <w:b w:val="false"/>
          <w:i w:val="false"/>
          <w:color w:val="000000"/>
          <w:sz w:val="28"/>
        </w:rPr>
        <w:t>
               </w:t>
      </w:r>
      <w:r>
        <w:rPr>
          <w:rFonts w:ascii="Times New Roman"/>
          <w:b/>
          <w:i w:val="false"/>
          <w:color w:val="000000"/>
          <w:sz w:val="28"/>
        </w:rPr>
        <w:t>құзыреті</w:t>
      </w:r>
    </w:p>
    <w:p>
      <w:pPr>
        <w:spacing w:after="0"/>
        <w:ind w:left="0"/>
        <w:jc w:val="both"/>
      </w:pPr>
      <w:r>
        <w:rPr>
          <w:rFonts w:ascii="Times New Roman"/>
          <w:b w:val="false"/>
          <w:i w:val="false"/>
          <w:color w:val="000000"/>
          <w:sz w:val="28"/>
        </w:rPr>
        <w:t>      Еңбек инспекциясы жөніндегі жергілікті орган:</w:t>
      </w:r>
      <w:r>
        <w:br/>
      </w:r>
      <w:r>
        <w:rPr>
          <w:rFonts w:ascii="Times New Roman"/>
          <w:b w:val="false"/>
          <w:i w:val="false"/>
          <w:color w:val="000000"/>
          <w:sz w:val="28"/>
        </w:rPr>
        <w:t>
      1) Қазақстан Республикасы еңбек заңнамасының, еңбек қауіпсіздігі және еңбекті қорғау жөніндегі талаптардың сақталуына мемлекеттік бақылауды жүзеге асырады;</w:t>
      </w:r>
      <w:r>
        <w:br/>
      </w:r>
      <w:r>
        <w:rPr>
          <w:rFonts w:ascii="Times New Roman"/>
          <w:b w:val="false"/>
          <w:i w:val="false"/>
          <w:color w:val="000000"/>
          <w:sz w:val="28"/>
        </w:rPr>
        <w:t>
      2) жұмыс берушілер ұсынған ұжымдық шарттардың мониторингін жүзеге асырады;</w:t>
      </w:r>
      <w:r>
        <w:br/>
      </w:r>
      <w:r>
        <w:rPr>
          <w:rFonts w:ascii="Times New Roman"/>
          <w:b w:val="false"/>
          <w:i w:val="false"/>
          <w:color w:val="000000"/>
          <w:sz w:val="28"/>
        </w:rPr>
        <w:t>
      3) жарақаттанудың, кәсіптік аурулардың, кәсіптік уланулардың себептеріне талдау жүргізеді және олардың профилактикасы жөнінде ұсыныстар әзірлейді;</w:t>
      </w:r>
      <w:r>
        <w:br/>
      </w:r>
      <w:r>
        <w:rPr>
          <w:rFonts w:ascii="Times New Roman"/>
          <w:b w:val="false"/>
          <w:i w:val="false"/>
          <w:color w:val="000000"/>
          <w:sz w:val="28"/>
        </w:rPr>
        <w:t>
      4) еңбек қызметіне байланысты жазатайым оқиғаларды Қазақстан Республикасының заңнамасында белгіленген тәртіппен тергеп-тексереді;</w:t>
      </w:r>
      <w:r>
        <w:br/>
      </w:r>
      <w:r>
        <w:rPr>
          <w:rFonts w:ascii="Times New Roman"/>
          <w:b w:val="false"/>
          <w:i w:val="false"/>
          <w:color w:val="000000"/>
          <w:sz w:val="28"/>
        </w:rPr>
        <w:t>
      5) жұмыс берушілерде еңбек қауіпсіздігін және еңбекті қорғауды қамтамасыз етуге жауапты адамдардың білімін тексеруді жүргізеді;</w:t>
      </w:r>
      <w:r>
        <w:br/>
      </w:r>
      <w:r>
        <w:rPr>
          <w:rFonts w:ascii="Times New Roman"/>
          <w:b w:val="false"/>
          <w:i w:val="false"/>
          <w:color w:val="000000"/>
          <w:sz w:val="28"/>
        </w:rPr>
        <w:t>
      6) өндірістік мақсаттағы объектілерді пайдалануға қабылдау жөніндегі қабылдау комиссиясының құрамына қатысады;</w:t>
      </w:r>
      <w:r>
        <w:br/>
      </w:r>
      <w:r>
        <w:rPr>
          <w:rFonts w:ascii="Times New Roman"/>
          <w:b w:val="false"/>
          <w:i w:val="false"/>
          <w:color w:val="000000"/>
          <w:sz w:val="28"/>
        </w:rPr>
        <w:t>
      7) еңбек қауіпсіздігі және еңбекті қорғау нормативтерін жетілдіру мәселелері бойынша қызметкерлер мен жұмыс берушілердің өкілетті өкілдерімен өзара іс-қимыл жасайды;</w:t>
      </w:r>
      <w:r>
        <w:br/>
      </w:r>
      <w:r>
        <w:rPr>
          <w:rFonts w:ascii="Times New Roman"/>
          <w:b w:val="false"/>
          <w:i w:val="false"/>
          <w:color w:val="000000"/>
          <w:sz w:val="28"/>
        </w:rPr>
        <w:t>
      8) қызметкерлердің, жұмыс берушілер мен олардың өкілдерінің еңбек қауіпсіздігі және еңбекті қорғау мәселелері жөніндегі өтініштерін қарайды;</w:t>
      </w:r>
      <w:r>
        <w:br/>
      </w:r>
      <w:r>
        <w:rPr>
          <w:rFonts w:ascii="Times New Roman"/>
          <w:b w:val="false"/>
          <w:i w:val="false"/>
          <w:color w:val="000000"/>
          <w:sz w:val="28"/>
        </w:rPr>
        <w:t>
      9) өндірістік объектілерді еңбек жағдайлары бойынша аттестаттау мониторингін жүзеге асырады;</w:t>
      </w:r>
      <w:r>
        <w:br/>
      </w:r>
      <w:r>
        <w:rPr>
          <w:rFonts w:ascii="Times New Roman"/>
          <w:b w:val="false"/>
          <w:i w:val="false"/>
          <w:color w:val="000000"/>
          <w:sz w:val="28"/>
        </w:rPr>
        <w:t>
      10)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 жоспарларын әзiрлейдi және бекiтедi;</w:t>
      </w:r>
      <w:r>
        <w:br/>
      </w:r>
      <w:r>
        <w:rPr>
          <w:rFonts w:ascii="Times New Roman"/>
          <w:b w:val="false"/>
          <w:i w:val="false"/>
          <w:color w:val="000000"/>
          <w:sz w:val="28"/>
        </w:rPr>
        <w:t>
      11) еңбек жөнiндегi уәкiлеттi мемлекеттiк органға еңбекті қорғау және еңбек қауiпсiздiгі жөніндегі ақпараттық жүйе базасында кезеңдік есептерді, сондай-ақ еңбек қауiпсiздiгі және еңбектi қорғау жай-күйі мониторингінің нәтижелерін ұсынады;</w:t>
      </w:r>
      <w:r>
        <w:br/>
      </w:r>
      <w:r>
        <w:rPr>
          <w:rFonts w:ascii="Times New Roman"/>
          <w:b w:val="false"/>
          <w:i w:val="false"/>
          <w:color w:val="000000"/>
          <w:sz w:val="28"/>
        </w:rPr>
        <w:t>
      12) еңбек жөнiндегi уәкiлеттi мемлекеттiк орган белгілеген нысан бойынша ұжымдық еңбек дауларын есепке алуды жүргізеді;</w:t>
      </w:r>
      <w:r>
        <w:br/>
      </w:r>
      <w:r>
        <w:rPr>
          <w:rFonts w:ascii="Times New Roman"/>
          <w:b w:val="false"/>
          <w:i w:val="false"/>
          <w:color w:val="000000"/>
          <w:sz w:val="28"/>
        </w:rPr>
        <w:t>
      13) еңбек жөнiндегi уәкiлеттi мемлекеттiк органға еңбек қатынастары бойынша қажетті ақпаратты береді;</w:t>
      </w:r>
      <w:r>
        <w:br/>
      </w:r>
      <w:r>
        <w:rPr>
          <w:rFonts w:ascii="Times New Roman"/>
          <w:b w:val="false"/>
          <w:i w:val="false"/>
          <w:color w:val="000000"/>
          <w:sz w:val="28"/>
        </w:rPr>
        <w:t>
      14) еңбек заңнамасын сақтау жөнінде жұмыс берушілер қызметін декларациялауды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17-бап. Жергілікті атқарушы органдардың еңбек қатынастарын</w:t>
      </w:r>
      <w:r>
        <w:br/>
      </w:r>
      <w:r>
        <w:rPr>
          <w:rFonts w:ascii="Times New Roman"/>
          <w:b w:val="false"/>
          <w:i w:val="false"/>
          <w:color w:val="000000"/>
          <w:sz w:val="28"/>
        </w:rPr>
        <w:t>
               </w:t>
      </w:r>
      <w:r>
        <w:rPr>
          <w:rFonts w:ascii="Times New Roman"/>
          <w:b/>
          <w:i w:val="false"/>
          <w:color w:val="000000"/>
          <w:sz w:val="28"/>
        </w:rPr>
        <w:t>реттеу саласындағы құзыреті</w:t>
      </w:r>
    </w:p>
    <w:p>
      <w:pPr>
        <w:spacing w:after="0"/>
        <w:ind w:left="0"/>
        <w:jc w:val="both"/>
      </w:pPr>
      <w:r>
        <w:rPr>
          <w:rFonts w:ascii="Times New Roman"/>
          <w:b w:val="false"/>
          <w:i w:val="false"/>
          <w:color w:val="000000"/>
          <w:sz w:val="28"/>
        </w:rPr>
        <w:t>      Жергілікті атқарушы органдар:</w:t>
      </w:r>
      <w:r>
        <w:br/>
      </w:r>
      <w:r>
        <w:rPr>
          <w:rFonts w:ascii="Times New Roman"/>
          <w:b w:val="false"/>
          <w:i w:val="false"/>
          <w:color w:val="000000"/>
          <w:sz w:val="28"/>
        </w:rPr>
        <w:t>
      1) еңбек қатынастарын реттеу саласындағы мемлекеттік саясатты іске асырады;</w:t>
      </w:r>
      <w:r>
        <w:br/>
      </w:r>
      <w:r>
        <w:rPr>
          <w:rFonts w:ascii="Times New Roman"/>
          <w:b w:val="false"/>
          <w:i w:val="false"/>
          <w:color w:val="000000"/>
          <w:sz w:val="28"/>
        </w:rPr>
        <w:t>
      2) жергiлiктi өкiлдi органмен келiсу бойынша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айқындайды;</w:t>
      </w:r>
      <w:r>
        <w:br/>
      </w:r>
      <w:r>
        <w:rPr>
          <w:rFonts w:ascii="Times New Roman"/>
          <w:b w:val="false"/>
          <w:i w:val="false"/>
          <w:color w:val="000000"/>
          <w:sz w:val="28"/>
        </w:rPr>
        <w:t>
      3) қалалық, аудандық деңгейде жасалған салалық және өңірлік келісімдерді тіркеуді жүзеге асырады;</w:t>
      </w:r>
      <w:r>
        <w:br/>
      </w:r>
      <w:r>
        <w:rPr>
          <w:rFonts w:ascii="Times New Roman"/>
          <w:b w:val="false"/>
          <w:i w:val="false"/>
          <w:color w:val="000000"/>
          <w:sz w:val="28"/>
        </w:rPr>
        <w:t>
      4) халықтың тұрмыс-тіршілігін қамтамасыз ететін ұйымдарда (қоғамдық көлік, сумен, электр энергиясымен, жылумен қамтамасыз ететін ұйымдар) ереуіл өткізуді келіседі;</w:t>
      </w:r>
      <w:r>
        <w:br/>
      </w:r>
      <w:r>
        <w:rPr>
          <w:rFonts w:ascii="Times New Roman"/>
          <w:b w:val="false"/>
          <w:i w:val="false"/>
          <w:color w:val="000000"/>
          <w:sz w:val="28"/>
        </w:rPr>
        <w:t>
      5) жұмыс берушілердің өңірлік бірлестіктерімен және қызметкерлердің өңірлік бірлестіктерімен өңірлік (облыстық, қалалық, аудандық) келісімдер жасайды;</w:t>
      </w:r>
      <w:r>
        <w:br/>
      </w:r>
      <w:r>
        <w:rPr>
          <w:rFonts w:ascii="Times New Roman"/>
          <w:b w:val="false"/>
          <w:i w:val="false"/>
          <w:color w:val="000000"/>
          <w:sz w:val="28"/>
        </w:rPr>
        <w:t>
      6) көрсетілетін қызметтеріне (тауарларына, жұмыстарына) тарифтерді (бағаларды, алым мөлшерлемелерін) мемлекеттік реттеу енгізілетін ұйымдар қызметкерлерінің еңбегіне ақы төлеу жүйесінің параметрлерін еңбек жөніндегі уәкілетті мемлекеттік орган белгілеген тәртіппен қарайды және келіседі;</w:t>
      </w:r>
      <w:r>
        <w:br/>
      </w:r>
      <w:r>
        <w:rPr>
          <w:rFonts w:ascii="Times New Roman"/>
          <w:b w:val="false"/>
          <w:i w:val="false"/>
          <w:color w:val="000000"/>
          <w:sz w:val="28"/>
        </w:rPr>
        <w:t>
      7) Қазақстан Республикасының заңдарында айқындалған халық санаттарын жұмысқа орналастыру үшін квота белгілейді;</w:t>
      </w:r>
      <w:r>
        <w:br/>
      </w: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i w:val="false"/>
          <w:color w:val="000000"/>
        </w:rPr>
        <w:t xml:space="preserve"> 3-тарау. Еңбек қатынастарының субъектілері. Еңбек</w:t>
      </w:r>
      <w:r>
        <w:br/>
      </w:r>
      <w:r>
        <w:rPr>
          <w:rFonts w:ascii="Times New Roman"/>
          <w:b/>
          <w:i w:val="false"/>
          <w:color w:val="000000"/>
        </w:rPr>
        <w:t>
қатынастарының туындау негіздері</w:t>
      </w:r>
    </w:p>
    <w:p>
      <w:pPr>
        <w:spacing w:after="0"/>
        <w:ind w:left="0"/>
        <w:jc w:val="both"/>
      </w:pPr>
      <w:r>
        <w:rPr>
          <w:rFonts w:ascii="Times New Roman"/>
          <w:b w:val="false"/>
          <w:i w:val="false"/>
          <w:color w:val="000000"/>
          <w:sz w:val="28"/>
        </w:rPr>
        <w:t>      </w:t>
      </w:r>
      <w:r>
        <w:rPr>
          <w:rFonts w:ascii="Times New Roman"/>
          <w:b/>
          <w:i w:val="false"/>
          <w:color w:val="000000"/>
          <w:sz w:val="28"/>
        </w:rPr>
        <w:t>18-бап. Еңбек қатынастарының субъектілері</w:t>
      </w:r>
    </w:p>
    <w:p>
      <w:pPr>
        <w:spacing w:after="0"/>
        <w:ind w:left="0"/>
        <w:jc w:val="both"/>
      </w:pPr>
      <w:r>
        <w:rPr>
          <w:rFonts w:ascii="Times New Roman"/>
          <w:b w:val="false"/>
          <w:i w:val="false"/>
          <w:color w:val="000000"/>
          <w:sz w:val="28"/>
        </w:rPr>
        <w:t>      Қызметкер мен жұмыс беруші еңбек қатынастарының субъектілері болып табылады.</w:t>
      </w:r>
      <w:r>
        <w:br/>
      </w:r>
      <w:r>
        <w:rPr>
          <w:rFonts w:ascii="Times New Roman"/>
          <w:b w:val="false"/>
          <w:i w:val="false"/>
          <w:color w:val="000000"/>
          <w:sz w:val="28"/>
        </w:rPr>
        <w:t>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орындайды.</w:t>
      </w:r>
    </w:p>
    <w:p>
      <w:pPr>
        <w:spacing w:after="0"/>
        <w:ind w:left="0"/>
        <w:jc w:val="both"/>
      </w:pPr>
      <w:r>
        <w:rPr>
          <w:rFonts w:ascii="Times New Roman"/>
          <w:b w:val="false"/>
          <w:i w:val="false"/>
          <w:color w:val="000000"/>
          <w:sz w:val="28"/>
        </w:rPr>
        <w:t>      </w:t>
      </w:r>
      <w:r>
        <w:rPr>
          <w:rFonts w:ascii="Times New Roman"/>
          <w:b/>
          <w:i w:val="false"/>
          <w:color w:val="000000"/>
          <w:sz w:val="28"/>
        </w:rPr>
        <w:t>19-бап. Қызметкерлер өкілдері және олардың өкілеттіктері</w:t>
      </w:r>
    </w:p>
    <w:p>
      <w:pPr>
        <w:spacing w:after="0"/>
        <w:ind w:left="0"/>
        <w:jc w:val="both"/>
      </w:pPr>
      <w:r>
        <w:rPr>
          <w:rFonts w:ascii="Times New Roman"/>
          <w:b w:val="false"/>
          <w:i w:val="false"/>
          <w:color w:val="000000"/>
          <w:sz w:val="28"/>
        </w:rPr>
        <w:t>      1. Өздеріне берілген өкілеттіктер шегінде қызметкерлердің мүдделерін «Кәсіптік одақтар туралы» Қазақстан Республикасының Заңына сәйкес кәсіптік одақтар органдары, ал олар болмаған жағдайда сайланбалы өкілдері білдіреді.</w:t>
      </w:r>
      <w:r>
        <w:br/>
      </w:r>
      <w:r>
        <w:rPr>
          <w:rFonts w:ascii="Times New Roman"/>
          <w:b w:val="false"/>
          <w:i w:val="false"/>
          <w:color w:val="000000"/>
          <w:sz w:val="28"/>
        </w:rPr>
        <w:t>
      2. Қызметкерлердің сайланбалы өкілдерін сайлауға қатыспаған не кәсіптік одақ мүшесі болып табылмайтын қызметкерлер олар келіскен кезде жазбаша өтініш негізінде кәсіподақ органдарына, қызметкерлердің сайланбалы өкілдеріне олардың мүдделерін білдіруге құқық беруге құқылы.</w:t>
      </w:r>
      <w:r>
        <w:br/>
      </w:r>
      <w:r>
        <w:rPr>
          <w:rFonts w:ascii="Times New Roman"/>
          <w:b w:val="false"/>
          <w:i w:val="false"/>
          <w:color w:val="000000"/>
          <w:sz w:val="28"/>
        </w:rPr>
        <w:t>
      3. Сайланбалы қызметкерлер өкілдерінің:</w:t>
      </w:r>
      <w:r>
        <w:br/>
      </w:r>
      <w:r>
        <w:rPr>
          <w:rFonts w:ascii="Times New Roman"/>
          <w:b w:val="false"/>
          <w:i w:val="false"/>
          <w:color w:val="000000"/>
          <w:sz w:val="28"/>
        </w:rPr>
        <w:t>
      1) қызметкерлердің еңбек құқықтары мен мүдделерін білдіруге және қорғауға;</w:t>
      </w:r>
      <w:r>
        <w:br/>
      </w:r>
      <w:r>
        <w:rPr>
          <w:rFonts w:ascii="Times New Roman"/>
          <w:b w:val="false"/>
          <w:i w:val="false"/>
          <w:color w:val="000000"/>
          <w:sz w:val="28"/>
        </w:rPr>
        <w:t>
      2) жұмыс берушімен жобаларды әзірлеу және ұжымдық шарттарды жасасу жөніндегі ұжымдық келіссөздер жүргізуге;</w:t>
      </w:r>
      <w:r>
        <w:br/>
      </w:r>
      <w:r>
        <w:rPr>
          <w:rFonts w:ascii="Times New Roman"/>
          <w:b w:val="false"/>
          <w:i w:val="false"/>
          <w:color w:val="000000"/>
          <w:sz w:val="28"/>
        </w:rPr>
        <w:t>
      3) ұжымдық шарттарға сәйкес қалыпты еңбек жағдайларын қамтамасыз ету жөніндегі шараларды зерделеу мен қолдану үшін жұмыс орындарында болуға;</w:t>
      </w:r>
      <w:r>
        <w:br/>
      </w:r>
      <w:r>
        <w:rPr>
          <w:rFonts w:ascii="Times New Roman"/>
          <w:b w:val="false"/>
          <w:i w:val="false"/>
          <w:color w:val="000000"/>
          <w:sz w:val="28"/>
        </w:rPr>
        <w:t>
      4) осы Кодексте белгіленген тәртіппен қызметкер мен жұмыс берушінің арасындағы еңбек дауларын реттеуге қатысуға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20-бап. Еңбек қатынастарының туындау негіздері</w:t>
      </w:r>
    </w:p>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еңбек қатынастары қызметкер мен жұмыс берушінің арасында осы Кодекске сәйкес жасалған еңбек шартының негізінде туындайды.</w:t>
      </w:r>
      <w:r>
        <w:br/>
      </w:r>
      <w:r>
        <w:rPr>
          <w:rFonts w:ascii="Times New Roman"/>
          <w:b w:val="false"/>
          <w:i w:val="false"/>
          <w:color w:val="000000"/>
          <w:sz w:val="28"/>
        </w:rPr>
        <w:t>
      2. Қазақстан Республикасының заңдарында, құрылтай құжаттарында, жұмыс берушінің актілерінде белгіленген жағдайларда және тәртіппен еңбек шартын жасау алдында:</w:t>
      </w:r>
      <w:r>
        <w:br/>
      </w:r>
      <w:r>
        <w:rPr>
          <w:rFonts w:ascii="Times New Roman"/>
          <w:b w:val="false"/>
          <w:i w:val="false"/>
          <w:color w:val="000000"/>
          <w:sz w:val="28"/>
        </w:rPr>
        <w:t>
      1) лауазымға сайлану (сайлау);</w:t>
      </w:r>
      <w:r>
        <w:br/>
      </w:r>
      <w:r>
        <w:rPr>
          <w:rFonts w:ascii="Times New Roman"/>
          <w:b w:val="false"/>
          <w:i w:val="false"/>
          <w:color w:val="000000"/>
          <w:sz w:val="28"/>
        </w:rPr>
        <w:t>
      2) тиісті лауазымға орналасуға конкурс бойынша сайлану;</w:t>
      </w:r>
      <w:r>
        <w:br/>
      </w:r>
      <w:r>
        <w:rPr>
          <w:rFonts w:ascii="Times New Roman"/>
          <w:b w:val="false"/>
          <w:i w:val="false"/>
          <w:color w:val="000000"/>
          <w:sz w:val="28"/>
        </w:rPr>
        <w:t>
      3) лауазымға тағайындау немесе лауазымға бекіту;</w:t>
      </w:r>
      <w:r>
        <w:br/>
      </w:r>
      <w:r>
        <w:rPr>
          <w:rFonts w:ascii="Times New Roman"/>
          <w:b w:val="false"/>
          <w:i w:val="false"/>
          <w:color w:val="000000"/>
          <w:sz w:val="28"/>
        </w:rPr>
        <w:t>
      4) заңда уәкілеттік берілген органдардың белгіленген квота есебіне жұмысқа жіберуі;</w:t>
      </w:r>
      <w:r>
        <w:br/>
      </w:r>
      <w:r>
        <w:rPr>
          <w:rFonts w:ascii="Times New Roman"/>
          <w:b w:val="false"/>
          <w:i w:val="false"/>
          <w:color w:val="000000"/>
          <w:sz w:val="28"/>
        </w:rPr>
        <w:t>
      5) еңбек шартын жасасу туралы сот шешімін шығару рәсімдері болуы мүмкін.</w:t>
      </w:r>
      <w:r>
        <w:br/>
      </w:r>
      <w:r>
        <w:rPr>
          <w:rFonts w:ascii="Times New Roman"/>
          <w:b w:val="false"/>
          <w:i w:val="false"/>
          <w:color w:val="000000"/>
          <w:sz w:val="28"/>
        </w:rPr>
        <w:t>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r>
        <w:br/>
      </w:r>
      <w:r>
        <w:rPr>
          <w:rFonts w:ascii="Times New Roman"/>
          <w:b w:val="false"/>
          <w:i w:val="false"/>
          <w:color w:val="000000"/>
          <w:sz w:val="28"/>
        </w:rPr>
        <w:t>
      4. Еңбек қатынастарын реттеу кезінде шағын кәсіпкерлік субъектілеріне қызметкерлердің орташа жылдық саны 25 адамнан аспайтын кәсіпкерлер жатады.</w:t>
      </w:r>
    </w:p>
    <w:p>
      <w:pPr>
        <w:spacing w:after="0"/>
        <w:ind w:left="0"/>
        <w:jc w:val="both"/>
      </w:pPr>
      <w:r>
        <w:rPr>
          <w:rFonts w:ascii="Times New Roman"/>
          <w:b w:val="false"/>
          <w:i w:val="false"/>
          <w:color w:val="000000"/>
          <w:sz w:val="28"/>
        </w:rPr>
        <w:t>      </w:t>
      </w:r>
      <w:r>
        <w:rPr>
          <w:rFonts w:ascii="Times New Roman"/>
          <w:b/>
          <w:i w:val="false"/>
          <w:color w:val="000000"/>
          <w:sz w:val="28"/>
        </w:rPr>
        <w:t>21-бап. Қызметкердің негізгі құқықтары мен міндеттері</w:t>
      </w:r>
    </w:p>
    <w:p>
      <w:pPr>
        <w:spacing w:after="0"/>
        <w:ind w:left="0"/>
        <w:jc w:val="both"/>
      </w:pPr>
      <w:r>
        <w:rPr>
          <w:rFonts w:ascii="Times New Roman"/>
          <w:b w:val="false"/>
          <w:i w:val="false"/>
          <w:color w:val="000000"/>
          <w:sz w:val="28"/>
        </w:rPr>
        <w:t>      1. Қызметкердің:</w:t>
      </w:r>
      <w:r>
        <w:br/>
      </w:r>
      <w:r>
        <w:rPr>
          <w:rFonts w:ascii="Times New Roman"/>
          <w:b w:val="false"/>
          <w:i w:val="false"/>
          <w:color w:val="000000"/>
          <w:sz w:val="28"/>
        </w:rPr>
        <w:t>
      1) осы Кодексте көзделген тәртіппен және жағдайларда еңбек шартын жасасуға, өзгертуге, толықтыруға және бұзуға;</w:t>
      </w:r>
      <w:r>
        <w:br/>
      </w:r>
      <w:r>
        <w:rPr>
          <w:rFonts w:ascii="Times New Roman"/>
          <w:b w:val="false"/>
          <w:i w:val="false"/>
          <w:color w:val="000000"/>
          <w:sz w:val="28"/>
        </w:rPr>
        <w:t>
      2) жұмыс берушіден еңбек, ұжымдық шарттардың талаптарын орындауды талап етуге;</w:t>
      </w:r>
      <w:r>
        <w:br/>
      </w:r>
      <w:r>
        <w:rPr>
          <w:rFonts w:ascii="Times New Roman"/>
          <w:b w:val="false"/>
          <w:i w:val="false"/>
          <w:color w:val="000000"/>
          <w:sz w:val="28"/>
        </w:rPr>
        <w:t>
      3) еңбек қауіпсіздігіне және еңбекті қорғауға;</w:t>
      </w:r>
      <w:r>
        <w:br/>
      </w:r>
      <w:r>
        <w:rPr>
          <w:rFonts w:ascii="Times New Roman"/>
          <w:b w:val="false"/>
          <w:i w:val="false"/>
          <w:color w:val="000000"/>
          <w:sz w:val="28"/>
        </w:rPr>
        <w:t>
      4) еңбек жағдайлары мен еңбекті қорғаудың жай-күйі туралы толық және дәйекті ақпарат алуға;</w:t>
      </w:r>
      <w:r>
        <w:br/>
      </w:r>
      <w:r>
        <w:rPr>
          <w:rFonts w:ascii="Times New Roman"/>
          <w:b w:val="false"/>
          <w:i w:val="false"/>
          <w:color w:val="000000"/>
          <w:sz w:val="28"/>
        </w:rPr>
        <w:t>
      5) еңбек, ұжымдық шарттардың талаптарына сәйкес уақтылы және толық көлемде жалақы төленуіне;</w:t>
      </w:r>
      <w:r>
        <w:br/>
      </w:r>
      <w:r>
        <w:rPr>
          <w:rFonts w:ascii="Times New Roman"/>
          <w:b w:val="false"/>
          <w:i w:val="false"/>
          <w:color w:val="000000"/>
          <w:sz w:val="28"/>
        </w:rPr>
        <w:t>
      6) бос тұрып қалғаны үшін осы Кодекске сәйкес ақы алуға;</w:t>
      </w:r>
      <w:r>
        <w:br/>
      </w:r>
      <w:r>
        <w:rPr>
          <w:rFonts w:ascii="Times New Roman"/>
          <w:b w:val="false"/>
          <w:i w:val="false"/>
          <w:color w:val="000000"/>
          <w:sz w:val="28"/>
        </w:rPr>
        <w:t>
      7) тынығуға, оның ішінде жыл сайынғы ақылы еңбек демалысына;</w:t>
      </w:r>
      <w:r>
        <w:br/>
      </w:r>
      <w:r>
        <w:rPr>
          <w:rFonts w:ascii="Times New Roman"/>
          <w:b w:val="false"/>
          <w:i w:val="false"/>
          <w:color w:val="000000"/>
          <w:sz w:val="28"/>
        </w:rPr>
        <w:t>
      8) егер Қазақстан Республикасының заңдарында өзгеше көзделмесе, өз еңбек құқықтарының берілуі мен оларды қорғау үшін, кәсіптік одақ құру, сондай-ақ оларға мүшелік құқығын қоса алғанда, бірігуге;</w:t>
      </w:r>
      <w:r>
        <w:br/>
      </w:r>
      <w:r>
        <w:rPr>
          <w:rFonts w:ascii="Times New Roman"/>
          <w:b w:val="false"/>
          <w:i w:val="false"/>
          <w:color w:val="000000"/>
          <w:sz w:val="28"/>
        </w:rPr>
        <w:t>
      9) өзінің өкілдері арқылы ұжымдық келіссөздерге қатысуға және ұжымдық шарт жобасын әзірлеуге, сондай-ақ қол қойылған ұжымдық шартпен танысуға;</w:t>
      </w:r>
      <w:r>
        <w:br/>
      </w:r>
      <w:r>
        <w:rPr>
          <w:rFonts w:ascii="Times New Roman"/>
          <w:b w:val="false"/>
          <w:i w:val="false"/>
          <w:color w:val="000000"/>
          <w:sz w:val="28"/>
        </w:rPr>
        <w:t>
      10) еңбек міндеттерін атқаруға байланысты денсаулығына келтірілген зиянды өтетуге;</w:t>
      </w:r>
      <w:r>
        <w:br/>
      </w:r>
      <w:r>
        <w:rPr>
          <w:rFonts w:ascii="Times New Roman"/>
          <w:b w:val="false"/>
          <w:i w:val="false"/>
          <w:color w:val="000000"/>
          <w:sz w:val="28"/>
        </w:rPr>
        <w:t>
      11) міндетті әлеуметтік сақтандырылуға;</w:t>
      </w:r>
      <w:r>
        <w:br/>
      </w:r>
      <w:r>
        <w:rPr>
          <w:rFonts w:ascii="Times New Roman"/>
          <w:b w:val="false"/>
          <w:i w:val="false"/>
          <w:color w:val="000000"/>
          <w:sz w:val="28"/>
        </w:rPr>
        <w:t>
      12) еңбек (қызметтік) міндеттерін атқарған кезде жазатайым оқиғалардан сақтандыруға;</w:t>
      </w:r>
      <w:r>
        <w:br/>
      </w:r>
      <w:r>
        <w:rPr>
          <w:rFonts w:ascii="Times New Roman"/>
          <w:b w:val="false"/>
          <w:i w:val="false"/>
          <w:color w:val="000000"/>
          <w:sz w:val="28"/>
        </w:rPr>
        <w:t>
      13) кепілдіктерге және өтемақы төлемдеріне;</w:t>
      </w:r>
      <w:r>
        <w:br/>
      </w:r>
      <w:r>
        <w:rPr>
          <w:rFonts w:ascii="Times New Roman"/>
          <w:b w:val="false"/>
          <w:i w:val="false"/>
          <w:color w:val="000000"/>
          <w:sz w:val="28"/>
        </w:rPr>
        <w:t>
      14) өзінің құқықтары мен заңды мүдделерін заңға қайшы келмейтін барлық тәсілдермен қорғауға;</w:t>
      </w:r>
      <w:r>
        <w:br/>
      </w:r>
      <w:r>
        <w:rPr>
          <w:rFonts w:ascii="Times New Roman"/>
          <w:b w:val="false"/>
          <w:i w:val="false"/>
          <w:color w:val="000000"/>
          <w:sz w:val="28"/>
        </w:rPr>
        <w:t>
      15) бірдей еңбегі үшін қандай да болмасын кемсітусіз бірдей ақы алуға;</w:t>
      </w:r>
      <w:r>
        <w:br/>
      </w:r>
      <w:r>
        <w:rPr>
          <w:rFonts w:ascii="Times New Roman"/>
          <w:b w:val="false"/>
          <w:i w:val="false"/>
          <w:color w:val="000000"/>
          <w:sz w:val="28"/>
        </w:rPr>
        <w:t>
      16) еңбек дауын шешу үшін дәйекті түрде осы Кодексте көзделген тәртіппен келісім комиссиясына, сотқа жүгінуге;</w:t>
      </w:r>
      <w:r>
        <w:br/>
      </w:r>
      <w:r>
        <w:rPr>
          <w:rFonts w:ascii="Times New Roman"/>
          <w:b w:val="false"/>
          <w:i w:val="false"/>
          <w:color w:val="000000"/>
          <w:sz w:val="28"/>
        </w:rPr>
        <w:t>
      17) еңбек қауіпсіздігі және еңбекті қорғау талаптарына сәйкес жабдықталған жұмыс орнына;</w:t>
      </w:r>
      <w:r>
        <w:br/>
      </w:r>
      <w:r>
        <w:rPr>
          <w:rFonts w:ascii="Times New Roman"/>
          <w:b w:val="false"/>
          <w:i w:val="false"/>
          <w:color w:val="000000"/>
          <w:sz w:val="28"/>
        </w:rPr>
        <w:t>
      18) Қазақстан Республикасының еңбек қауіпсіздігі және еңбекті қорғау туралы заңнамасында, сондай-ақ еңбек шартында, ұжымдық шартта көзделген талаптарға сәйкес жеке және ұжымдық қорғану құралдарымен, арнаулы киіммен қамтамасыз етілуге;</w:t>
      </w:r>
      <w:r>
        <w:br/>
      </w:r>
      <w:r>
        <w:rPr>
          <w:rFonts w:ascii="Times New Roman"/>
          <w:b w:val="false"/>
          <w:i w:val="false"/>
          <w:color w:val="000000"/>
          <w:sz w:val="28"/>
        </w:rPr>
        <w:t>
      19) өзінің денсаулығына немесе өміріне қауіп төндіретін ахуал туындаған кезде, бұл туралы тікелей басшы немесе жұмыс берушінің өкілін хабардар ете отырып, жұмысты орындаудан бас тартуға;</w:t>
      </w:r>
      <w:r>
        <w:br/>
      </w:r>
      <w:r>
        <w:rPr>
          <w:rFonts w:ascii="Times New Roman"/>
          <w:b w:val="false"/>
          <w:i w:val="false"/>
          <w:color w:val="000000"/>
          <w:sz w:val="28"/>
        </w:rPr>
        <w:t>
      20)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жағдайларына тексеру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r>
        <w:br/>
      </w:r>
      <w:r>
        <w:rPr>
          <w:rFonts w:ascii="Times New Roman"/>
          <w:b w:val="false"/>
          <w:i w:val="false"/>
          <w:color w:val="000000"/>
          <w:sz w:val="28"/>
        </w:rPr>
        <w:t>
      21) жұмыс берушінің еңбек және сонымен тікелей байланысты қатынастар саласындағы іс-әрекетіне (әрекетсіздігіне) шағым жасауға;</w:t>
      </w:r>
      <w:r>
        <w:br/>
      </w:r>
      <w:r>
        <w:rPr>
          <w:rFonts w:ascii="Times New Roman"/>
          <w:b w:val="false"/>
          <w:i w:val="false"/>
          <w:color w:val="000000"/>
          <w:sz w:val="28"/>
        </w:rPr>
        <w:t>
      22) біліктілігіне, еңбектің күрделілігіне, орындалған жұмыстың саны мен сапасына, сондай-ақ еңбек жағдайларына сәйкес еңбегіне ақы төленуіне;</w:t>
      </w:r>
      <w:r>
        <w:br/>
      </w:r>
      <w:r>
        <w:rPr>
          <w:rFonts w:ascii="Times New Roman"/>
          <w:b w:val="false"/>
          <w:i w:val="false"/>
          <w:color w:val="000000"/>
          <w:sz w:val="28"/>
        </w:rPr>
        <w:t>
      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r>
        <w:br/>
      </w:r>
      <w:r>
        <w:rPr>
          <w:rFonts w:ascii="Times New Roman"/>
          <w:b w:val="false"/>
          <w:i w:val="false"/>
          <w:color w:val="000000"/>
          <w:sz w:val="28"/>
        </w:rPr>
        <w:t>
      24) жұмыс берушіде сақталатын дербес деректерінің қорғалуын қамтамасыз етуге құқығы бар.</w:t>
      </w:r>
      <w:r>
        <w:br/>
      </w:r>
      <w:r>
        <w:rPr>
          <w:rFonts w:ascii="Times New Roman"/>
          <w:b w:val="false"/>
          <w:i w:val="false"/>
          <w:color w:val="000000"/>
          <w:sz w:val="28"/>
        </w:rPr>
        <w:t>
      2. Қызметкер:</w:t>
      </w:r>
      <w:r>
        <w:br/>
      </w:r>
      <w:r>
        <w:rPr>
          <w:rFonts w:ascii="Times New Roman"/>
          <w:b w:val="false"/>
          <w:i w:val="false"/>
          <w:color w:val="000000"/>
          <w:sz w:val="28"/>
        </w:rPr>
        <w:t>
      1) еңбек міндеттерін келісімдерге, еңбек, ұжымдық шарттарға, жұмыс берушінің актілеріне сәйкес орындауға;</w:t>
      </w:r>
      <w:r>
        <w:br/>
      </w:r>
      <w:r>
        <w:rPr>
          <w:rFonts w:ascii="Times New Roman"/>
          <w:b w:val="false"/>
          <w:i w:val="false"/>
          <w:color w:val="000000"/>
          <w:sz w:val="28"/>
        </w:rPr>
        <w:t>
      2) еңбек тәртібін сақтауға;</w:t>
      </w:r>
      <w:r>
        <w:br/>
      </w:r>
      <w:r>
        <w:rPr>
          <w:rFonts w:ascii="Times New Roman"/>
          <w:b w:val="false"/>
          <w:i w:val="false"/>
          <w:color w:val="000000"/>
          <w:sz w:val="28"/>
        </w:rPr>
        <w:t>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r>
        <w:br/>
      </w:r>
      <w:r>
        <w:rPr>
          <w:rFonts w:ascii="Times New Roman"/>
          <w:b w:val="false"/>
          <w:i w:val="false"/>
          <w:color w:val="000000"/>
          <w:sz w:val="28"/>
        </w:rPr>
        <w:t>
      4) жұмыс берушінің және қызметкерлердің мүлкіне ұқыпты қарауға;</w:t>
      </w:r>
      <w:r>
        <w:br/>
      </w:r>
      <w:r>
        <w:rPr>
          <w:rFonts w:ascii="Times New Roman"/>
          <w:b w:val="false"/>
          <w:i w:val="false"/>
          <w:color w:val="000000"/>
          <w:sz w:val="28"/>
        </w:rPr>
        <w:t>
      5) адамдардың өмірі мен денсаулығына, жұмыс беруші мен қызметкерлер мүлкінің сақталуына қауіп төндіретін ахуал туындағаны, сондай-ақ бос тұрып қалу туындағаны туралы жұмыс берушіге хабарлауға;</w:t>
      </w:r>
      <w:r>
        <w:br/>
      </w:r>
      <w:r>
        <w:rPr>
          <w:rFonts w:ascii="Times New Roman"/>
          <w:b w:val="false"/>
          <w:i w:val="false"/>
          <w:color w:val="000000"/>
          <w:sz w:val="28"/>
        </w:rPr>
        <w:t>
      6) еңбек міндеттерін орындауға байланысты өзіне мәлім болған мемлекеттік құпияны, қызметтік, коммерциялық және заңмен қорғалатын өзге де құпияларды құрайтын мәліметтерді жария етпеуге;</w:t>
      </w:r>
      <w:r>
        <w:br/>
      </w:r>
      <w:r>
        <w:rPr>
          <w:rFonts w:ascii="Times New Roman"/>
          <w:b w:val="false"/>
          <w:i w:val="false"/>
          <w:color w:val="000000"/>
          <w:sz w:val="28"/>
        </w:rPr>
        <w:t>
      7) жұмыс берушіге келтірілген зиянды осы Кодексте белгіленген шектерде өтеуге міндетті.</w:t>
      </w:r>
      <w:r>
        <w:br/>
      </w:r>
      <w:r>
        <w:rPr>
          <w:rFonts w:ascii="Times New Roman"/>
          <w:b w:val="false"/>
          <w:i w:val="false"/>
          <w:color w:val="000000"/>
          <w:sz w:val="28"/>
        </w:rPr>
        <w:t>
      3. Қызметкердің осы Кодексте көзделген өзге де құқықтары болады және ол өзге де міндеттерді атқарады.</w:t>
      </w:r>
    </w:p>
    <w:p>
      <w:pPr>
        <w:spacing w:after="0"/>
        <w:ind w:left="0"/>
        <w:jc w:val="both"/>
      </w:pPr>
      <w:r>
        <w:rPr>
          <w:rFonts w:ascii="Times New Roman"/>
          <w:b w:val="false"/>
          <w:i w:val="false"/>
          <w:color w:val="000000"/>
          <w:sz w:val="28"/>
        </w:rPr>
        <w:t>      </w:t>
      </w:r>
      <w:r>
        <w:rPr>
          <w:rFonts w:ascii="Times New Roman"/>
          <w:b/>
          <w:i w:val="false"/>
          <w:color w:val="000000"/>
          <w:sz w:val="28"/>
        </w:rPr>
        <w:t>22-бап. Жұмыс берушінің негізгі құқықтары мен міндеттері</w:t>
      </w:r>
    </w:p>
    <w:p>
      <w:pPr>
        <w:spacing w:after="0"/>
        <w:ind w:left="0"/>
        <w:jc w:val="both"/>
      </w:pPr>
      <w:r>
        <w:rPr>
          <w:rFonts w:ascii="Times New Roman"/>
          <w:b w:val="false"/>
          <w:i w:val="false"/>
          <w:color w:val="000000"/>
          <w:sz w:val="28"/>
        </w:rPr>
        <w:t>      1. Жұмыс берушінің:</w:t>
      </w:r>
      <w:r>
        <w:br/>
      </w:r>
      <w:r>
        <w:rPr>
          <w:rFonts w:ascii="Times New Roman"/>
          <w:b w:val="false"/>
          <w:i w:val="false"/>
          <w:color w:val="000000"/>
          <w:sz w:val="28"/>
        </w:rPr>
        <w:t>
      1) жұмысқа қабылдау кезінде таңдау еркіндігіне;</w:t>
      </w:r>
      <w:r>
        <w:br/>
      </w:r>
      <w:r>
        <w:rPr>
          <w:rFonts w:ascii="Times New Roman"/>
          <w:b w:val="false"/>
          <w:i w:val="false"/>
          <w:color w:val="000000"/>
          <w:sz w:val="28"/>
        </w:rPr>
        <w:t>
      2) қызметкерлермен еңбек шартын осы Кодексте көзделген тәртіппен және негіздер бойынша өзгертуге, толықтыруға, тоқтатуға және бұзуға;</w:t>
      </w:r>
      <w:r>
        <w:br/>
      </w:r>
      <w:r>
        <w:rPr>
          <w:rFonts w:ascii="Times New Roman"/>
          <w:b w:val="false"/>
          <w:i w:val="false"/>
          <w:color w:val="000000"/>
          <w:sz w:val="28"/>
        </w:rPr>
        <w:t>
      3) өз өкілеттігі шегінде жұмыс берушінің актілерін шығаруға;</w:t>
      </w:r>
      <w:r>
        <w:br/>
      </w:r>
      <w:r>
        <w:rPr>
          <w:rFonts w:ascii="Times New Roman"/>
          <w:b w:val="false"/>
          <w:i w:val="false"/>
          <w:color w:val="000000"/>
          <w:sz w:val="28"/>
        </w:rPr>
        <w:t>
      4) өз құқықтары мен мүдделеріне өкілдік ету және оларды қорғау мақсатында бірлестіктер құруға және оларға кіруге;</w:t>
      </w:r>
      <w:r>
        <w:br/>
      </w:r>
      <w:r>
        <w:rPr>
          <w:rFonts w:ascii="Times New Roman"/>
          <w:b w:val="false"/>
          <w:i w:val="false"/>
          <w:color w:val="000000"/>
          <w:sz w:val="28"/>
        </w:rPr>
        <w:t>
      5) қызметкерлерден еңбек, ұжымдық шарттар талаптарының, еңбек тәртіптемесі қағидаларының және жұмыс берушінің басқа да актілерінің орындалуын талап етуге;</w:t>
      </w:r>
      <w:r>
        <w:br/>
      </w:r>
      <w:r>
        <w:rPr>
          <w:rFonts w:ascii="Times New Roman"/>
          <w:b w:val="false"/>
          <w:i w:val="false"/>
          <w:color w:val="000000"/>
          <w:sz w:val="28"/>
        </w:rPr>
        <w:t>
      6) осы Кодексте көзделген жағдайларда және тәртіппен қызметкерлерді көтермелеуге, оларға тәртіптік жаза қолдануға, қызметкерлерді материалдық жауапкершілікке тартуға;</w:t>
      </w:r>
      <w:r>
        <w:br/>
      </w:r>
      <w:r>
        <w:rPr>
          <w:rFonts w:ascii="Times New Roman"/>
          <w:b w:val="false"/>
          <w:i w:val="false"/>
          <w:color w:val="000000"/>
          <w:sz w:val="28"/>
        </w:rPr>
        <w:t>
      7) еңбек міндеттерін атқару кезінде қызметкердің келтірген зиянын (залалдарды) өтетуге;</w:t>
      </w:r>
      <w:r>
        <w:br/>
      </w:r>
      <w:r>
        <w:rPr>
          <w:rFonts w:ascii="Times New Roman"/>
          <w:b w:val="false"/>
          <w:i w:val="false"/>
          <w:color w:val="000000"/>
          <w:sz w:val="28"/>
        </w:rPr>
        <w:t>
      8) еңбек саласындағы өзінің құқықтары мен заңды мүдделерін қорғау мақсатында сотқа жүгінуге;</w:t>
      </w:r>
      <w:r>
        <w:br/>
      </w:r>
      <w:r>
        <w:rPr>
          <w:rFonts w:ascii="Times New Roman"/>
          <w:b w:val="false"/>
          <w:i w:val="false"/>
          <w:color w:val="000000"/>
          <w:sz w:val="28"/>
        </w:rPr>
        <w:t>
      9) қызметкерге сынақ мерзімін белгілеуге;</w:t>
      </w:r>
      <w:r>
        <w:br/>
      </w:r>
      <w:r>
        <w:rPr>
          <w:rFonts w:ascii="Times New Roman"/>
          <w:b w:val="false"/>
          <w:i w:val="false"/>
          <w:color w:val="000000"/>
          <w:sz w:val="28"/>
        </w:rPr>
        <w:t>
      10) қызметкерлердің кәсіби даярлықтан, қайта даярлықтан өтуін және олардың біліктілігін арттыруды осы Кодекске сәйкес қамтамасыз етуге;</w:t>
      </w:r>
      <w:r>
        <w:br/>
      </w:r>
      <w:r>
        <w:rPr>
          <w:rFonts w:ascii="Times New Roman"/>
          <w:b w:val="false"/>
          <w:i w:val="false"/>
          <w:color w:val="000000"/>
          <w:sz w:val="28"/>
        </w:rPr>
        <w:t>
      11) егер оқыту шартының талаптарында ескертілген болса, қызметкерді оқытуға байланысты өз шығындарын өтетуге құқығы бар.</w:t>
      </w:r>
      <w:r>
        <w:br/>
      </w:r>
      <w:r>
        <w:rPr>
          <w:rFonts w:ascii="Times New Roman"/>
          <w:b w:val="false"/>
          <w:i w:val="false"/>
          <w:color w:val="000000"/>
          <w:sz w:val="28"/>
        </w:rPr>
        <w:t>
      2. Жұмыс беруші:</w:t>
      </w:r>
      <w:r>
        <w:br/>
      </w:r>
      <w:r>
        <w:rPr>
          <w:rFonts w:ascii="Times New Roman"/>
          <w:b w:val="false"/>
          <w:i w:val="false"/>
          <w:color w:val="000000"/>
          <w:sz w:val="28"/>
        </w:rPr>
        <w:t>
      1) Қазақстан Республикасы еңбек заңнамасының, келісімдердің, ұжымдық, еңбек шарттарының, өздері шығарған актілердің талаптарын сақтауға;</w:t>
      </w:r>
      <w:r>
        <w:br/>
      </w:r>
      <w:r>
        <w:rPr>
          <w:rFonts w:ascii="Times New Roman"/>
          <w:b w:val="false"/>
          <w:i w:val="false"/>
          <w:color w:val="000000"/>
          <w:sz w:val="28"/>
        </w:rPr>
        <w:t>
      2) жұмысқа қабылдаған кезде осы Кодексте белгіленген тәртіппен және жағдайларда қызметкерлермен еңбек шарттарын жасасуға;</w:t>
      </w:r>
      <w:r>
        <w:br/>
      </w:r>
      <w:r>
        <w:rPr>
          <w:rFonts w:ascii="Times New Roman"/>
          <w:b w:val="false"/>
          <w:i w:val="false"/>
          <w:color w:val="000000"/>
          <w:sz w:val="28"/>
        </w:rPr>
        <w:t>
      3) жұмысқа қабылдау кезінде осы Кодекстің 30-бабына сәйкес еңбек шартын жасасу үшін қажетті құжаттарды талап етуге;</w:t>
      </w:r>
      <w:r>
        <w:br/>
      </w:r>
      <w:r>
        <w:rPr>
          <w:rFonts w:ascii="Times New Roman"/>
          <w:b w:val="false"/>
          <w:i w:val="false"/>
          <w:color w:val="000000"/>
          <w:sz w:val="28"/>
        </w:rPr>
        <w:t>
      4) қызметкерге еңбек шартында келісілген жұмысты беруге;</w:t>
      </w:r>
      <w:r>
        <w:br/>
      </w:r>
      <w:r>
        <w:rPr>
          <w:rFonts w:ascii="Times New Roman"/>
          <w:b w:val="false"/>
          <w:i w:val="false"/>
          <w:color w:val="000000"/>
          <w:sz w:val="28"/>
        </w:rPr>
        <w:t>
      5) қызметкерге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r>
        <w:br/>
      </w:r>
      <w:r>
        <w:rPr>
          <w:rFonts w:ascii="Times New Roman"/>
          <w:b w:val="false"/>
          <w:i w:val="false"/>
          <w:color w:val="000000"/>
          <w:sz w:val="28"/>
        </w:rPr>
        <w:t>
      6) қызметкерді ұйымдағы еңбек тәртібі қағидаларымен және жұмыс берушінің қызметкердің жұмысына (еңбек функциясына) тікелей қатысы бар өзге де актілерімен және ұжымдық шартпен таныстыруға;</w:t>
      </w:r>
      <w:r>
        <w:br/>
      </w:r>
      <w:r>
        <w:rPr>
          <w:rFonts w:ascii="Times New Roman"/>
          <w:b w:val="false"/>
          <w:i w:val="false"/>
          <w:color w:val="000000"/>
          <w:sz w:val="28"/>
        </w:rPr>
        <w:t>
      7) қызметкерлер өкілдерінің ұсыныстарын қарауға және қызметкерлер өкілдеріне ұжымдық келіссөздер жүргізу, ұжымдық шарттар жасау, сондай-ақ олардың орындалуын бақылау үшін қажетті толық және шынайы ақпарат ұсынуға;</w:t>
      </w:r>
      <w:r>
        <w:br/>
      </w:r>
      <w:r>
        <w:rPr>
          <w:rFonts w:ascii="Times New Roman"/>
          <w:b w:val="false"/>
          <w:i w:val="false"/>
          <w:color w:val="000000"/>
          <w:sz w:val="28"/>
        </w:rPr>
        <w:t>
      8) осы Кодексте белгіленген тәртіппен ұжымдық келіссөздер жүргізуге, ұжымдық шарт жасасуға;</w:t>
      </w:r>
      <w:r>
        <w:br/>
      </w:r>
      <w:r>
        <w:rPr>
          <w:rFonts w:ascii="Times New Roman"/>
          <w:b w:val="false"/>
          <w:i w:val="false"/>
          <w:color w:val="000000"/>
          <w:sz w:val="28"/>
        </w:rPr>
        <w:t>
      9) қызметкерлерді Қазақстан Республикасының еңбек заңнамасына, еңбек, ұжымдық шарттарға сәйкес еңбек жағдайларымен қамтамасыз етуге;</w:t>
      </w:r>
      <w:r>
        <w:br/>
      </w:r>
      <w:r>
        <w:rPr>
          <w:rFonts w:ascii="Times New Roman"/>
          <w:b w:val="false"/>
          <w:i w:val="false"/>
          <w:color w:val="000000"/>
          <w:sz w:val="28"/>
        </w:rPr>
        <w:t>
      10) қызметкерлерді жабдықпен, құралдармен, техникалық құжаттамамен және еңбек міндеттерін атқару үшін қажетті өзге де құралдармен өз қаражаты есебінен қамтамасыз етуге;</w:t>
      </w:r>
      <w:r>
        <w:br/>
      </w:r>
      <w:r>
        <w:rPr>
          <w:rFonts w:ascii="Times New Roman"/>
          <w:b w:val="false"/>
          <w:i w:val="false"/>
          <w:color w:val="000000"/>
          <w:sz w:val="28"/>
        </w:rPr>
        <w:t>
      11) жұмыспен қамту туралы заңнаманың талаптарына сәйкес жұмыспен қамту мәселелері жөніндегі уәкілетті органға ақпарат беруге;</w:t>
      </w:r>
      <w:r>
        <w:br/>
      </w:r>
      <w:r>
        <w:rPr>
          <w:rFonts w:ascii="Times New Roman"/>
          <w:b w:val="false"/>
          <w:i w:val="false"/>
          <w:color w:val="000000"/>
          <w:sz w:val="28"/>
        </w:rPr>
        <w:t>
      12) мемлекеттік еңбек инспекторларының нұсқамаларын орындауға;</w:t>
      </w:r>
      <w:r>
        <w:br/>
      </w:r>
      <w:r>
        <w:rPr>
          <w:rFonts w:ascii="Times New Roman"/>
          <w:b w:val="false"/>
          <w:i w:val="false"/>
          <w:color w:val="000000"/>
          <w:sz w:val="28"/>
        </w:rPr>
        <w:t>
      13) егер жұмысты жалғастыру қызметкердің және өзге де адамдардың өміріне, денсаулығына қауіп төндіретін болса, жұмысты тоқтата тұруға;</w:t>
      </w:r>
      <w:r>
        <w:br/>
      </w:r>
      <w:r>
        <w:rPr>
          <w:rFonts w:ascii="Times New Roman"/>
          <w:b w:val="false"/>
          <w:i w:val="false"/>
          <w:color w:val="000000"/>
          <w:sz w:val="28"/>
        </w:rPr>
        <w:t>
      14) қызметкерлерді міндетті әлеуметтік сақтандыруды жүзеге асыруға;</w:t>
      </w:r>
      <w:r>
        <w:br/>
      </w:r>
      <w:r>
        <w:rPr>
          <w:rFonts w:ascii="Times New Roman"/>
          <w:b w:val="false"/>
          <w:i w:val="false"/>
          <w:color w:val="000000"/>
          <w:sz w:val="28"/>
        </w:rPr>
        <w:t>
      15) қызметкер еңбек (қызметтік) міндеттерін атқарған кезде оны жазатайым оқиғалардан сақтандыруға;</w:t>
      </w:r>
      <w:r>
        <w:br/>
      </w:r>
      <w:r>
        <w:rPr>
          <w:rFonts w:ascii="Times New Roman"/>
          <w:b w:val="false"/>
          <w:i w:val="false"/>
          <w:color w:val="000000"/>
          <w:sz w:val="28"/>
        </w:rPr>
        <w:t>
      16) қызметкерге жыл сайынғы ақылы еңбек демалысын беруге;</w:t>
      </w:r>
      <w:r>
        <w:br/>
      </w:r>
      <w:r>
        <w:rPr>
          <w:rFonts w:ascii="Times New Roman"/>
          <w:b w:val="false"/>
          <w:i w:val="false"/>
          <w:color w:val="000000"/>
          <w:sz w:val="28"/>
        </w:rPr>
        <w:t>
      17) қызметкерлердің еңбек қызметін растайтын құжаттардың және оларды зейнетақымен қамсыздандыруға арналған ақшаны ұстап қалу мен аудару туралы деректердің сақталуын және мемлекеттік мұрағатқа тапсырылуын қамтамасыз етуге;</w:t>
      </w:r>
      <w:r>
        <w:br/>
      </w:r>
      <w:r>
        <w:rPr>
          <w:rFonts w:ascii="Times New Roman"/>
          <w:b w:val="false"/>
          <w:i w:val="false"/>
          <w:color w:val="000000"/>
          <w:sz w:val="28"/>
        </w:rPr>
        <w:t>
      18) қызметкерге зиянды және қауіпті жұмыс жағдайлары мен кәсіптік аурудың болу мүмкіндігі туралы ескертуге;</w:t>
      </w:r>
      <w:r>
        <w:br/>
      </w:r>
      <w:r>
        <w:rPr>
          <w:rFonts w:ascii="Times New Roman"/>
          <w:b w:val="false"/>
          <w:i w:val="false"/>
          <w:color w:val="000000"/>
          <w:sz w:val="28"/>
        </w:rPr>
        <w:t>
      19) жұмыс орындары мен технологиялық процестерде қауіп-қатерді болғызбау жөнінде шаралар қабылдауға, өндірістік және ғылыми-техникалық прогресті ескере отырып профилактикалық жұмыстар жүргізуге;</w:t>
      </w:r>
      <w:r>
        <w:br/>
      </w:r>
      <w:r>
        <w:rPr>
          <w:rFonts w:ascii="Times New Roman"/>
          <w:b w:val="false"/>
          <w:i w:val="false"/>
          <w:color w:val="000000"/>
          <w:sz w:val="28"/>
        </w:rPr>
        <w:t>
      20) жұмыс уақытының, оның ішінде әрбір қызметкер орындайтын үстеме жұмыстардың, зиянды және қауіпті еңбек жағдайларындағы жұмыстардың, ауыр жұмыстардың есебін жүргізуге;</w:t>
      </w:r>
      <w:r>
        <w:br/>
      </w:r>
      <w:r>
        <w:rPr>
          <w:rFonts w:ascii="Times New Roman"/>
          <w:b w:val="false"/>
          <w:i w:val="false"/>
          <w:color w:val="000000"/>
          <w:sz w:val="28"/>
        </w:rPr>
        <w:t>
      21) қызметкердің еңбек (қызметтік) міндеттерін орындау кезінде өмірі мен денсаулығына келтірілген зиянды осы Кодекске және Қазақстан Республикасының заңнамасына сәйкес өтеуге;</w:t>
      </w:r>
      <w:r>
        <w:br/>
      </w:r>
      <w:r>
        <w:rPr>
          <w:rFonts w:ascii="Times New Roman"/>
          <w:b w:val="false"/>
          <w:i w:val="false"/>
          <w:color w:val="000000"/>
          <w:sz w:val="28"/>
        </w:rPr>
        <w:t>
      22) еңбек жөнiндегi уәкiлеттi мемлекеттiк органның және еңбек инспекциясы жөнiндегi жергілікті органның лауазымды адамдарын, қызметкерлердің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Республикасының еңбек қауiпсiздiгi және еңбектi қорғау туралы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r>
        <w:br/>
      </w:r>
      <w:r>
        <w:rPr>
          <w:rFonts w:ascii="Times New Roman"/>
          <w:b w:val="false"/>
          <w:i w:val="false"/>
          <w:color w:val="000000"/>
          <w:sz w:val="28"/>
        </w:rPr>
        <w:t>
      23) жұмыс беруші айқындайтын, он сегіз жасқа дейінгі қызметкерлердің тегі, аты, әкесінің аты (егер жеке басын куәландыратын құжатта көрсетілсе) және туған күні көрсетілетін тізілімдердің немесе басқа да құжаттардың жүргізілуін қамтамасыз етуге;</w:t>
      </w:r>
      <w:r>
        <w:br/>
      </w:r>
      <w:r>
        <w:rPr>
          <w:rFonts w:ascii="Times New Roman"/>
          <w:b w:val="false"/>
          <w:i w:val="false"/>
          <w:color w:val="000000"/>
          <w:sz w:val="28"/>
        </w:rPr>
        <w:t>
      24) қызметкердің дербес деректерін Қазақстан Республикасының заңнамасына сәйкес жинақтауды, өңдеуді және қорғауды жүзеге асыруға;</w:t>
      </w:r>
      <w:r>
        <w:br/>
      </w:r>
      <w:r>
        <w:rPr>
          <w:rFonts w:ascii="Times New Roman"/>
          <w:b w:val="false"/>
          <w:i w:val="false"/>
          <w:color w:val="000000"/>
          <w:sz w:val="28"/>
        </w:rPr>
        <w:t>
      25) еңбек қауіпсіздігі және еңбекті қорғау бойынша ішкі бақылауды жүзеге асыруға міндетті.</w:t>
      </w:r>
      <w:r>
        <w:br/>
      </w:r>
      <w:r>
        <w:rPr>
          <w:rFonts w:ascii="Times New Roman"/>
          <w:b w:val="false"/>
          <w:i w:val="false"/>
          <w:color w:val="000000"/>
          <w:sz w:val="28"/>
        </w:rPr>
        <w:t>
      3. Жұмыс берушінің осы Кодексте көзделген өзге де құқықтары болады және өзге де міндеттерді атқарады.</w:t>
      </w:r>
    </w:p>
    <w:p>
      <w:pPr>
        <w:spacing w:after="0"/>
        <w:ind w:left="0"/>
        <w:jc w:val="left"/>
      </w:pPr>
      <w:r>
        <w:rPr>
          <w:rFonts w:ascii="Times New Roman"/>
          <w:b/>
          <w:i w:val="false"/>
          <w:color w:val="000000"/>
        </w:rPr>
        <w:t xml:space="preserve"> Ерекше бөлім 2-бөлім. Еңбек қатынастары 4-тарау. Еңбек шарты</w:t>
      </w:r>
    </w:p>
    <w:p>
      <w:pPr>
        <w:spacing w:after="0"/>
        <w:ind w:left="0"/>
        <w:jc w:val="both"/>
      </w:pPr>
      <w:r>
        <w:rPr>
          <w:rFonts w:ascii="Times New Roman"/>
          <w:b w:val="false"/>
          <w:i w:val="false"/>
          <w:color w:val="000000"/>
          <w:sz w:val="28"/>
        </w:rPr>
        <w:t>      </w:t>
      </w:r>
      <w:r>
        <w:rPr>
          <w:rFonts w:ascii="Times New Roman"/>
          <w:b/>
          <w:i w:val="false"/>
          <w:color w:val="000000"/>
          <w:sz w:val="28"/>
        </w:rPr>
        <w:t>23-бап. Еңбек шартының нысанасы</w:t>
      </w:r>
    </w:p>
    <w:p>
      <w:pPr>
        <w:spacing w:after="0"/>
        <w:ind w:left="0"/>
        <w:jc w:val="both"/>
      </w:pPr>
      <w:r>
        <w:rPr>
          <w:rFonts w:ascii="Times New Roman"/>
          <w:b w:val="false"/>
          <w:i w:val="false"/>
          <w:color w:val="000000"/>
          <w:sz w:val="28"/>
        </w:rPr>
        <w:t>      Еңбек шарты бойынша қызметкер сыйақы үшін тиісті біліктілігі, мамандығы, лауазымы бойынша жұмысты (еңбек функциясын) атқарады және еңбек тәртіптемесін сақтайды, ал жұмыс беруші еңбек жағдайларын қамтамасыз етеді, қызметкерге жалақыны уақтылы және толық көлемінде төлейді және Қазақстан Республикасының еңбек заңнамасында, еңбек, ұжымдық шарттарда, тараптардың келісімінде көзделген өзге де төлемдерді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24-бап. Еңбек шартын жасасу кезіндегі құқықтар мен</w:t>
      </w:r>
      <w:r>
        <w:br/>
      </w:r>
      <w:r>
        <w:rPr>
          <w:rFonts w:ascii="Times New Roman"/>
          <w:b w:val="false"/>
          <w:i w:val="false"/>
          <w:color w:val="000000"/>
          <w:sz w:val="28"/>
        </w:rPr>
        <w:t>
               </w:t>
      </w:r>
      <w:r>
        <w:rPr>
          <w:rFonts w:ascii="Times New Roman"/>
          <w:b/>
          <w:i w:val="false"/>
          <w:color w:val="000000"/>
          <w:sz w:val="28"/>
        </w:rPr>
        <w:t>мүмкіндіктер теңдігінің кепілдіктері</w:t>
      </w:r>
    </w:p>
    <w:p>
      <w:pPr>
        <w:spacing w:after="0"/>
        <w:ind w:left="0"/>
        <w:jc w:val="both"/>
      </w:pPr>
      <w:r>
        <w:rPr>
          <w:rFonts w:ascii="Times New Roman"/>
          <w:b w:val="false"/>
          <w:i w:val="false"/>
          <w:color w:val="000000"/>
          <w:sz w:val="28"/>
        </w:rPr>
        <w:t>      1. Еңбек шартын жасасу кезінде құқықтар мен мүмкіндіктер теңдігін бұзуға тыйым салынады.</w:t>
      </w:r>
      <w:r>
        <w:br/>
      </w:r>
      <w:r>
        <w:rPr>
          <w:rFonts w:ascii="Times New Roman"/>
          <w:b w:val="false"/>
          <w:i w:val="false"/>
          <w:color w:val="000000"/>
          <w:sz w:val="28"/>
        </w:rPr>
        <w:t>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шектей алмайды.</w:t>
      </w:r>
    </w:p>
    <w:p>
      <w:pPr>
        <w:spacing w:after="0"/>
        <w:ind w:left="0"/>
        <w:jc w:val="both"/>
      </w:pPr>
      <w:r>
        <w:rPr>
          <w:rFonts w:ascii="Times New Roman"/>
          <w:b w:val="false"/>
          <w:i w:val="false"/>
          <w:color w:val="000000"/>
          <w:sz w:val="28"/>
        </w:rPr>
        <w:t>      </w:t>
      </w:r>
      <w:r>
        <w:rPr>
          <w:rFonts w:ascii="Times New Roman"/>
          <w:b/>
          <w:i w:val="false"/>
          <w:color w:val="000000"/>
          <w:sz w:val="28"/>
        </w:rPr>
        <w:t>25-бап. Жұмысқа орналастыруға тыйым салулар және қойылатын</w:t>
      </w:r>
      <w:r>
        <w:br/>
      </w:r>
      <w:r>
        <w:rPr>
          <w:rFonts w:ascii="Times New Roman"/>
          <w:b w:val="false"/>
          <w:i w:val="false"/>
          <w:color w:val="000000"/>
          <w:sz w:val="28"/>
        </w:rPr>
        <w:t>
               </w:t>
      </w:r>
      <w:r>
        <w:rPr>
          <w:rFonts w:ascii="Times New Roman"/>
          <w:b/>
          <w:i w:val="false"/>
          <w:color w:val="000000"/>
          <w:sz w:val="28"/>
        </w:rPr>
        <w:t>шектеулер</w:t>
      </w:r>
    </w:p>
    <w:p>
      <w:pPr>
        <w:spacing w:after="0"/>
        <w:ind w:left="0"/>
        <w:jc w:val="both"/>
      </w:pPr>
      <w:r>
        <w:rPr>
          <w:rFonts w:ascii="Times New Roman"/>
          <w:b w:val="false"/>
          <w:i w:val="false"/>
          <w:color w:val="000000"/>
          <w:sz w:val="28"/>
        </w:rPr>
        <w:t>      1. Еңбек шартын:</w:t>
      </w:r>
      <w:r>
        <w:br/>
      </w:r>
      <w:r>
        <w:rPr>
          <w:rFonts w:ascii="Times New Roman"/>
          <w:b w:val="false"/>
          <w:i w:val="false"/>
          <w:color w:val="000000"/>
          <w:sz w:val="28"/>
        </w:rPr>
        <w:t>
      1) медициналық қорытынды негізінде адамның денсаулық жағдайы бойынша қайшы келетін жұмысты орындауға;</w:t>
      </w:r>
      <w:r>
        <w:br/>
      </w:r>
      <w:r>
        <w:rPr>
          <w:rFonts w:ascii="Times New Roman"/>
          <w:b w:val="false"/>
          <w:i w:val="false"/>
          <w:color w:val="000000"/>
          <w:sz w:val="28"/>
        </w:rPr>
        <w:t>
      2) ауыр жұмыстарға, еңбек жағдайлары зиянды (ерекше зиянды) және (немесе) қауіпті жұмыстарға, сондай-ақ жұмыс берушінің мүлкі мен басқа да құндылықтарының сақталуын қамтамасыз етпегені үшін қызметкердің толық материалдық жауапкершілігі көзделетін лауазымдар мен жұмыстарға, сондай-ақ орындалуы олардың денсаулығы мен имандылығының дамуына зиян келтіруі мүмкін жұмыстарға (ойын бизнесі, түнгі ойын-сауық мекемелеріндегі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 жасасуға жол берілмейді.</w:t>
      </w:r>
      <w:r>
        <w:br/>
      </w:r>
      <w:r>
        <w:rPr>
          <w:rFonts w:ascii="Times New Roman"/>
          <w:b w:val="false"/>
          <w:i w:val="false"/>
          <w:color w:val="000000"/>
          <w:sz w:val="28"/>
        </w:rPr>
        <w:t>
      Он сегіз жасқа толмаған қызметкерлердің өздері үшін белгіленген шекті нормалардан артық жүктерді тасуына және қозғалтуына тыйым салынады;</w:t>
      </w:r>
      <w:r>
        <w:br/>
      </w:r>
      <w:r>
        <w:rPr>
          <w:rFonts w:ascii="Times New Roman"/>
          <w:b w:val="false"/>
          <w:i w:val="false"/>
          <w:color w:val="000000"/>
          <w:sz w:val="28"/>
        </w:rPr>
        <w:t>
      3) соттың заңды күшіне енген үкіміне сәйкес белгілі бір лауазымға тұру немесе белгілі бір қызметпен шұғылдану құқығынан айырылған азаматтармен;</w:t>
      </w:r>
      <w:r>
        <w:br/>
      </w:r>
      <w:r>
        <w:rPr>
          <w:rFonts w:ascii="Times New Roman"/>
          <w:b w:val="false"/>
          <w:i w:val="false"/>
          <w:color w:val="000000"/>
          <w:sz w:val="28"/>
        </w:rPr>
        <w:t>
      4) Қазақстан Республикасының Үкіметі белгілеген тәртіппен шетелдік жұмыс күшін тартуға не шетелдік қызметкер жұмысқа орналасуға жергiлiктi атқарушы органның рұқсатын алғанға дейiн, сондай-ақ еңбекші көшіп келушіге Қазақстан Республикасы Ішкі істер министрлігі белгілеген тәртіппен ішкі істер органдары беретін рұқсатты алғанға дейiн немесе Қазақстан Республикасының заңдарында белгiленген шектеулердi немесе ерекшеліктерді сақтамай, Қазақстан Республикасының аумағында уақытша болатын шетелдiктермен және азаматтығы жоқ адамдармен;</w:t>
      </w:r>
      <w:r>
        <w:br/>
      </w:r>
      <w:r>
        <w:rPr>
          <w:rFonts w:ascii="Times New Roman"/>
          <w:b w:val="false"/>
          <w:i w:val="false"/>
          <w:color w:val="000000"/>
          <w:sz w:val="28"/>
        </w:rPr>
        <w:t>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r>
        <w:br/>
      </w:r>
      <w:r>
        <w:rPr>
          <w:rFonts w:ascii="Times New Roman"/>
          <w:b w:val="false"/>
          <w:i w:val="false"/>
          <w:color w:val="000000"/>
          <w:sz w:val="28"/>
        </w:rPr>
        <w:t>
      6) отбасына қосылу мақсатында Қазақстан Республикасына келуге және онда болуға арналған рұқсатты және Қазақстан Республикасының заңнамасымен танылатын, Қазақстан Республикасының азаматымен некеде тұрғанын растайтын құжатты ұсынбаған, Қазақстан Республикасының аумағында уақытша болатын шетелдіктермен және азаматтығы жоқ адамдармен жасасуға жол берілмейді;</w:t>
      </w:r>
      <w:r>
        <w:br/>
      </w:r>
      <w:r>
        <w:rPr>
          <w:rFonts w:ascii="Times New Roman"/>
          <w:b w:val="false"/>
          <w:i w:val="false"/>
          <w:color w:val="000000"/>
          <w:sz w:val="28"/>
        </w:rPr>
        <w:t>
      7) бір жұмыс беруші жеке тұлғаның бір мезгілде бестен көп еңбекші көшіп келушімен үй шаруашылығында жұмыстар орындау (қызметтер көрсету) бойынша еңбек шарттарын жасасуына жол берілмейді.</w:t>
      </w:r>
      <w:r>
        <w:br/>
      </w:r>
      <w:r>
        <w:rPr>
          <w:rFonts w:ascii="Times New Roman"/>
          <w:b w:val="false"/>
          <w:i w:val="false"/>
          <w:color w:val="000000"/>
          <w:sz w:val="28"/>
        </w:rPr>
        <w:t>
      2. Мемлекеттік қызметті тоқтатқаннан кейін адамға, егер мемлекеттік қызметті тоқтатар алдындағы соңғы бір жылда мемлекеттік функцияларды орындау кезеңінде аталған адам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(қатысу үлестерiнiң) елу пайызынан астамы өздеріне тиесiлi олардың еншiлес ұйымдарында, сондай-ақ дауыс беретiн акцияларының (қатысу үлестерiнiң) елу пайызынан астамы аталған еншiлес ұйымдарға тиесiлi заңды тұлғаларда болатын ұйымдарды қоспағанда, бір жыл бойы коммерциялық ұйымға жұмысқа орналасуға жол берілмейді.</w:t>
      </w:r>
      <w:r>
        <w:br/>
      </w:r>
      <w:r>
        <w:rPr>
          <w:rFonts w:ascii="Times New Roman"/>
          <w:b w:val="false"/>
          <w:i w:val="false"/>
          <w:color w:val="000000"/>
          <w:sz w:val="28"/>
        </w:rPr>
        <w:t>
      3. Бұрын сыбайлас жемқорлық қылмыс жасаған адам басқарушылық функцияларды орындаумен байланысты лауазымға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жұмысқа қабылдана алмайды.</w:t>
      </w:r>
      <w:r>
        <w:br/>
      </w:r>
      <w:r>
        <w:rPr>
          <w:rFonts w:ascii="Times New Roman"/>
          <w:b w:val="false"/>
          <w:i w:val="false"/>
          <w:color w:val="000000"/>
          <w:sz w:val="28"/>
        </w:rPr>
        <w:t>
      4. Кәмелетке толмағандар қатысатын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еңбек қызметіне: адам өлтіргені, денсаулыққа қасақана зиян келтіргені, адамдардың денсаулығына және имандылыққа, жыныстық қолсұғылмаушылыққа қарсы қылмыстар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35-бабы бірінші бөлігінің 1), 2) тармақтарының негізінде қылмыстық қудалау тоқтатылған адамдарды қоспағанда) адамдар жіберілмейді.</w:t>
      </w:r>
      <w:r>
        <w:br/>
      </w:r>
      <w:r>
        <w:rPr>
          <w:rFonts w:ascii="Times New Roman"/>
          <w:b w:val="false"/>
          <w:i w:val="false"/>
          <w:color w:val="000000"/>
          <w:sz w:val="28"/>
        </w:rPr>
        <w:t>
      5. Әйелдердің еңбегін пайдалануға тыйым салынатын жұмыстардың тізіміне сәйкес әйелдерді ауыр жұмыстарға, еңбек жағдайлары зиянды және (немесе) қауіпті жұмыстарға орналастыруға тыйым салынады.</w:t>
      </w:r>
      <w:r>
        <w:br/>
      </w:r>
      <w:r>
        <w:rPr>
          <w:rFonts w:ascii="Times New Roman"/>
          <w:b w:val="false"/>
          <w:i w:val="false"/>
          <w:color w:val="000000"/>
          <w:sz w:val="28"/>
        </w:rPr>
        <w:t>
      Әйелдердің өздері үшін белгіленген шекті нормалардан асатын жүкті қолмен көтеруіне және жылжытуына тыйым салынады.</w:t>
      </w:r>
      <w:r>
        <w:br/>
      </w:r>
      <w:r>
        <w:rPr>
          <w:rFonts w:ascii="Times New Roman"/>
          <w:b w:val="false"/>
          <w:i w:val="false"/>
          <w:color w:val="000000"/>
          <w:sz w:val="28"/>
        </w:rPr>
        <w:t>
      6. Қоса атқаратын жұмыс туралы еңбек шартын он сегіз жасқа толмаған қызметкерлермен және ауыр жұмыстарда, еңбек жағдайлары зиянды және (немесе) қауіпті жұмыстарда істейтін қызметкерлермен жасасуға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26-бап. Еңбек шартының шарттардың өзге түрлерінен</w:t>
      </w:r>
      <w:r>
        <w:br/>
      </w:r>
      <w:r>
        <w:rPr>
          <w:rFonts w:ascii="Times New Roman"/>
          <w:b w:val="false"/>
          <w:i w:val="false"/>
          <w:color w:val="000000"/>
          <w:sz w:val="28"/>
        </w:rPr>
        <w:t>
               </w:t>
      </w:r>
      <w:r>
        <w:rPr>
          <w:rFonts w:ascii="Times New Roman"/>
          <w:b/>
          <w:i w:val="false"/>
          <w:color w:val="000000"/>
          <w:sz w:val="28"/>
        </w:rPr>
        <w:t>ерекшелігі</w:t>
      </w:r>
    </w:p>
    <w:p>
      <w:pPr>
        <w:spacing w:after="0"/>
        <w:ind w:left="0"/>
        <w:jc w:val="both"/>
      </w:pPr>
      <w:r>
        <w:rPr>
          <w:rFonts w:ascii="Times New Roman"/>
          <w:b w:val="false"/>
          <w:i w:val="false"/>
          <w:color w:val="000000"/>
          <w:sz w:val="28"/>
        </w:rPr>
        <w:t>      Еңбек шартында мына талаптардың біреуінің болуы:</w:t>
      </w:r>
      <w:r>
        <w:br/>
      </w:r>
      <w:r>
        <w:rPr>
          <w:rFonts w:ascii="Times New Roman"/>
          <w:b w:val="false"/>
          <w:i w:val="false"/>
          <w:color w:val="000000"/>
          <w:sz w:val="28"/>
        </w:rPr>
        <w:t>
      1) қызметкердің жұмысты (еңбек функциясын) белгілі бір біліктілік, мамандық, кәсіп немесе лауазым бойынша орындауы;</w:t>
      </w:r>
      <w:r>
        <w:br/>
      </w:r>
      <w:r>
        <w:rPr>
          <w:rFonts w:ascii="Times New Roman"/>
          <w:b w:val="false"/>
          <w:i w:val="false"/>
          <w:color w:val="000000"/>
          <w:sz w:val="28"/>
        </w:rPr>
        <w:t>
      2) міндеттемелердің еңбек тәртіптемесіне бағына отырып жеке орындалуы;</w:t>
      </w:r>
      <w:r>
        <w:br/>
      </w:r>
      <w:r>
        <w:rPr>
          <w:rFonts w:ascii="Times New Roman"/>
          <w:b w:val="false"/>
          <w:i w:val="false"/>
          <w:color w:val="000000"/>
          <w:sz w:val="28"/>
        </w:rPr>
        <w:t>
      3) қызметкердің еңбегі үшін жалақы алуы еңбек шартының талаптарының өзге түрлерінен ерекшелігі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27-бап. Еңбек шартының мазмұны</w:t>
      </w:r>
    </w:p>
    <w:p>
      <w:pPr>
        <w:spacing w:after="0"/>
        <w:ind w:left="0"/>
        <w:jc w:val="both"/>
      </w:pPr>
      <w:r>
        <w:rPr>
          <w:rFonts w:ascii="Times New Roman"/>
          <w:b w:val="false"/>
          <w:i w:val="false"/>
          <w:color w:val="000000"/>
          <w:sz w:val="28"/>
        </w:rPr>
        <w:t>      1. Еңбек шартында:</w:t>
      </w:r>
      <w:r>
        <w:br/>
      </w:r>
      <w:r>
        <w:rPr>
          <w:rFonts w:ascii="Times New Roman"/>
          <w:b w:val="false"/>
          <w:i w:val="false"/>
          <w:color w:val="000000"/>
          <w:sz w:val="28"/>
        </w:rPr>
        <w:t>
      1) тараптардың деректемелері:</w:t>
      </w:r>
      <w:r>
        <w:br/>
      </w:r>
      <w:r>
        <w:rPr>
          <w:rFonts w:ascii="Times New Roman"/>
          <w:b w:val="false"/>
          <w:i w:val="false"/>
          <w:color w:val="000000"/>
          <w:sz w:val="28"/>
        </w:rPr>
        <w:t>
      жұмыс беруші жеке тұлғаның тегі, аты, әкесінің аты (ол болған кезде),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r>
        <w:br/>
      </w:r>
      <w:r>
        <w:rPr>
          <w:rFonts w:ascii="Times New Roman"/>
          <w:b w:val="false"/>
          <w:i w:val="false"/>
          <w:color w:val="000000"/>
          <w:sz w:val="28"/>
        </w:rPr>
        <w:t>
      жеке сәйкестендiру нөмiрi (бизнес-сәйкестендiру нөмiрi);</w:t>
      </w:r>
      <w:r>
        <w:br/>
      </w:r>
      <w:r>
        <w:rPr>
          <w:rFonts w:ascii="Times New Roman"/>
          <w:b w:val="false"/>
          <w:i w:val="false"/>
          <w:color w:val="000000"/>
          <w:sz w:val="28"/>
        </w:rPr>
        <w:t>
      жұмыс беруші заңды тұлғаның атауы және орналасқан жері, жұмыс беруші заңды тұлғаны мемлекеттік тіркеу нөмірі мен күні,</w:t>
      </w:r>
      <w:r>
        <w:br/>
      </w:r>
      <w:r>
        <w:rPr>
          <w:rFonts w:ascii="Times New Roman"/>
          <w:b w:val="false"/>
          <w:i w:val="false"/>
          <w:color w:val="000000"/>
          <w:sz w:val="28"/>
        </w:rPr>
        <w:t>
бизнес-сәйкестендiру нөмiрi;</w:t>
      </w:r>
      <w:r>
        <w:br/>
      </w:r>
      <w:r>
        <w:rPr>
          <w:rFonts w:ascii="Times New Roman"/>
          <w:b w:val="false"/>
          <w:i w:val="false"/>
          <w:color w:val="000000"/>
          <w:sz w:val="28"/>
        </w:rPr>
        <w:t>
      қызметкердің тегі, аты, әкесінің аты (ол болған кезде),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r>
        <w:br/>
      </w:r>
      <w:r>
        <w:rPr>
          <w:rFonts w:ascii="Times New Roman"/>
          <w:b w:val="false"/>
          <w:i w:val="false"/>
          <w:color w:val="000000"/>
          <w:sz w:val="28"/>
        </w:rPr>
        <w:t>
      2) белгілі бір мамандық, біліктілік немесе лауазым бойынша жұмысы (еңбек функциясы);</w:t>
      </w:r>
      <w:r>
        <w:br/>
      </w:r>
      <w:r>
        <w:rPr>
          <w:rFonts w:ascii="Times New Roman"/>
          <w:b w:val="false"/>
          <w:i w:val="false"/>
          <w:color w:val="000000"/>
          <w:sz w:val="28"/>
        </w:rPr>
        <w:t>
      3) жұмыстың атқарылатын орны;</w:t>
      </w:r>
      <w:r>
        <w:br/>
      </w:r>
      <w:r>
        <w:rPr>
          <w:rFonts w:ascii="Times New Roman"/>
          <w:b w:val="false"/>
          <w:i w:val="false"/>
          <w:color w:val="000000"/>
          <w:sz w:val="28"/>
        </w:rPr>
        <w:t>
      4) еңбек шартының мерзімі;</w:t>
      </w:r>
      <w:r>
        <w:br/>
      </w:r>
      <w:r>
        <w:rPr>
          <w:rFonts w:ascii="Times New Roman"/>
          <w:b w:val="false"/>
          <w:i w:val="false"/>
          <w:color w:val="000000"/>
          <w:sz w:val="28"/>
        </w:rPr>
        <w:t>
      5) жұмыстың басталу күні;</w:t>
      </w:r>
      <w:r>
        <w:br/>
      </w:r>
      <w:r>
        <w:rPr>
          <w:rFonts w:ascii="Times New Roman"/>
          <w:b w:val="false"/>
          <w:i w:val="false"/>
          <w:color w:val="000000"/>
          <w:sz w:val="28"/>
        </w:rPr>
        <w:t>
      6) жұмыс уақыты мен тынығу уақытының режимі;</w:t>
      </w:r>
      <w:r>
        <w:br/>
      </w:r>
      <w:r>
        <w:rPr>
          <w:rFonts w:ascii="Times New Roman"/>
          <w:b w:val="false"/>
          <w:i w:val="false"/>
          <w:color w:val="000000"/>
          <w:sz w:val="28"/>
        </w:rPr>
        <w:t>
      7) еңбекке ақы төлеу мөлшері мен өзге де шарттары;</w:t>
      </w:r>
      <w:r>
        <w:br/>
      </w:r>
      <w:r>
        <w:rPr>
          <w:rFonts w:ascii="Times New Roman"/>
          <w:b w:val="false"/>
          <w:i w:val="false"/>
          <w:color w:val="000000"/>
          <w:sz w:val="28"/>
        </w:rPr>
        <w:t>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r>
        <w:br/>
      </w:r>
      <w:r>
        <w:rPr>
          <w:rFonts w:ascii="Times New Roman"/>
          <w:b w:val="false"/>
          <w:i w:val="false"/>
          <w:color w:val="000000"/>
          <w:sz w:val="28"/>
        </w:rPr>
        <w:t>
      9) қызметкердің құқықтары мен міндеттері;</w:t>
      </w:r>
      <w:r>
        <w:br/>
      </w:r>
      <w:r>
        <w:rPr>
          <w:rFonts w:ascii="Times New Roman"/>
          <w:b w:val="false"/>
          <w:i w:val="false"/>
          <w:color w:val="000000"/>
          <w:sz w:val="28"/>
        </w:rPr>
        <w:t>
      10) жұмыс берушінің құқықтары мен міндеттері;</w:t>
      </w:r>
      <w:r>
        <w:br/>
      </w:r>
      <w:r>
        <w:rPr>
          <w:rFonts w:ascii="Times New Roman"/>
          <w:b w:val="false"/>
          <w:i w:val="false"/>
          <w:color w:val="000000"/>
          <w:sz w:val="28"/>
        </w:rPr>
        <w:t>
      11) еңбек шартын өзгерту мен тоқтату тәртібі;</w:t>
      </w:r>
      <w:r>
        <w:br/>
      </w:r>
      <w:r>
        <w:rPr>
          <w:rFonts w:ascii="Times New Roman"/>
          <w:b w:val="false"/>
          <w:i w:val="false"/>
          <w:color w:val="000000"/>
          <w:sz w:val="28"/>
        </w:rPr>
        <w:t>
      12) тараптардың жауапкершілігі;</w:t>
      </w:r>
      <w:r>
        <w:br/>
      </w:r>
      <w:r>
        <w:rPr>
          <w:rFonts w:ascii="Times New Roman"/>
          <w:b w:val="false"/>
          <w:i w:val="false"/>
          <w:color w:val="000000"/>
          <w:sz w:val="28"/>
        </w:rPr>
        <w:t>
      13) жасалу күні мен реттік нөмірі болуға тиіс.</w:t>
      </w:r>
      <w:r>
        <w:br/>
      </w:r>
      <w:r>
        <w:rPr>
          <w:rFonts w:ascii="Times New Roman"/>
          <w:b w:val="false"/>
          <w:i w:val="false"/>
          <w:color w:val="000000"/>
          <w:sz w:val="28"/>
        </w:rPr>
        <w:t>
      2. Тараптардың келісімі бойынша еңбек шартына Қазақстан Республикасының заңнамасына қайшы келмейтін өзге де талаптар енгізілуі мүмкін.</w:t>
      </w:r>
      <w:r>
        <w:br/>
      </w:r>
      <w:r>
        <w:rPr>
          <w:rFonts w:ascii="Times New Roman"/>
          <w:b w:val="false"/>
          <w:i w:val="false"/>
          <w:color w:val="000000"/>
          <w:sz w:val="28"/>
        </w:rPr>
        <w:t>
      3. Тараптардың деректемелері өзгерген кезде еңбек шартына тиісті өзгерістер енгізіледі.</w:t>
      </w:r>
    </w:p>
    <w:p>
      <w:pPr>
        <w:spacing w:after="0"/>
        <w:ind w:left="0"/>
        <w:jc w:val="both"/>
      </w:pPr>
      <w:r>
        <w:rPr>
          <w:rFonts w:ascii="Times New Roman"/>
          <w:b w:val="false"/>
          <w:i w:val="false"/>
          <w:color w:val="000000"/>
          <w:sz w:val="28"/>
        </w:rPr>
        <w:t>      </w:t>
      </w:r>
      <w:r>
        <w:rPr>
          <w:rFonts w:ascii="Times New Roman"/>
          <w:b/>
          <w:i w:val="false"/>
          <w:color w:val="000000"/>
          <w:sz w:val="28"/>
        </w:rPr>
        <w:t>28-бап. Бәсекелестікті болдырмау туралы шарт</w:t>
      </w:r>
    </w:p>
    <w:p>
      <w:pPr>
        <w:spacing w:after="0"/>
        <w:ind w:left="0"/>
        <w:jc w:val="both"/>
      </w:pPr>
      <w:r>
        <w:rPr>
          <w:rFonts w:ascii="Times New Roman"/>
          <w:b w:val="false"/>
          <w:i w:val="false"/>
          <w:color w:val="000000"/>
          <w:sz w:val="28"/>
        </w:rPr>
        <w:t>      1. Тараптардың келісімі бойынша жұмыс беруші мен қызметкер арасында бәсекелестікті болдырмау туралы шарт жасалуы мүмкін, онда қызметкердің жұмыс берушіге залал келтіретін қызметті жүзеге асырмайтындығы туралы міндеттеме көзделеді.</w:t>
      </w:r>
      <w:r>
        <w:br/>
      </w:r>
      <w:r>
        <w:rPr>
          <w:rFonts w:ascii="Times New Roman"/>
          <w:b w:val="false"/>
          <w:i w:val="false"/>
          <w:color w:val="000000"/>
          <w:sz w:val="28"/>
        </w:rPr>
        <w:t>
      2. Бәсекелестікті болдырмау туралы шартта оларды қабылдамауға шектер мен жағдайлар белгіленеді, сондай-ақ бәсекелестікті болдырмау туралы Қазақстан Республикасының заңнамасында көзделген жағдайларды қоспағанда, осы жағдай қолданылатын кезеңге өтемақы белгіленуі мүмкін.</w:t>
      </w:r>
      <w:r>
        <w:br/>
      </w:r>
      <w:r>
        <w:rPr>
          <w:rFonts w:ascii="Times New Roman"/>
          <w:b w:val="false"/>
          <w:i w:val="false"/>
          <w:color w:val="000000"/>
          <w:sz w:val="28"/>
        </w:rPr>
        <w:t>
      3. Бәсекелестікті болдырмау туралы шарт жасалуы мүмкін қызметкер атқаратын немесе орындайтын лауазымдардың және жұмыстардың тізбесі жұмыс берушінің актісімен бекітіледі.</w:t>
      </w:r>
    </w:p>
    <w:p>
      <w:pPr>
        <w:spacing w:after="0"/>
        <w:ind w:left="0"/>
        <w:jc w:val="both"/>
      </w:pPr>
      <w:r>
        <w:rPr>
          <w:rFonts w:ascii="Times New Roman"/>
          <w:b w:val="false"/>
          <w:i w:val="false"/>
          <w:color w:val="000000"/>
          <w:sz w:val="28"/>
        </w:rPr>
        <w:t>      </w:t>
      </w:r>
      <w:r>
        <w:rPr>
          <w:rFonts w:ascii="Times New Roman"/>
          <w:b/>
          <w:i w:val="false"/>
          <w:color w:val="000000"/>
          <w:sz w:val="28"/>
        </w:rPr>
        <w:t>29-бап. Еңбек шартының мерзімі</w:t>
      </w:r>
    </w:p>
    <w:p>
      <w:pPr>
        <w:spacing w:after="0"/>
        <w:ind w:left="0"/>
        <w:jc w:val="both"/>
      </w:pPr>
      <w:r>
        <w:rPr>
          <w:rFonts w:ascii="Times New Roman"/>
          <w:b w:val="false"/>
          <w:i w:val="false"/>
          <w:color w:val="000000"/>
          <w:sz w:val="28"/>
        </w:rPr>
        <w:t>      1. Еңбек шарты:</w:t>
      </w:r>
      <w:r>
        <w:br/>
      </w:r>
      <w:r>
        <w:rPr>
          <w:rFonts w:ascii="Times New Roman"/>
          <w:b w:val="false"/>
          <w:i w:val="false"/>
          <w:color w:val="000000"/>
          <w:sz w:val="28"/>
        </w:rPr>
        <w:t>
      1) белгіленбеген мерзімге;</w:t>
      </w:r>
      <w:r>
        <w:br/>
      </w:r>
      <w:r>
        <w:rPr>
          <w:rFonts w:ascii="Times New Roman"/>
          <w:b w:val="false"/>
          <w:i w:val="false"/>
          <w:color w:val="000000"/>
          <w:sz w:val="28"/>
        </w:rPr>
        <w:t>
      2) осы тармақтың 3) - 8) тармақшаларында белгіленген жағдайларды қоспағанда, бір жылдан кем емес белгілі бір мерзімге жасалуы мүмкін.</w:t>
      </w:r>
      <w:r>
        <w:br/>
      </w:r>
      <w:r>
        <w:rPr>
          <w:rFonts w:ascii="Times New Roman"/>
          <w:b w:val="false"/>
          <w:i w:val="false"/>
          <w:color w:val="000000"/>
          <w:sz w:val="28"/>
        </w:rPr>
        <w:t>
      Егер еңбек шартының қолданылу мерзімі аяқталған кезде тараптар оны белгіленбеген немесе кемінде бір жылға белгіленген мерзімге ұзартуға құқылы.</w:t>
      </w:r>
      <w:r>
        <w:br/>
      </w:r>
      <w:r>
        <w:rPr>
          <w:rFonts w:ascii="Times New Roman"/>
          <w:b w:val="false"/>
          <w:i w:val="false"/>
          <w:color w:val="000000"/>
          <w:sz w:val="28"/>
        </w:rPr>
        <w:t>
      Егер еңбек шартының қолданылу мерзімі аяқталған жағдайда тараптардың бірде-бірі соңғы жұмыс күні (ауысым) ішінде еңбек қатынастарын тоқтату туралы жазбаша хабардар етпесе, онда ол бұрын жасалған сол мерзімге ұзартылған болып есептеледі.</w:t>
      </w:r>
      <w:r>
        <w:br/>
      </w:r>
      <w:r>
        <w:rPr>
          <w:rFonts w:ascii="Times New Roman"/>
          <w:b w:val="false"/>
          <w:i w:val="false"/>
          <w:color w:val="000000"/>
          <w:sz w:val="28"/>
        </w:rPr>
        <w:t>
      Кемінде бір жылға белгіленген мерзімге жасалған еңбек шартын ұзарту (мерзім) саны екі реттен аспайды;</w:t>
      </w:r>
      <w:r>
        <w:br/>
      </w:r>
      <w:r>
        <w:rPr>
          <w:rFonts w:ascii="Times New Roman"/>
          <w:b w:val="false"/>
          <w:i w:val="false"/>
          <w:color w:val="000000"/>
          <w:sz w:val="28"/>
        </w:rPr>
        <w:t>
      3) белгілі бір жұмыстың орындалу уақытына.</w:t>
      </w:r>
      <w:r>
        <w:br/>
      </w:r>
      <w:r>
        <w:rPr>
          <w:rFonts w:ascii="Times New Roman"/>
          <w:b w:val="false"/>
          <w:i w:val="false"/>
          <w:color w:val="000000"/>
          <w:sz w:val="28"/>
        </w:rPr>
        <w:t>
      Еңбек шартының мерзімі белгілі бір жұмысты орындау кезінде болған жағдайға көрсетіліп айқындалады;</w:t>
      </w:r>
      <w:r>
        <w:br/>
      </w:r>
      <w:r>
        <w:rPr>
          <w:rFonts w:ascii="Times New Roman"/>
          <w:b w:val="false"/>
          <w:i w:val="false"/>
          <w:color w:val="000000"/>
          <w:sz w:val="28"/>
        </w:rPr>
        <w:t>
      4) жұмыста уақытша болмаған қызметкерді ауыстыру уақытына;</w:t>
      </w:r>
      <w:r>
        <w:br/>
      </w:r>
      <w:r>
        <w:rPr>
          <w:rFonts w:ascii="Times New Roman"/>
          <w:b w:val="false"/>
          <w:i w:val="false"/>
          <w:color w:val="000000"/>
          <w:sz w:val="28"/>
        </w:rPr>
        <w:t>
      5) маусымдық жұмысты орындау уақытына;</w:t>
      </w:r>
      <w:r>
        <w:br/>
      </w:r>
      <w:r>
        <w:rPr>
          <w:rFonts w:ascii="Times New Roman"/>
          <w:b w:val="false"/>
          <w:i w:val="false"/>
          <w:color w:val="000000"/>
          <w:sz w:val="28"/>
        </w:rPr>
        <w:t>
      6) шетелдік жұмыс күшін тартуға, шетелдік қызметкерге жұмысқа орналасуға жергілікті атқарушы орган берген рұқсаттардың не ішкі істер органдары еңбекші көшіп келушіге берген рұқсаттың Қазақстан Республикасының заңнамасында белгіленетін мерзімдері шегінде жасалуы мүмкін;</w:t>
      </w:r>
      <w:r>
        <w:br/>
      </w:r>
      <w:r>
        <w:rPr>
          <w:rFonts w:ascii="Times New Roman"/>
          <w:b w:val="false"/>
          <w:i w:val="false"/>
          <w:color w:val="000000"/>
          <w:sz w:val="28"/>
        </w:rPr>
        <w:t>
      7) шағын кәсіпкерлік субъектілері қызметкерлермен еңбек шарттарын осы баптың 1-тармағының 2) тармақшасында көзделген шектеусіз белгілі бір мерзімге жасаса алады;</w:t>
      </w:r>
      <w:r>
        <w:br/>
      </w:r>
      <w:r>
        <w:rPr>
          <w:rFonts w:ascii="Times New Roman"/>
          <w:b w:val="false"/>
          <w:i w:val="false"/>
          <w:color w:val="000000"/>
          <w:sz w:val="28"/>
        </w:rPr>
        <w:t>
      8) заңды тұлғаның меншік иесі немесе ол уәкілеттік берген тұлға (орган) немесе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келісімдерге белгіленген мерзімге және тәртіппен жасасады.</w:t>
      </w:r>
      <w:r>
        <w:br/>
      </w:r>
      <w:r>
        <w:rPr>
          <w:rFonts w:ascii="Times New Roman"/>
          <w:b w:val="false"/>
          <w:i w:val="false"/>
          <w:color w:val="000000"/>
          <w:sz w:val="28"/>
        </w:rPr>
        <w:t>
      Заңды тұлғаның атқарушы органының басшысымен жасалған еңбек шартының қолданылу мерзімі аяқталған жағдайда, тараптардың бірде-бірі еңбек шартының қолданылу мерзімі аяқталғанға дейін соңғы жұмыс күнінен кешіктірмей еңбек қатынастарын тоқтатуды талап етпесе, еңбек шарты құрылтайшылар, заңды тұлғаның меншік иесі немесе ол уәкілеттік берген тұлға (орган) не заңды тұлғаның уәкілетті органы жаңа басшыны не сол адамның өзін сайлау (лауазымға тағайындау, бекіту) туралы шешім қабылдағанға дейін, егер осы шешімде ұзартудың өзге мерзімі айқындалмаған болса, ұзартылады.</w:t>
      </w:r>
      <w:r>
        <w:br/>
      </w:r>
      <w:r>
        <w:rPr>
          <w:rFonts w:ascii="Times New Roman"/>
          <w:b w:val="false"/>
          <w:i w:val="false"/>
          <w:color w:val="000000"/>
          <w:sz w:val="28"/>
        </w:rPr>
        <w:t>
      2. Егер еңбек шартында оның қолданылу мерзімі айтылмаса, онда шарт бір жылға жасалған деп есептеледі.</w:t>
      </w:r>
      <w:r>
        <w:br/>
      </w:r>
      <w:r>
        <w:rPr>
          <w:rFonts w:ascii="Times New Roman"/>
          <w:b w:val="false"/>
          <w:i w:val="false"/>
          <w:color w:val="000000"/>
          <w:sz w:val="28"/>
        </w:rPr>
        <w:t>
      3. Зейнеткерлік жасқа келген, кәсіптік және біліктілік деңгейі жоғары қызметкермен, оның еңбекке қабілеттілігін ескере отырып, жұмыс берушімен еңбек шарты жыл сайын ұзартылуы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30-бап. Еңбек шартын жасасуға жол берілетін жас мөлшері</w:t>
      </w:r>
    </w:p>
    <w:p>
      <w:pPr>
        <w:spacing w:after="0"/>
        <w:ind w:left="0"/>
        <w:jc w:val="both"/>
      </w:pPr>
      <w:r>
        <w:rPr>
          <w:rFonts w:ascii="Times New Roman"/>
          <w:b w:val="false"/>
          <w:i w:val="false"/>
          <w:color w:val="000000"/>
          <w:sz w:val="28"/>
        </w:rPr>
        <w:t>      1. Он алты жасқа толған азаматтармен еңбек шартын жасасуға жол беріледі.</w:t>
      </w:r>
      <w:r>
        <w:br/>
      </w:r>
      <w:r>
        <w:rPr>
          <w:rFonts w:ascii="Times New Roman"/>
          <w:b w:val="false"/>
          <w:i w:val="false"/>
          <w:color w:val="000000"/>
          <w:sz w:val="28"/>
        </w:rPr>
        <w:t>
      2. Еңбек шарты мыналармен:</w:t>
      </w:r>
      <w:r>
        <w:br/>
      </w:r>
      <w:r>
        <w:rPr>
          <w:rFonts w:ascii="Times New Roman"/>
          <w:b w:val="false"/>
          <w:i w:val="false"/>
          <w:color w:val="000000"/>
          <w:sz w:val="28"/>
        </w:rPr>
        <w:t>
      1) орта білім беру ұйымында негізгі орта, жалпы орта білім алған жағдайда, он бес жасқа толған азаматтармен;</w:t>
      </w:r>
      <w:r>
        <w:br/>
      </w:r>
      <w:r>
        <w:rPr>
          <w:rFonts w:ascii="Times New Roman"/>
          <w:b w:val="false"/>
          <w:i w:val="false"/>
          <w:color w:val="000000"/>
          <w:sz w:val="28"/>
        </w:rPr>
        <w:t>
      2) сабақтан бос уақытында, денсаулығына зиян келтірмейтін және оқу процесін бұзбайтын жұмысты орындау үшін, он төрт жасқа толған оқушылармен;</w:t>
      </w:r>
      <w:r>
        <w:br/>
      </w:r>
      <w:r>
        <w:rPr>
          <w:rFonts w:ascii="Times New Roman"/>
          <w:b w:val="false"/>
          <w:i w:val="false"/>
          <w:color w:val="000000"/>
          <w:sz w:val="28"/>
        </w:rPr>
        <w:t>
      3) кинематография ұйымдарында, театрларда, театр және концерт ұйымдарында, цирктерде денсаулығына және адамгершілік тұрғысынан дамуына нұқсан келтірмей, шығармалар жасауға және (немесе) орындауға қатысу үшін, осы баптың 2-тармағы 2) тармақшасында айқындалған талаптарды сақтай отырып, он төрт жасқа толмаған адамдармен еңбек шарты жасалуы мүмкін.</w:t>
      </w:r>
      <w:r>
        <w:br/>
      </w:r>
      <w:r>
        <w:rPr>
          <w:rFonts w:ascii="Times New Roman"/>
          <w:b w:val="false"/>
          <w:i w:val="false"/>
          <w:color w:val="000000"/>
          <w:sz w:val="28"/>
        </w:rPr>
        <w:t>
      3. Осы баптың 2-тармағында айқындалған жағдайларда еңбек шартына кәмелетке толмаған адаммен қатар оның ата-анасының біреуі, қорғаншысы, қамқоршысы немесе асырап алушысы қол қоюға тиіс.</w:t>
      </w:r>
    </w:p>
    <w:p>
      <w:pPr>
        <w:spacing w:after="0"/>
        <w:ind w:left="0"/>
        <w:jc w:val="both"/>
      </w:pPr>
      <w:r>
        <w:rPr>
          <w:rFonts w:ascii="Times New Roman"/>
          <w:b w:val="false"/>
          <w:i w:val="false"/>
          <w:color w:val="000000"/>
          <w:sz w:val="28"/>
        </w:rPr>
        <w:t>      </w:t>
      </w:r>
      <w:r>
        <w:rPr>
          <w:rFonts w:ascii="Times New Roman"/>
          <w:b/>
          <w:i w:val="false"/>
          <w:color w:val="000000"/>
          <w:sz w:val="28"/>
        </w:rPr>
        <w:t>31-бап. Еңбек шартын жасасуға қажетті құжаттар</w:t>
      </w:r>
    </w:p>
    <w:p>
      <w:pPr>
        <w:spacing w:after="0"/>
        <w:ind w:left="0"/>
        <w:jc w:val="both"/>
      </w:pPr>
      <w:r>
        <w:rPr>
          <w:rFonts w:ascii="Times New Roman"/>
          <w:b w:val="false"/>
          <w:i w:val="false"/>
          <w:color w:val="000000"/>
          <w:sz w:val="28"/>
        </w:rPr>
        <w:t>      1. Еңбек шартын жасау үшін мынадай құжаттар:</w:t>
      </w:r>
      <w:r>
        <w:br/>
      </w:r>
      <w:r>
        <w:rPr>
          <w:rFonts w:ascii="Times New Roman"/>
          <w:b w:val="false"/>
          <w:i w:val="false"/>
          <w:color w:val="000000"/>
          <w:sz w:val="28"/>
        </w:rPr>
        <w:t>
      1) жеке куәлiгi немесе паспорты (он алты жасқа толмаған адамдар үшiн туу туралы куәлiгi) қажет.</w:t>
      </w:r>
      <w:r>
        <w:br/>
      </w:r>
      <w:r>
        <w:rPr>
          <w:rFonts w:ascii="Times New Roman"/>
          <w:b w:val="false"/>
          <w:i w:val="false"/>
          <w:color w:val="000000"/>
          <w:sz w:val="28"/>
        </w:rPr>
        <w:t>
      Оралмандар жергілікті атқарушы органдар берген оралман куәлігін ұсынады;</w:t>
      </w:r>
      <w:r>
        <w:br/>
      </w:r>
      <w:r>
        <w:rPr>
          <w:rFonts w:ascii="Times New Roman"/>
          <w:b w:val="false"/>
          <w:i w:val="false"/>
          <w:color w:val="000000"/>
          <w:sz w:val="28"/>
        </w:rPr>
        <w:t>
      2) ықтиярхаты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r>
        <w:br/>
      </w:r>
      <w:r>
        <w:rPr>
          <w:rFonts w:ascii="Times New Roman"/>
          <w:b w:val="false"/>
          <w:i w:val="false"/>
          <w:color w:val="000000"/>
          <w:sz w:val="28"/>
        </w:rPr>
        <w:t>
      3) тиісті білімді, дағдылар мен машықтарды талап ететін жұмысқа еңбек шартын жасасу кезінде білімі, біліктілігі туралы, арнаулы білімі немесе кәсіптік даярлығының болуы туралы құжат;</w:t>
      </w:r>
      <w:r>
        <w:br/>
      </w:r>
      <w:r>
        <w:rPr>
          <w:rFonts w:ascii="Times New Roman"/>
          <w:b w:val="false"/>
          <w:i w:val="false"/>
          <w:color w:val="000000"/>
          <w:sz w:val="28"/>
        </w:rPr>
        <w:t>
      4) еңбек қызметін растайтын құжат (еңбек өтілі бар адамдар үшін);</w:t>
      </w:r>
      <w:r>
        <w:br/>
      </w:r>
      <w:r>
        <w:rPr>
          <w:rFonts w:ascii="Times New Roman"/>
          <w:b w:val="false"/>
          <w:i w:val="false"/>
          <w:color w:val="000000"/>
          <w:sz w:val="28"/>
        </w:rPr>
        <w:t>
      5) әскери есеп құжаты (әскери міндеттілер мен әскери қызметке шақырылуға жататын адамдар үшін);</w:t>
      </w:r>
      <w:r>
        <w:br/>
      </w:r>
      <w:r>
        <w:rPr>
          <w:rFonts w:ascii="Times New Roman"/>
          <w:b w:val="false"/>
          <w:i w:val="false"/>
          <w:color w:val="000000"/>
          <w:sz w:val="28"/>
        </w:rPr>
        <w:t>
      6) алдын ала медициналық куәландырудан өткені туралы құжат (осы Кодекске және Қазақстан Республикасының заңнамасына сәйкес осындай куәландырудан өтуге міндетті адамдар үшін);</w:t>
      </w:r>
      <w:r>
        <w:br/>
      </w:r>
      <w:r>
        <w:rPr>
          <w:rFonts w:ascii="Times New Roman"/>
          <w:b w:val="false"/>
          <w:i w:val="false"/>
          <w:color w:val="000000"/>
          <w:sz w:val="28"/>
        </w:rPr>
        <w:t>
      7) тұрғылықты не уақытша тұратын жері бойынша тіркелгенін растайтын құжаттың көшірмесі;</w:t>
      </w:r>
      <w:r>
        <w:br/>
      </w:r>
      <w:r>
        <w:rPr>
          <w:rFonts w:ascii="Times New Roman"/>
          <w:b w:val="false"/>
          <w:i w:val="false"/>
          <w:color w:val="000000"/>
          <w:sz w:val="28"/>
        </w:rPr>
        <w:t>
      8) кәмелетке толмағандардың қатысуымен білім беру, тәрбиелеу, демалысты ұйымдастыру және сауықтыру, дене тәрбиесі және спорт, медициналық қамтамасыз ету, әлеуметтік қызметтер көрсету, мәдениет және өнер саласында еңбек шартын жасасқан кезде: адам өлтіргені, денсаулыққа қасақана зиян келтіргені, адамдардың денсаулығына және имандылыққа, жыныстық қолсұғылмаушылыққа қарсы қылмыстар үшін, экстремистік немесе террористік қылмыстар, адам саудасы үшін соттылығының бар не жоқ екендігі туралы анықтама;</w:t>
      </w:r>
      <w:r>
        <w:br/>
      </w:r>
      <w:r>
        <w:rPr>
          <w:rFonts w:ascii="Times New Roman"/>
          <w:b w:val="false"/>
          <w:i w:val="false"/>
          <w:color w:val="000000"/>
          <w:sz w:val="28"/>
        </w:rPr>
        <w:t>
      9) азаматтық қызметке,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басқарушылық функцияларды орындаумен байланысты лауазымға тұру кезінде сыбайлас жемқорлық қылмыс жасағаны үшін соттылығының бар не жоқ екендігі туралы анықтама қажет.</w:t>
      </w:r>
      <w:r>
        <w:br/>
      </w:r>
      <w:r>
        <w:rPr>
          <w:rFonts w:ascii="Times New Roman"/>
          <w:b w:val="false"/>
          <w:i w:val="false"/>
          <w:color w:val="000000"/>
          <w:sz w:val="28"/>
        </w:rPr>
        <w:t>
      2. Қызметкер басқа жұмыс берушімен қоса атқаратын жұмыс туралы еңбек шартын жасасу үшін негізгі жұмыс орны бойынша еңбектің сипаты мен шарттары (жұмыс орны, лауазымы, еңбек жағдайлары) туралы анықтама ұсынады.</w:t>
      </w:r>
      <w:r>
        <w:br/>
      </w:r>
      <w:r>
        <w:rPr>
          <w:rFonts w:ascii="Times New Roman"/>
          <w:b w:val="false"/>
          <w:i w:val="false"/>
          <w:color w:val="000000"/>
          <w:sz w:val="28"/>
        </w:rPr>
        <w:t>
      3. Жұмыс берушінің, Қазақстан Республикасының заңдарында және өзге де нормативтік актілерінде көзделген жағдайларды қоспағанда, осы баптың 1-тармағында көзделмеген құжаттарды талап етуге құқығы жоқ.</w:t>
      </w:r>
      <w:r>
        <w:br/>
      </w:r>
      <w:r>
        <w:rPr>
          <w:rFonts w:ascii="Times New Roman"/>
          <w:b w:val="false"/>
          <w:i w:val="false"/>
          <w:color w:val="000000"/>
          <w:sz w:val="28"/>
        </w:rPr>
        <w:t>
      4. Құжаттардың төлнұсқаларын жұмыс берушіде сақтауға не Қазақстан Республикасының заңнамасында белгіленген рәсімдерді орындау үшін уақытша қалдыруға қызметкердің келісімі болған жағдайда, жұмыс беруші қызметкерге құжаттарды қайтару туралы жазбаша міндеттеме береді.</w:t>
      </w:r>
    </w:p>
    <w:p>
      <w:pPr>
        <w:spacing w:after="0"/>
        <w:ind w:left="0"/>
        <w:jc w:val="both"/>
      </w:pPr>
      <w:r>
        <w:rPr>
          <w:rFonts w:ascii="Times New Roman"/>
          <w:b w:val="false"/>
          <w:i w:val="false"/>
          <w:color w:val="000000"/>
          <w:sz w:val="28"/>
        </w:rPr>
        <w:t>      </w:t>
      </w:r>
      <w:r>
        <w:rPr>
          <w:rFonts w:ascii="Times New Roman"/>
          <w:b/>
          <w:i w:val="false"/>
          <w:color w:val="000000"/>
          <w:sz w:val="28"/>
        </w:rPr>
        <w:t>32-бап. Еңбек шартын жасасу, өзгерту және толықтыру</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Еңбек шарты жазбаша нысанда кемінде екі дана етіп жасалады және оған тараптардың қолдары қойылады. Еңбек шарты бір-бір данадан қызметкер мен жұмыс берушіде сақталады.</w:t>
      </w:r>
      <w:r>
        <w:br/>
      </w:r>
      <w:r>
        <w:rPr>
          <w:rFonts w:ascii="Times New Roman"/>
          <w:b w:val="false"/>
          <w:i w:val="false"/>
          <w:color w:val="000000"/>
          <w:sz w:val="28"/>
        </w:rPr>
        <w:t>
      2. Еңбек шартына, оның ішінде басқа жұмысқа ауыстыру кезінде, өзгерістер мен толықтырулар енгізуді тараптар осы баптың 1-тармағында көзделген тәртіппен қосымша келісім түріндегі нысанда жүзеге асырады.</w:t>
      </w:r>
      <w:r>
        <w:br/>
      </w:r>
      <w:r>
        <w:rPr>
          <w:rFonts w:ascii="Times New Roman"/>
          <w:b w:val="false"/>
          <w:i w:val="false"/>
          <w:color w:val="000000"/>
          <w:sz w:val="28"/>
        </w:rPr>
        <w:t>
      Еңбек шартының талаптарын өзгерту туралы хабарламаны еңбек шарты тараптарының бірі жазбаша нысанда береді және екінші тарап оны берілген күнінен бастап үш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r>
        <w:br/>
      </w:r>
      <w:r>
        <w:rPr>
          <w:rFonts w:ascii="Times New Roman"/>
          <w:b w:val="false"/>
          <w:i w:val="false"/>
          <w:color w:val="000000"/>
          <w:sz w:val="28"/>
        </w:rPr>
        <w:t>
      3. Қызметкерді жұмысқа нақты жіберу еңбек шартына тараптардың қолы қойылғаннан кейін ғана жүзеге асырылады.</w:t>
      </w:r>
      <w:r>
        <w:br/>
      </w:r>
      <w:r>
        <w:rPr>
          <w:rFonts w:ascii="Times New Roman"/>
          <w:b w:val="false"/>
          <w:i w:val="false"/>
          <w:color w:val="000000"/>
          <w:sz w:val="28"/>
        </w:rPr>
        <w:t>
      Жұмыс берушінің кінәсінен еңбек шарты болмаған және (немесе) тиісті үлгіде ресімделмеген жағдайда, ол Қазақстан Республикасының заңдарында белгіленген тәртіппен жауаптылықта болады. Бұл жағдайда еңбек қатынастары қызметкер жұмысқа кіріскен күннен бастап туындады деп есептеледі.</w:t>
      </w:r>
      <w:r>
        <w:br/>
      </w:r>
      <w:r>
        <w:rPr>
          <w:rFonts w:ascii="Times New Roman"/>
          <w:b w:val="false"/>
          <w:i w:val="false"/>
          <w:color w:val="000000"/>
          <w:sz w:val="28"/>
        </w:rPr>
        <w:t>
      4. Еңбек шартының жұмыс берушінің кінәсінен жарамсыз деп танылуы бұрынғы қызметкердің еңбегіне ақы алу, жыл сайынғы ақылы еңбек демалысының пайдаланылмаған күндері үшін өтемақы төлемін, өзге де төлемдер мен жеңілдіктер алу құқығынан айырылуына әкеп соқпайды. Еңбек шартының жекелеген талаптарының жарамсыз деп танылуы еңбек шартының тұтастай жарамсыздығына әкеп соқпайды.</w:t>
      </w:r>
    </w:p>
    <w:p>
      <w:pPr>
        <w:spacing w:after="0"/>
        <w:ind w:left="0"/>
        <w:jc w:val="both"/>
      </w:pPr>
      <w:r>
        <w:rPr>
          <w:rFonts w:ascii="Times New Roman"/>
          <w:b w:val="false"/>
          <w:i w:val="false"/>
          <w:color w:val="000000"/>
          <w:sz w:val="28"/>
        </w:rPr>
        <w:t>      </w:t>
      </w:r>
      <w:r>
        <w:rPr>
          <w:rFonts w:ascii="Times New Roman"/>
          <w:b/>
          <w:i w:val="false"/>
          <w:color w:val="000000"/>
          <w:sz w:val="28"/>
        </w:rPr>
        <w:t>33-бап. Жұмысқа қабылдауды ресімдеу</w:t>
      </w:r>
    </w:p>
    <w:p>
      <w:pPr>
        <w:spacing w:after="0"/>
        <w:ind w:left="0"/>
        <w:jc w:val="both"/>
      </w:pPr>
      <w:r>
        <w:rPr>
          <w:rFonts w:ascii="Times New Roman"/>
          <w:b w:val="false"/>
          <w:i w:val="false"/>
          <w:color w:val="000000"/>
          <w:sz w:val="28"/>
        </w:rPr>
        <w:t>      Жұмысқа қабылдау жасалған еңбек шарты негізінде шығарылатын жұмыс берушінің актісімен ресімделеді.</w:t>
      </w:r>
    </w:p>
    <w:p>
      <w:pPr>
        <w:spacing w:after="0"/>
        <w:ind w:left="0"/>
        <w:jc w:val="both"/>
      </w:pPr>
      <w:r>
        <w:rPr>
          <w:rFonts w:ascii="Times New Roman"/>
          <w:b w:val="false"/>
          <w:i w:val="false"/>
          <w:color w:val="000000"/>
          <w:sz w:val="28"/>
        </w:rPr>
        <w:t>      </w:t>
      </w:r>
      <w:r>
        <w:rPr>
          <w:rFonts w:ascii="Times New Roman"/>
          <w:b/>
          <w:i w:val="false"/>
          <w:color w:val="000000"/>
          <w:sz w:val="28"/>
        </w:rPr>
        <w:t>34-бап. Қызметкердің еңбек қызметін растайтын құжаттар</w:t>
      </w:r>
    </w:p>
    <w:p>
      <w:pPr>
        <w:spacing w:after="0"/>
        <w:ind w:left="0"/>
        <w:jc w:val="both"/>
      </w:pPr>
      <w:r>
        <w:rPr>
          <w:rFonts w:ascii="Times New Roman"/>
          <w:b w:val="false"/>
          <w:i w:val="false"/>
          <w:color w:val="000000"/>
          <w:sz w:val="28"/>
        </w:rPr>
        <w:t>      Мына құжаттардың кез келгені:</w:t>
      </w:r>
      <w:r>
        <w:br/>
      </w:r>
      <w:r>
        <w:rPr>
          <w:rFonts w:ascii="Times New Roman"/>
          <w:b w:val="false"/>
          <w:i w:val="false"/>
          <w:color w:val="000000"/>
          <w:sz w:val="28"/>
        </w:rPr>
        <w:t>
      1) еңбек кітапшасы;</w:t>
      </w:r>
      <w:r>
        <w:br/>
      </w:r>
      <w:r>
        <w:rPr>
          <w:rFonts w:ascii="Times New Roman"/>
          <w:b w:val="false"/>
          <w:i w:val="false"/>
          <w:color w:val="000000"/>
          <w:sz w:val="28"/>
        </w:rPr>
        <w:t>
      2) тоқтату күні мен оны тоқтатудың негізі туралы жұмыс берушінің белгісі бар еңбек шарты;</w:t>
      </w:r>
      <w:r>
        <w:br/>
      </w:r>
      <w:r>
        <w:rPr>
          <w:rFonts w:ascii="Times New Roman"/>
          <w:b w:val="false"/>
          <w:i w:val="false"/>
          <w:color w:val="000000"/>
          <w:sz w:val="28"/>
        </w:rPr>
        <w:t>
      3)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w:t>
      </w:r>
      <w:r>
        <w:br/>
      </w:r>
      <w:r>
        <w:rPr>
          <w:rFonts w:ascii="Times New Roman"/>
          <w:b w:val="false"/>
          <w:i w:val="false"/>
          <w:color w:val="000000"/>
          <w:sz w:val="28"/>
        </w:rPr>
        <w:t>
      4) қызметкерлерге жалақы төлеу ведомосынан үзінді көшірмелер;</w:t>
      </w:r>
      <w:r>
        <w:br/>
      </w:r>
      <w:r>
        <w:rPr>
          <w:rFonts w:ascii="Times New Roman"/>
          <w:b w:val="false"/>
          <w:i w:val="false"/>
          <w:color w:val="000000"/>
          <w:sz w:val="28"/>
        </w:rPr>
        <w:t>
      5) жұмыс берушінің қолы қойылған, ұйымның мөрімен расталған қызмет ету тізімі (қызметкердің жұмысы, еңбек қызметі туралы мәліметтер тізбесі);</w:t>
      </w:r>
      <w:r>
        <w:br/>
      </w:r>
      <w:r>
        <w:rPr>
          <w:rFonts w:ascii="Times New Roman"/>
          <w:b w:val="false"/>
          <w:i w:val="false"/>
          <w:color w:val="000000"/>
          <w:sz w:val="28"/>
        </w:rPr>
        <w:t>
      6) аударылған міндетті зейнетақы жарналары туралы бірыңғай жинақтаушы зейнетақы қорынан үзінді-көшірмелер;</w:t>
      </w:r>
      <w:r>
        <w:br/>
      </w:r>
      <w:r>
        <w:rPr>
          <w:rFonts w:ascii="Times New Roman"/>
          <w:b w:val="false"/>
          <w:i w:val="false"/>
          <w:color w:val="000000"/>
          <w:sz w:val="28"/>
        </w:rPr>
        <w:t>
      7) жүргізілген әлеуметтік аударымдар туралы Мемлекеттік әлеуметтік сақтандыру қорынан мәліметтер;</w:t>
      </w:r>
      <w:r>
        <w:br/>
      </w:r>
      <w:r>
        <w:rPr>
          <w:rFonts w:ascii="Times New Roman"/>
          <w:b w:val="false"/>
          <w:i w:val="false"/>
          <w:color w:val="000000"/>
          <w:sz w:val="28"/>
        </w:rPr>
        <w:t>
      8) қызметкердің еңбек қызметі туралы мәліметтер қамтылған мұрағаттық анықтама қызметкердің еңбек қызметін растайтын құжат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35-бап. Еңбек шартындағы сынақ мерзімі туралы талап</w:t>
      </w:r>
    </w:p>
    <w:p>
      <w:pPr>
        <w:spacing w:after="0"/>
        <w:ind w:left="0"/>
        <w:jc w:val="both"/>
      </w:pPr>
      <w:r>
        <w:rPr>
          <w:rFonts w:ascii="Times New Roman"/>
          <w:b w:val="false"/>
          <w:i w:val="false"/>
          <w:color w:val="000000"/>
          <w:sz w:val="28"/>
        </w:rPr>
        <w:t>      1. Еңбек шартын жасасқан кезде еңбек шартында қызметкердің тапсырылатын жұмысқа біліктілігінің сәйкестігін тексеру мақсатында сынақ мерзімі туралы талап белгіленуі мүмкін. Сынақ мерзімі еңбек шарты күшіне енген кезден басталады.</w:t>
      </w:r>
      <w:r>
        <w:br/>
      </w:r>
      <w:r>
        <w:rPr>
          <w:rFonts w:ascii="Times New Roman"/>
          <w:b w:val="false"/>
          <w:i w:val="false"/>
          <w:color w:val="000000"/>
          <w:sz w:val="28"/>
        </w:rPr>
        <w:t>
      2. Сынақ мерзімі қызметкердің жұмыс өтіліне қосылады және үш айдан аспауға тиіс. Сынақ мерзімі ұйымдардың басшылары және олардың орынбасарлары, бас бухгалтерлер мен олардың орынбасарлары, филиалдар, ұйымдар өкілдіктерінің басшылары үшін алты айға дейін ұзартылуы мүмкін.</w:t>
      </w:r>
      <w:r>
        <w:br/>
      </w:r>
      <w:r>
        <w:rPr>
          <w:rFonts w:ascii="Times New Roman"/>
          <w:b w:val="false"/>
          <w:i w:val="false"/>
          <w:color w:val="000000"/>
          <w:sz w:val="28"/>
        </w:rPr>
        <w:t>
      3. Қызметкер жұмыста нақты болмаған кезеңге сынақ мерзімі тоқтатылады.</w:t>
      </w:r>
    </w:p>
    <w:p>
      <w:pPr>
        <w:spacing w:after="0"/>
        <w:ind w:left="0"/>
        <w:jc w:val="both"/>
      </w:pPr>
      <w:r>
        <w:rPr>
          <w:rFonts w:ascii="Times New Roman"/>
          <w:b w:val="false"/>
          <w:i w:val="false"/>
          <w:color w:val="000000"/>
          <w:sz w:val="28"/>
        </w:rPr>
        <w:t>      </w:t>
      </w:r>
      <w:r>
        <w:rPr>
          <w:rFonts w:ascii="Times New Roman"/>
          <w:b/>
          <w:i w:val="false"/>
          <w:color w:val="000000"/>
          <w:sz w:val="28"/>
        </w:rPr>
        <w:t>36-бап. Жұмысқа қабылдау кезіндегі сынақ нәтижесі</w:t>
      </w:r>
    </w:p>
    <w:p>
      <w:pPr>
        <w:spacing w:after="0"/>
        <w:ind w:left="0"/>
        <w:jc w:val="both"/>
      </w:pPr>
      <w:r>
        <w:rPr>
          <w:rFonts w:ascii="Times New Roman"/>
          <w:b w:val="false"/>
          <w:i w:val="false"/>
          <w:color w:val="000000"/>
          <w:sz w:val="28"/>
        </w:rPr>
        <w:t>      1. Сынақ мерзімі кезеңінде қызметкердің жұмысы теріс нәтиже берсе, жұмыс беруші оны жазбаша түрде хабардар ете отырып, онымен еңбек шартын бұзуға құқылы.</w:t>
      </w:r>
      <w:r>
        <w:br/>
      </w:r>
      <w:r>
        <w:rPr>
          <w:rFonts w:ascii="Times New Roman"/>
          <w:b w:val="false"/>
          <w:i w:val="false"/>
          <w:color w:val="000000"/>
          <w:sz w:val="28"/>
        </w:rPr>
        <w:t>
      2. Егер сынақ мерзімі аяқталса және тараптардың ешқайсысы еңбек шартының бұзылуы туралы хабардар етпесе, онда қызметкер сынақтан өткен болып есептеледі.</w:t>
      </w:r>
    </w:p>
    <w:p>
      <w:pPr>
        <w:spacing w:after="0"/>
        <w:ind w:left="0"/>
        <w:jc w:val="both"/>
      </w:pPr>
      <w:r>
        <w:rPr>
          <w:rFonts w:ascii="Times New Roman"/>
          <w:b w:val="false"/>
          <w:i w:val="false"/>
          <w:color w:val="000000"/>
          <w:sz w:val="28"/>
        </w:rPr>
        <w:t>      </w:t>
      </w:r>
      <w:r>
        <w:rPr>
          <w:rFonts w:ascii="Times New Roman"/>
          <w:b/>
          <w:i w:val="false"/>
          <w:color w:val="000000"/>
          <w:sz w:val="28"/>
        </w:rPr>
        <w:t>37-бап. Қызметкерді басқа жұмысқа ауыстыру</w:t>
      </w:r>
    </w:p>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қызметкер жұмысының (еңбек функциясының) өзгеруі, яғни жұмысты басқа лауазым, мамандық, кәсіп, біліктілік бойынша орындау;</w:t>
      </w:r>
      <w:r>
        <w:br/>
      </w:r>
      <w:r>
        <w:rPr>
          <w:rFonts w:ascii="Times New Roman"/>
          <w:b w:val="false"/>
          <w:i w:val="false"/>
          <w:color w:val="000000"/>
          <w:sz w:val="28"/>
        </w:rPr>
        <w:t>
      2) орындау кезінде еңбек шартында келісілген еңбек жағдайлары (жалақы мөлшері, жұмыс уақыты мен тынығу уақытының режимі, жеңілдіктер мен басқа да жағдайлар) өзгеретін өзге жұмысты тапсыру;</w:t>
      </w:r>
      <w:r>
        <w:br/>
      </w:r>
      <w:r>
        <w:rPr>
          <w:rFonts w:ascii="Times New Roman"/>
          <w:b w:val="false"/>
          <w:i w:val="false"/>
          <w:color w:val="000000"/>
          <w:sz w:val="28"/>
        </w:rPr>
        <w:t>
      3) жұмыс берушінің оқшауланған құрылымдық бөлімшесіне ауыстыру;</w:t>
      </w:r>
      <w:r>
        <w:br/>
      </w:r>
      <w:r>
        <w:rPr>
          <w:rFonts w:ascii="Times New Roman"/>
          <w:b w:val="false"/>
          <w:i w:val="false"/>
          <w:color w:val="000000"/>
          <w:sz w:val="28"/>
        </w:rPr>
        <w:t>
      4) жұмыс берушімен бірге басқа жерге ауыстыру қызметкерді басқа жұмысқа ауыстыру болып табылады.</w:t>
      </w:r>
      <w:r>
        <w:br/>
      </w:r>
      <w:r>
        <w:rPr>
          <w:rFonts w:ascii="Times New Roman"/>
          <w:b w:val="false"/>
          <w:i w:val="false"/>
          <w:color w:val="000000"/>
          <w:sz w:val="28"/>
        </w:rPr>
        <w:t>
      2. Осы Кодексте көзделген жағдайларды қоспағанда, қызметкерді басқа жұмысқа ауыстыруға қызметкердің келісімімен жол беріледі, ол еңбек шартына тиісті өзгерістер енгізумен және жұмыс берушінің актісімен ресімделеді.</w:t>
      </w:r>
      <w:r>
        <w:br/>
      </w:r>
      <w:r>
        <w:rPr>
          <w:rFonts w:ascii="Times New Roman"/>
          <w:b w:val="false"/>
          <w:i w:val="false"/>
          <w:color w:val="000000"/>
          <w:sz w:val="28"/>
        </w:rPr>
        <w:t>
      3. Қызметкердің денсаулық жағдайы бойынша медициналық қорытындымен расталған қарсы көрсетілімдері болған кезде, оны басқа жұмысқа ауыстыруға жол берілмейді.</w:t>
      </w:r>
    </w:p>
    <w:p>
      <w:pPr>
        <w:spacing w:after="0"/>
        <w:ind w:left="0"/>
        <w:jc w:val="both"/>
      </w:pPr>
      <w:r>
        <w:rPr>
          <w:rFonts w:ascii="Times New Roman"/>
          <w:b/>
          <w:i w:val="false"/>
          <w:color w:val="000000"/>
          <w:sz w:val="28"/>
        </w:rPr>
        <w:t>      38-бап. Қызметкерді жұмыс берушімен бірге басқа жерге</w:t>
      </w:r>
      <w:r>
        <w:br/>
      </w:r>
      <w:r>
        <w:rPr>
          <w:rFonts w:ascii="Times New Roman"/>
          <w:b w:val="false"/>
          <w:i w:val="false"/>
          <w:color w:val="000000"/>
          <w:sz w:val="28"/>
        </w:rPr>
        <w:t>
                </w:t>
      </w:r>
      <w:r>
        <w:rPr>
          <w:rFonts w:ascii="Times New Roman"/>
          <w:b/>
          <w:i w:val="false"/>
          <w:color w:val="000000"/>
          <w:sz w:val="28"/>
        </w:rPr>
        <w:t>ауыстыру</w:t>
      </w:r>
    </w:p>
    <w:p>
      <w:pPr>
        <w:spacing w:after="0"/>
        <w:ind w:left="0"/>
        <w:jc w:val="both"/>
      </w:pPr>
      <w:r>
        <w:rPr>
          <w:rFonts w:ascii="Times New Roman"/>
          <w:b w:val="false"/>
          <w:i w:val="false"/>
          <w:color w:val="000000"/>
          <w:sz w:val="28"/>
        </w:rPr>
        <w:t>      1. Егер еңбек, ұжымдық шарттарда хабарлаудың анағұрлым ұзақ мерзімі көзделмесе, жұмыс беруші жұмыс берушінің басқа жерге көшетіні туралы қызметкерге кемінде бір ай бұрын жазбаша хабардар етуге міндетті.</w:t>
      </w:r>
      <w:r>
        <w:br/>
      </w:r>
      <w:r>
        <w:rPr>
          <w:rFonts w:ascii="Times New Roman"/>
          <w:b w:val="false"/>
          <w:i w:val="false"/>
          <w:color w:val="000000"/>
          <w:sz w:val="28"/>
        </w:rPr>
        <w:t>
      2. Қызметкер жұмыс берушімен бірге басқа жерге ауысудан жазбаша түрде бас тартқан жағдайда, қызметкермен еңбек шарты осы Кодекстің 57-бабы 1-тармағының 1) тармақшасында көзделген негіз бойынша тоқтатылады.</w:t>
      </w:r>
    </w:p>
    <w:p>
      <w:pPr>
        <w:spacing w:after="0"/>
        <w:ind w:left="0"/>
        <w:jc w:val="both"/>
      </w:pPr>
      <w:r>
        <w:rPr>
          <w:rFonts w:ascii="Times New Roman"/>
          <w:b w:val="false"/>
          <w:i w:val="false"/>
          <w:color w:val="000000"/>
          <w:sz w:val="28"/>
        </w:rPr>
        <w:t>      </w:t>
      </w:r>
      <w:r>
        <w:rPr>
          <w:rFonts w:ascii="Times New Roman"/>
          <w:b/>
          <w:i w:val="false"/>
          <w:color w:val="000000"/>
          <w:sz w:val="28"/>
        </w:rPr>
        <w:t>39-бап. Қызметкерді басқа заңды тұлғаға іссапарға жіберу</w:t>
      </w:r>
    </w:p>
    <w:p>
      <w:pPr>
        <w:spacing w:after="0"/>
        <w:ind w:left="0"/>
        <w:jc w:val="both"/>
      </w:pPr>
      <w:r>
        <w:rPr>
          <w:rFonts w:ascii="Times New Roman"/>
          <w:b w:val="false"/>
          <w:i w:val="false"/>
          <w:color w:val="000000"/>
          <w:sz w:val="28"/>
        </w:rPr>
        <w:t>      1. Іссапарға жіберу – Қазақстан Республикасының заңнамасында көзделген шектеулерді қоспағанда, қызметкердің (іссапарға жіберілгеннің) еңбек шартына байланысты белгілі бір мамандық, біліктілік немесе лауазым (еңбек функциясы) бойынша не басқа заңды тұлғадағы басқа лауазым, мамандық, біліктілік бойынша жұмысты орындауы.</w:t>
      </w:r>
      <w:r>
        <w:br/>
      </w:r>
      <w:r>
        <w:rPr>
          <w:rFonts w:ascii="Times New Roman"/>
          <w:b w:val="false"/>
          <w:i w:val="false"/>
          <w:color w:val="000000"/>
          <w:sz w:val="28"/>
        </w:rPr>
        <w:t>
      Белгілі бір міндеттерді орындауды қамтамасыз ету мақсатында қызметкерлерді:</w:t>
      </w:r>
      <w:r>
        <w:br/>
      </w:r>
      <w:r>
        <w:rPr>
          <w:rFonts w:ascii="Times New Roman"/>
          <w:b w:val="false"/>
          <w:i w:val="false"/>
          <w:color w:val="000000"/>
          <w:sz w:val="28"/>
        </w:rPr>
        <w:t>
      1) қызметкері іссапарға жіберілген заңды тұлғаға акциялары (қатысу үлесі) тікелей немесе жанама тиесілі заңды тұлғаға;</w:t>
      </w:r>
      <w:r>
        <w:br/>
      </w:r>
      <w:r>
        <w:rPr>
          <w:rFonts w:ascii="Times New Roman"/>
          <w:b w:val="false"/>
          <w:i w:val="false"/>
          <w:color w:val="000000"/>
          <w:sz w:val="28"/>
        </w:rPr>
        <w:t>
      2) қызметкері іссапарға жіберілген заңды тұлғаның дауыс беретін акциялары (қатысу үлесі) тікелей немесе жанама тиесілі заңды тұлғаға іссапарға жіберуге жол беріледі.</w:t>
      </w:r>
      <w:r>
        <w:br/>
      </w:r>
      <w:r>
        <w:rPr>
          <w:rFonts w:ascii="Times New Roman"/>
          <w:b w:val="false"/>
          <w:i w:val="false"/>
          <w:color w:val="000000"/>
          <w:sz w:val="28"/>
        </w:rPr>
        <w:t>
      2. Іссапарға жіберілген қызметкерлер лауазымдарының тізбесі және саны іссапарға жіберу мақсаттарына қарай заңды тұлғалар арасындағы жазбаша келісіммен белгіленеді.</w:t>
      </w:r>
      <w:r>
        <w:br/>
      </w:r>
      <w:r>
        <w:rPr>
          <w:rFonts w:ascii="Times New Roman"/>
          <w:b w:val="false"/>
          <w:i w:val="false"/>
          <w:color w:val="000000"/>
          <w:sz w:val="28"/>
        </w:rPr>
        <w:t>
      3. Іссапарға жіберілген қызметкерді іссапарға жіберу талаптары, тәртібі және мерзімі заңды тұлғалар мен қызметкер арасында қол қойылатын, осы баптың 2-тармағында көрсетілген келісімге қосымшада айқындалады.</w:t>
      </w:r>
      <w:r>
        <w:br/>
      </w:r>
      <w:r>
        <w:rPr>
          <w:rFonts w:ascii="Times New Roman"/>
          <w:b w:val="false"/>
          <w:i w:val="false"/>
          <w:color w:val="000000"/>
          <w:sz w:val="28"/>
        </w:rPr>
        <w:t>
      4. Іссапарға жіберілген қызметкердің іссапарға жіберуді жүзеге асыратын жұмыс берушідегі жұмыс орны (лауазымы) сақталады.</w:t>
      </w:r>
      <w:r>
        <w:br/>
      </w:r>
      <w:r>
        <w:rPr>
          <w:rFonts w:ascii="Times New Roman"/>
          <w:b w:val="false"/>
          <w:i w:val="false"/>
          <w:color w:val="000000"/>
          <w:sz w:val="28"/>
        </w:rPr>
        <w:t>
      5. Еңбек шарты тараптарының жазбаша келісімімен ғана, іссапарға жіберу кезеңіне жұмысты орындау орнының өзгергенін көрсете отырып, еңбек шартына қосымша келісімге қол қою арқылы іссапарға жіберуге жол беріледі. Іссапарға жіберу мерзімі аяқталған соң жұмыс беруші іссапарға жіберілгенге дейін қызметкер айналысқан жұмыс орнын (лауазымын) қызметкерге ұсынуға міндеттенеді.</w:t>
      </w:r>
      <w:r>
        <w:br/>
      </w:r>
      <w:r>
        <w:rPr>
          <w:rFonts w:ascii="Times New Roman"/>
          <w:b w:val="false"/>
          <w:i w:val="false"/>
          <w:color w:val="000000"/>
          <w:sz w:val="28"/>
        </w:rPr>
        <w:t>
      6. Қызметкерді іссапарға жіберу кезеңіне, жыл сайынғы ақылы еңбек демалысын беру ұзақтығы мен тәртібін қоспағанда, ол іссапарға жіберілген заңды тұлғаның жұмыс уақыты мен тынығу уақыты режимі қолданылады.</w:t>
      </w:r>
      <w:r>
        <w:br/>
      </w:r>
      <w:r>
        <w:rPr>
          <w:rFonts w:ascii="Times New Roman"/>
          <w:b w:val="false"/>
          <w:i w:val="false"/>
          <w:color w:val="000000"/>
          <w:sz w:val="28"/>
        </w:rPr>
        <w:t>
      7. Іссапарға жіберілген қызметкер еңбек тәртібін бұзған жағдайда заңды тұлға Қазақстан Республикасының еңбек заңнамасына сәйкес оны тәртіптік жауапкершілікке тарту туралы шешімді қабылдау үшін растайтын құжаттарды ұсына отырып, іссапарға жіберілген қызметкердің жұмыс берушісін үш жұмыс күні ішінде хабардар етеді.</w:t>
      </w:r>
      <w:r>
        <w:br/>
      </w:r>
      <w:r>
        <w:rPr>
          <w:rFonts w:ascii="Times New Roman"/>
          <w:b w:val="false"/>
          <w:i w:val="false"/>
          <w:color w:val="000000"/>
          <w:sz w:val="28"/>
        </w:rPr>
        <w:t>
      8. Іссапарға жіберілген қызметкермен болған жазатайым оқиға кезінде жазатайым оқиғаны тергеп-тексеруді ұйымдастыру жұмыс беруші өкілінің қатысуымен қызметкер іссапарға жіберілген заңды тұлғаға жүктеледі.</w:t>
      </w:r>
    </w:p>
    <w:p>
      <w:pPr>
        <w:spacing w:after="0"/>
        <w:ind w:left="0"/>
        <w:jc w:val="both"/>
      </w:pPr>
      <w:r>
        <w:rPr>
          <w:rFonts w:ascii="Times New Roman"/>
          <w:b w:val="false"/>
          <w:i w:val="false"/>
          <w:color w:val="000000"/>
          <w:sz w:val="28"/>
        </w:rPr>
        <w:t>      </w:t>
      </w:r>
      <w:r>
        <w:rPr>
          <w:rFonts w:ascii="Times New Roman"/>
          <w:b/>
          <w:i w:val="false"/>
          <w:color w:val="000000"/>
          <w:sz w:val="28"/>
        </w:rPr>
        <w:t>40-бап. Өндірістік қажеттілік жағдайында басқа жұмысқа</w:t>
      </w:r>
      <w:r>
        <w:br/>
      </w:r>
      <w:r>
        <w:rPr>
          <w:rFonts w:ascii="Times New Roman"/>
          <w:b w:val="false"/>
          <w:i w:val="false"/>
          <w:color w:val="000000"/>
          <w:sz w:val="28"/>
        </w:rPr>
        <w:t>
               </w:t>
      </w:r>
      <w:r>
        <w:rPr>
          <w:rFonts w:ascii="Times New Roman"/>
          <w:b/>
          <w:i w:val="false"/>
          <w:color w:val="000000"/>
          <w:sz w:val="28"/>
        </w:rPr>
        <w:t>уақытша ауыстыру</w:t>
      </w:r>
    </w:p>
    <w:p>
      <w:pPr>
        <w:spacing w:after="0"/>
        <w:ind w:left="0"/>
        <w:jc w:val="both"/>
      </w:pPr>
      <w:r>
        <w:rPr>
          <w:rFonts w:ascii="Times New Roman"/>
          <w:b w:val="false"/>
          <w:i w:val="false"/>
          <w:color w:val="000000"/>
          <w:sz w:val="28"/>
        </w:rPr>
        <w:t>      Өндірістік қажеттілік болған, оның ішінде жоқ қызметкерді уақытша алмастырған жағдайда, жұмыс берушінің қызметкерді оның келісімінсіз күнтізбелік жыл ішінде үш айға дейінгі мерзімге, орындалатын жұмыс бойынша еңбегіне ақы төлеп, бірақ бұрынғы жұмысындағы орташа жалақысынан кем емес жалақымен, еңбек шартында келісілмеген және денсаулық жағдайы бойынша қайшы келмейтін сол ұйымдағы, сол жердегі басқа жұмысқа не жұмыс берушінің басқа жерде орналасқан құрылымдық бөлімшесіне ауыстыруға құқығы бар.</w:t>
      </w:r>
      <w:r>
        <w:br/>
      </w:r>
      <w:r>
        <w:rPr>
          <w:rFonts w:ascii="Times New Roman"/>
          <w:b w:val="false"/>
          <w:i w:val="false"/>
          <w:color w:val="000000"/>
          <w:sz w:val="28"/>
        </w:rPr>
        <w:t>
      Жұмыс берушінің басқа жерде орналасқан құрылымдық бөлімшесіне уақытша ауыстырған кезде қызметкерге осы Кодекстің 128-бабында көзделген мөлшерде өтемақы төленеді.</w:t>
      </w:r>
    </w:p>
    <w:p>
      <w:pPr>
        <w:spacing w:after="0"/>
        <w:ind w:left="0"/>
        <w:jc w:val="both"/>
      </w:pPr>
      <w:r>
        <w:rPr>
          <w:rFonts w:ascii="Times New Roman"/>
          <w:b w:val="false"/>
          <w:i w:val="false"/>
          <w:color w:val="000000"/>
          <w:sz w:val="28"/>
        </w:rPr>
        <w:t>      </w:t>
      </w:r>
      <w:r>
        <w:rPr>
          <w:rFonts w:ascii="Times New Roman"/>
          <w:b/>
          <w:i w:val="false"/>
          <w:color w:val="000000"/>
          <w:sz w:val="28"/>
        </w:rPr>
        <w:t>41-бап. Бос тұрып қалу жағдайында басқа жұмысқа уақытша</w:t>
      </w:r>
      <w:r>
        <w:br/>
      </w:r>
      <w:r>
        <w:rPr>
          <w:rFonts w:ascii="Times New Roman"/>
          <w:b w:val="false"/>
          <w:i w:val="false"/>
          <w:color w:val="000000"/>
          <w:sz w:val="28"/>
        </w:rPr>
        <w:t>
               </w:t>
      </w:r>
      <w:r>
        <w:rPr>
          <w:rFonts w:ascii="Times New Roman"/>
          <w:b/>
          <w:i w:val="false"/>
          <w:color w:val="000000"/>
          <w:sz w:val="28"/>
        </w:rPr>
        <w:t>ауыстыру</w:t>
      </w:r>
    </w:p>
    <w:p>
      <w:pPr>
        <w:spacing w:after="0"/>
        <w:ind w:left="0"/>
        <w:jc w:val="both"/>
      </w:pPr>
      <w:r>
        <w:rPr>
          <w:rFonts w:ascii="Times New Roman"/>
          <w:b w:val="false"/>
          <w:i w:val="false"/>
          <w:color w:val="000000"/>
          <w:sz w:val="28"/>
        </w:rPr>
        <w:t>      1. Бос тұрып қалу жағдайында қызметкер оның келісімінсіз, оны денсаулық жағдайы бойынша қайшы келмейтін басқа жұмысқа ауыстыруға жұмыс берушінің құқығы бар.</w:t>
      </w:r>
      <w:r>
        <w:br/>
      </w:r>
      <w:r>
        <w:rPr>
          <w:rFonts w:ascii="Times New Roman"/>
          <w:b w:val="false"/>
          <w:i w:val="false"/>
          <w:color w:val="000000"/>
          <w:sz w:val="28"/>
        </w:rPr>
        <w:t>
      2. Бос тұрып қалу жағдайындағы ауыстыру кезінде қызметкердің еңбегіне ақы төлеу орындалатын жұмыс бойынша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42-бап. Денсаулық жағдайы бойынша басқа жұмысқа уақытша</w:t>
      </w:r>
      <w:r>
        <w:br/>
      </w:r>
      <w:r>
        <w:rPr>
          <w:rFonts w:ascii="Times New Roman"/>
          <w:b w:val="false"/>
          <w:i w:val="false"/>
          <w:color w:val="000000"/>
          <w:sz w:val="28"/>
        </w:rPr>
        <w:t>
               </w:t>
      </w:r>
      <w:r>
        <w:rPr>
          <w:rFonts w:ascii="Times New Roman"/>
          <w:b/>
          <w:i w:val="false"/>
          <w:color w:val="000000"/>
          <w:sz w:val="28"/>
        </w:rPr>
        <w:t>ауыстыру</w:t>
      </w:r>
    </w:p>
    <w:p>
      <w:pPr>
        <w:spacing w:after="0"/>
        <w:ind w:left="0"/>
        <w:jc w:val="both"/>
      </w:pPr>
      <w:r>
        <w:rPr>
          <w:rFonts w:ascii="Times New Roman"/>
          <w:b w:val="false"/>
          <w:i w:val="false"/>
          <w:color w:val="000000"/>
          <w:sz w:val="28"/>
        </w:rPr>
        <w:t>      1. Қызметкердің еңбек міндеттерін орындауға байланысты жарақаттануына, кәсіптік ауруға шалдығуына немесе денсаулығына өзге де зақым келуіне немесе өндіріспен байланысты емес денсаулығына өзге де зақым келуіне байланысты медициналық қорытынды негізінде жұмыс беруші қызметкерді еңбекке қабілеттілігі қалпына келгенше немесе мүгедектік белгіленгенге дейін не кәсіби еңбекке жарамдылығынан айырылуы белгіленгенше анағұрлым жеңіл жұмысқа уақытша ауыстыруға не еңбек, ұжымдық шарттарда жазылған талаптарда оны жұмыстан босатуға міндетті.</w:t>
      </w:r>
      <w:r>
        <w:br/>
      </w:r>
      <w:r>
        <w:rPr>
          <w:rFonts w:ascii="Times New Roman"/>
          <w:b w:val="false"/>
          <w:i w:val="false"/>
          <w:color w:val="000000"/>
          <w:sz w:val="28"/>
        </w:rPr>
        <w:t>
      2. Қызметкер еңбек міндеттерін атқаруға байланысты жарақат алған, кәсіптік ауруға шалдыққан немесе денсаулығына өндіріске байланысты емес өзге де зақым келген не өндіріспен байланысты емес денсаулығы нашарлау салдарынан анағұрлым жеңіл жұмысқа уақытша ауысудан жазбаша түрде бас тартқан жағдайда қызметкермен еңбек шарты осы Кодекстің 57-бабы 1-тармағының 3) тармақшасында көзделген негіз бойынша тоқтатылады.</w:t>
      </w:r>
    </w:p>
    <w:p>
      <w:pPr>
        <w:spacing w:after="0"/>
        <w:ind w:left="0"/>
        <w:jc w:val="both"/>
      </w:pPr>
      <w:r>
        <w:rPr>
          <w:rFonts w:ascii="Times New Roman"/>
          <w:b w:val="false"/>
          <w:i w:val="false"/>
          <w:color w:val="000000"/>
          <w:sz w:val="28"/>
        </w:rPr>
        <w:t>      </w:t>
      </w:r>
      <w:r>
        <w:rPr>
          <w:rFonts w:ascii="Times New Roman"/>
          <w:b/>
          <w:i w:val="false"/>
          <w:color w:val="000000"/>
          <w:sz w:val="28"/>
        </w:rPr>
        <w:t>43-бап. Жүкті әйелдерді басқа жұмысқа уақытша ауыстыру</w:t>
      </w:r>
    </w:p>
    <w:p>
      <w:pPr>
        <w:spacing w:after="0"/>
        <w:ind w:left="0"/>
        <w:jc w:val="both"/>
      </w:pPr>
      <w:r>
        <w:rPr>
          <w:rFonts w:ascii="Times New Roman"/>
          <w:b w:val="false"/>
          <w:i w:val="false"/>
          <w:color w:val="000000"/>
          <w:sz w:val="28"/>
        </w:rPr>
        <w:t>      Жұмыс беруші медициналық қорытынды негізінде жүкті әйелді орташа жалақысын сақтай отырып, басқа жұмысқа ауыстыруға міндетті. Жүкті әйел жұмыс беруші ұсынған басқа жұмысқа ауысудан бас тартқан жағдайда ол жүктілік және босану бойынша демалыс берілгенге дейін жалақысы сақталмай қарсы көрсетілген жұмыстан босатылуға тиіс.</w:t>
      </w:r>
      <w:r>
        <w:br/>
      </w:r>
      <w:r>
        <w:rPr>
          <w:rFonts w:ascii="Times New Roman"/>
          <w:b w:val="false"/>
          <w:i w:val="false"/>
          <w:color w:val="000000"/>
          <w:sz w:val="28"/>
        </w:rPr>
        <w:t>
      Жүкті әйелге басқа жұмыс берілгенге дейін не бос орын болмағандықтан, әйел осының салдарынан өткізіп алған барлық жұмыс күндері үшін жұмыс берушінің қаражаты есебінен орташа жалақысы сақтала отырып, жұмыстан босатылуға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44-бап. Қызметкерді басқа жұмыс орнына ауыстыру. Лауазым</w:t>
      </w:r>
      <w:r>
        <w:br/>
      </w:r>
      <w:r>
        <w:rPr>
          <w:rFonts w:ascii="Times New Roman"/>
          <w:b w:val="false"/>
          <w:i w:val="false"/>
          <w:color w:val="000000"/>
          <w:sz w:val="28"/>
        </w:rPr>
        <w:t>
               </w:t>
      </w:r>
      <w:r>
        <w:rPr>
          <w:rFonts w:ascii="Times New Roman"/>
          <w:b/>
          <w:i w:val="false"/>
          <w:color w:val="000000"/>
          <w:sz w:val="28"/>
        </w:rPr>
        <w:t>(жұмыс) атауының өзгеруі</w:t>
      </w:r>
    </w:p>
    <w:p>
      <w:pPr>
        <w:spacing w:after="0"/>
        <w:ind w:left="0"/>
        <w:jc w:val="both"/>
      </w:pPr>
      <w:r>
        <w:rPr>
          <w:rFonts w:ascii="Times New Roman"/>
          <w:b w:val="false"/>
          <w:i w:val="false"/>
          <w:color w:val="000000"/>
          <w:sz w:val="28"/>
        </w:rPr>
        <w:t>      1. Қызметкерді басқа жұмыс орнына не сол жердегі басқа құрылымдық бөлімшеге ауыстыруға не оған еңбек шартында келісілген лауазым, мамандық, кәсіп, біліктілік шегінде басқа механизмдегі немесе агрегаттағы жұмысты тапсыруға қызметкердің келісімі талап етілмейді.</w:t>
      </w:r>
      <w:r>
        <w:br/>
      </w:r>
      <w:r>
        <w:rPr>
          <w:rFonts w:ascii="Times New Roman"/>
          <w:b w:val="false"/>
          <w:i w:val="false"/>
          <w:color w:val="000000"/>
          <w:sz w:val="28"/>
        </w:rPr>
        <w:t>
      2. Қызметкер үшін еңбек жағдайларын өзгертуге әкеп соқпайтын қызметкер лауазымының (жұмысының), құрылымдық бөлімшенің атауын өзгертуді, басқару құрылымын өзгертуді жұмыс беруші қызметкердің келісімінсіз жүзеге асыра алады.</w:t>
      </w:r>
    </w:p>
    <w:p>
      <w:pPr>
        <w:spacing w:after="0"/>
        <w:ind w:left="0"/>
        <w:jc w:val="both"/>
      </w:pPr>
      <w:r>
        <w:rPr>
          <w:rFonts w:ascii="Times New Roman"/>
          <w:b w:val="false"/>
          <w:i w:val="false"/>
          <w:color w:val="000000"/>
          <w:sz w:val="28"/>
        </w:rPr>
        <w:t>      </w:t>
      </w:r>
      <w:r>
        <w:rPr>
          <w:rFonts w:ascii="Times New Roman"/>
          <w:b/>
          <w:i w:val="false"/>
          <w:color w:val="000000"/>
          <w:sz w:val="28"/>
        </w:rPr>
        <w:t>45-бап. Еңбек жағдайларының өзгеруі</w:t>
      </w:r>
    </w:p>
    <w:p>
      <w:pPr>
        <w:spacing w:after="0"/>
        <w:ind w:left="0"/>
        <w:jc w:val="both"/>
      </w:pPr>
      <w:r>
        <w:rPr>
          <w:rFonts w:ascii="Times New Roman"/>
          <w:b w:val="false"/>
          <w:i w:val="false"/>
          <w:color w:val="000000"/>
          <w:sz w:val="28"/>
        </w:rPr>
        <w:t>      1. Өндірісті ұйымдастырудағы, қайта ұйымдастырумен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өзгерістерге сәйкес, қызметкердің тиісті біліктіліктегі мамандығы немесе кәсібіне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r>
        <w:br/>
      </w:r>
      <w:r>
        <w:rPr>
          <w:rFonts w:ascii="Times New Roman"/>
          <w:b w:val="false"/>
          <w:i w:val="false"/>
          <w:color w:val="000000"/>
          <w:sz w:val="28"/>
        </w:rPr>
        <w:t>
      2. Егер еңбек, ұжымдық шарттарда хабардар етудің анағұрлым ұзақ мерзімі көзделмесе, жұмыс беруші қызметкерді еңбек жағдайларының осы баптың 1-тармағында көрсетілген себептер бойынша орын алған өзгеруі туралы бір айдан кешіктірмей жазбаша түрде хабардар етуге тиіс.</w:t>
      </w:r>
      <w:r>
        <w:br/>
      </w:r>
      <w:r>
        <w:rPr>
          <w:rFonts w:ascii="Times New Roman"/>
          <w:b w:val="false"/>
          <w:i w:val="false"/>
          <w:color w:val="000000"/>
          <w:sz w:val="28"/>
        </w:rPr>
        <w:t>
      3. Еңбек жағдайларының өзгеруіне байланысты қызметкер жұмысты жалғастырудан жазбаша түрде бас тартқан жағдайда, қызметкермен еңбек шарты осы Кодекстің 57-бабы 1-тармағының 2) тармақшасында көзделген негіз бойынша тоқтатылады.</w:t>
      </w:r>
      <w:r>
        <w:br/>
      </w:r>
      <w:r>
        <w:rPr>
          <w:rFonts w:ascii="Times New Roman"/>
          <w:b w:val="false"/>
          <w:i w:val="false"/>
          <w:color w:val="000000"/>
          <w:sz w:val="28"/>
        </w:rPr>
        <w:t>
      Егер осы баптың 1-тармағында көрсетілген мән-жайлар қызметкерлердің санын немесе штатты қысқартуға әкеп соғуы мүмкін болса, жұмыс берушінің жұмыс орындарын сақтап қалу мақсатында толық емес жұмыс уақыты режимін енгізуге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46-бап. Жұмыс берушінің атауы, ведомстволық тиесілілігі</w:t>
      </w:r>
      <w:r>
        <w:br/>
      </w:r>
      <w:r>
        <w:rPr>
          <w:rFonts w:ascii="Times New Roman"/>
          <w:b w:val="false"/>
          <w:i w:val="false"/>
          <w:color w:val="000000"/>
          <w:sz w:val="28"/>
        </w:rPr>
        <w:t>
               </w:t>
      </w:r>
      <w:r>
        <w:rPr>
          <w:rFonts w:ascii="Times New Roman"/>
          <w:b/>
          <w:i w:val="false"/>
          <w:color w:val="000000"/>
          <w:sz w:val="28"/>
        </w:rPr>
        <w:t>өзгерген, заңды тұлға акцияларының (қатысу</w:t>
      </w:r>
      <w:r>
        <w:br/>
      </w:r>
      <w:r>
        <w:rPr>
          <w:rFonts w:ascii="Times New Roman"/>
          <w:b w:val="false"/>
          <w:i w:val="false"/>
          <w:color w:val="000000"/>
          <w:sz w:val="28"/>
        </w:rPr>
        <w:t>
               </w:t>
      </w:r>
      <w:r>
        <w:rPr>
          <w:rFonts w:ascii="Times New Roman"/>
          <w:b/>
          <w:i w:val="false"/>
          <w:color w:val="000000"/>
          <w:sz w:val="28"/>
        </w:rPr>
        <w:t>үлесінің) меншік иесі ауысқан, жұмыс беруші</w:t>
      </w:r>
      <w:r>
        <w:br/>
      </w:r>
      <w:r>
        <w:rPr>
          <w:rFonts w:ascii="Times New Roman"/>
          <w:b w:val="false"/>
          <w:i w:val="false"/>
          <w:color w:val="000000"/>
          <w:sz w:val="28"/>
        </w:rPr>
        <w:t>
               </w:t>
      </w:r>
      <w:r>
        <w:rPr>
          <w:rFonts w:ascii="Times New Roman"/>
          <w:b/>
          <w:i w:val="false"/>
          <w:color w:val="000000"/>
          <w:sz w:val="28"/>
        </w:rPr>
        <w:t>қайта құрылған кездегі еңбек қатынастары</w:t>
      </w:r>
    </w:p>
    <w:p>
      <w:pPr>
        <w:spacing w:after="0"/>
        <w:ind w:left="0"/>
        <w:jc w:val="both"/>
      </w:pPr>
      <w:r>
        <w:rPr>
          <w:rFonts w:ascii="Times New Roman"/>
          <w:b w:val="false"/>
          <w:i w:val="false"/>
          <w:color w:val="000000"/>
          <w:sz w:val="28"/>
        </w:rPr>
        <w:t>      Жұмыс берушінің атауы, ведомстволық тиесілігі өзгерген, заңды тұлға акцияларының (қатысу үлесінің) меншік иесі ауысқан, жұмыс беруші қайта құрылған жағдайларда қызметкерлермен еңбек қатынастары өзгеріссіз жалғаса береді.</w:t>
      </w:r>
    </w:p>
    <w:p>
      <w:pPr>
        <w:spacing w:after="0"/>
        <w:ind w:left="0"/>
        <w:jc w:val="both"/>
      </w:pPr>
      <w:r>
        <w:rPr>
          <w:rFonts w:ascii="Times New Roman"/>
          <w:b w:val="false"/>
          <w:i w:val="false"/>
          <w:color w:val="000000"/>
          <w:sz w:val="28"/>
        </w:rPr>
        <w:t>      </w:t>
      </w:r>
      <w:r>
        <w:rPr>
          <w:rFonts w:ascii="Times New Roman"/>
          <w:b/>
          <w:i w:val="false"/>
          <w:color w:val="000000"/>
          <w:sz w:val="28"/>
        </w:rPr>
        <w:t>47-бап. Жұмыстан шеттету</w:t>
      </w:r>
    </w:p>
    <w:p>
      <w:pPr>
        <w:spacing w:after="0"/>
        <w:ind w:left="0"/>
        <w:jc w:val="both"/>
      </w:pPr>
      <w:r>
        <w:rPr>
          <w:rFonts w:ascii="Times New Roman"/>
          <w:b w:val="false"/>
          <w:i w:val="false"/>
          <w:color w:val="000000"/>
          <w:sz w:val="28"/>
        </w:rPr>
        <w:t>      1. Қазақстан Республикасының заңдарында көзделген жағдайларда жұмыс беруші тиісті уәкілетті мемлекеттік органдардың актілері негізінде қызметкерді жұмыстан шеттетуге міндетті.</w:t>
      </w:r>
      <w:r>
        <w:br/>
      </w:r>
      <w:r>
        <w:rPr>
          <w:rFonts w:ascii="Times New Roman"/>
          <w:b w:val="false"/>
          <w:i w:val="false"/>
          <w:color w:val="000000"/>
          <w:sz w:val="28"/>
        </w:rPr>
        <w:t>
      2. Жұмыс беруші осы баптың 1-тармағында көзделген жағдайлардан басқа:</w:t>
      </w:r>
      <w:r>
        <w:br/>
      </w:r>
      <w:r>
        <w:rPr>
          <w:rFonts w:ascii="Times New Roman"/>
          <w:b w:val="false"/>
          <w:i w:val="false"/>
          <w:color w:val="000000"/>
          <w:sz w:val="28"/>
        </w:rPr>
        <w:t>
      1) жұмыста алкогольдік, нашақорлық, уытқұмарлық масаңдық (соларға ұқсас) жағдайында болған немесе жұмыс күні ішінде осындай масаңдық туғызатын заттарды пайдаланған;</w:t>
      </w:r>
      <w:r>
        <w:br/>
      </w:r>
      <w:r>
        <w:rPr>
          <w:rFonts w:ascii="Times New Roman"/>
          <w:b w:val="false"/>
          <w:i w:val="false"/>
          <w:color w:val="000000"/>
          <w:sz w:val="28"/>
        </w:rPr>
        <w:t>
      2) еңбек қауіпсіздігі және еңбекті қорғау немесе өнеркәсіптік қауіпсіздік қағидалары бойынша емтихан тапсырмаған;</w:t>
      </w:r>
      <w:r>
        <w:br/>
      </w:r>
      <w:r>
        <w:rPr>
          <w:rFonts w:ascii="Times New Roman"/>
          <w:b w:val="false"/>
          <w:i w:val="false"/>
          <w:color w:val="000000"/>
          <w:sz w:val="28"/>
        </w:rPr>
        <w:t>
      3) жұмыс беруші берген жеке және (немесе) ұжымдық қорғану құралдарын пайдаланбаған;</w:t>
      </w:r>
      <w:r>
        <w:br/>
      </w:r>
      <w:r>
        <w:rPr>
          <w:rFonts w:ascii="Times New Roman"/>
          <w:b w:val="false"/>
          <w:i w:val="false"/>
          <w:color w:val="000000"/>
          <w:sz w:val="28"/>
        </w:rPr>
        <w:t>
      4) Қазақстан Республикасының заңнамасына сәйкес міндетті болып табылатын болса, медициналық тексеруден не ауысым алдындағы медициналық куәландырудан өтпеген;</w:t>
      </w:r>
      <w:r>
        <w:br/>
      </w:r>
      <w:r>
        <w:rPr>
          <w:rFonts w:ascii="Times New Roman"/>
          <w:b w:val="false"/>
          <w:i w:val="false"/>
          <w:color w:val="000000"/>
          <w:sz w:val="28"/>
        </w:rPr>
        <w:t>
      5) қызметкер еңбек шартына байланысты жұмысты орындау үшін қажетті көлік құралын басқаруға құқығын немесе басқа да рұқсаттарды жоғалтқан жағдайда;</w:t>
      </w:r>
      <w:r>
        <w:br/>
      </w:r>
      <w:r>
        <w:rPr>
          <w:rFonts w:ascii="Times New Roman"/>
          <w:b w:val="false"/>
          <w:i w:val="false"/>
          <w:color w:val="000000"/>
          <w:sz w:val="28"/>
        </w:rPr>
        <w:t>
      6) егер оның іс-әрекеті немесе әрекетсіздігі авариялық ахуал туғызуға, еңбекті қорғау, өрт қауіпсіздігі қағидаларының не көліктегі қозғалыс қауіпсіздігінің бұзылуына әкеп соғуы мүмкін болса, қызметкерді жұмыстан шеттетуге міндетті.</w:t>
      </w:r>
      <w:r>
        <w:br/>
      </w:r>
      <w:r>
        <w:rPr>
          <w:rFonts w:ascii="Times New Roman"/>
          <w:b w:val="false"/>
          <w:i w:val="false"/>
          <w:color w:val="000000"/>
          <w:sz w:val="28"/>
        </w:rPr>
        <w:t>
      3. Толық материалдық жауапкершілікті өзіне алғаны туралы жазбаша шарттың негізінде қызметкерге берілген мүліктің және басқа да құндылықтардың сақталуын қамтамасыз етпеген қызметкерді жұмыс берушінің жұмыстан шеттетуіне құқығы бар.</w:t>
      </w:r>
      <w:r>
        <w:br/>
      </w:r>
      <w:r>
        <w:rPr>
          <w:rFonts w:ascii="Times New Roman"/>
          <w:b w:val="false"/>
          <w:i w:val="false"/>
          <w:color w:val="000000"/>
          <w:sz w:val="28"/>
        </w:rPr>
        <w:t>
      4. Жұмыстан шеттету кезеңінде қызметкердің жалақысы сақталмайды және еңбекке уақытша қабілетсіздігі бойынша жұмыс берушінің қаражаты есебінен жәрдемақы төленбейді.</w:t>
      </w:r>
      <w:r>
        <w:br/>
      </w:r>
      <w:r>
        <w:rPr>
          <w:rFonts w:ascii="Times New Roman"/>
          <w:b w:val="false"/>
          <w:i w:val="false"/>
          <w:color w:val="000000"/>
          <w:sz w:val="28"/>
        </w:rPr>
        <w:t>
      5. Қызметкерді жұмыстан шеттету оны шеттету үшін негіз болған себептер анықталғанға және (немесе) жойылғанға дейінгі мерзімге жұмыс берушінің актісімен жүзеге асырылады.</w:t>
      </w:r>
      <w:r>
        <w:br/>
      </w:r>
      <w:r>
        <w:rPr>
          <w:rFonts w:ascii="Times New Roman"/>
          <w:b w:val="false"/>
          <w:i w:val="false"/>
          <w:color w:val="000000"/>
          <w:sz w:val="28"/>
        </w:rPr>
        <w:t>
      6. Жұмыс беруші қызметкерді жұмыстан заңсыз шеттеткен жағдайда оның жалақысы сақталады.</w:t>
      </w:r>
    </w:p>
    <w:p>
      <w:pPr>
        <w:spacing w:after="0"/>
        <w:ind w:left="0"/>
        <w:jc w:val="both"/>
      </w:pPr>
      <w:r>
        <w:rPr>
          <w:rFonts w:ascii="Times New Roman"/>
          <w:b w:val="false"/>
          <w:i w:val="false"/>
          <w:color w:val="000000"/>
          <w:sz w:val="28"/>
        </w:rPr>
        <w:t>      </w:t>
      </w:r>
      <w:r>
        <w:rPr>
          <w:rFonts w:ascii="Times New Roman"/>
          <w:b/>
          <w:i w:val="false"/>
          <w:color w:val="000000"/>
          <w:sz w:val="28"/>
        </w:rPr>
        <w:t>48-бап. Еңбек шартын тоқтату негіздері</w:t>
      </w:r>
    </w:p>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1) тараптардың келісімі бойынша еңбек шартын бұзу;</w:t>
      </w:r>
      <w:r>
        <w:br/>
      </w:r>
      <w:r>
        <w:rPr>
          <w:rFonts w:ascii="Times New Roman"/>
          <w:b w:val="false"/>
          <w:i w:val="false"/>
          <w:color w:val="000000"/>
          <w:sz w:val="28"/>
        </w:rPr>
        <w:t>
      2) еңбек шарты мерзімінің аяқталуы;</w:t>
      </w:r>
      <w:r>
        <w:br/>
      </w:r>
      <w:r>
        <w:rPr>
          <w:rFonts w:ascii="Times New Roman"/>
          <w:b w:val="false"/>
          <w:i w:val="false"/>
          <w:color w:val="000000"/>
          <w:sz w:val="28"/>
        </w:rPr>
        <w:t>
      3) жұмыс берушінің бастамасы бойынша еңбек шартын бұзу;</w:t>
      </w:r>
      <w:r>
        <w:br/>
      </w:r>
      <w:r>
        <w:rPr>
          <w:rFonts w:ascii="Times New Roman"/>
          <w:b w:val="false"/>
          <w:i w:val="false"/>
          <w:color w:val="000000"/>
          <w:sz w:val="28"/>
        </w:rPr>
        <w:t xml:space="preserve">
      4) қызметкердің басқа жұмыс берушіге ауысуына байланысты; </w:t>
      </w:r>
      <w:r>
        <w:br/>
      </w:r>
      <w:r>
        <w:rPr>
          <w:rFonts w:ascii="Times New Roman"/>
          <w:b w:val="false"/>
          <w:i w:val="false"/>
          <w:color w:val="000000"/>
          <w:sz w:val="28"/>
        </w:rPr>
        <w:t>
      5) қызметкердің бастамасы бойынша еңбек шартын бұзу;</w:t>
      </w:r>
      <w:r>
        <w:br/>
      </w:r>
      <w:r>
        <w:rPr>
          <w:rFonts w:ascii="Times New Roman"/>
          <w:b w:val="false"/>
          <w:i w:val="false"/>
          <w:color w:val="000000"/>
          <w:sz w:val="28"/>
        </w:rPr>
        <w:t>
      6) тараптардың еркінен тыс мән-жайлар;</w:t>
      </w:r>
      <w:r>
        <w:br/>
      </w:r>
      <w:r>
        <w:rPr>
          <w:rFonts w:ascii="Times New Roman"/>
          <w:b w:val="false"/>
          <w:i w:val="false"/>
          <w:color w:val="000000"/>
          <w:sz w:val="28"/>
        </w:rPr>
        <w:t>
      7) қызметкердің еңбек қатынастарын жалғастырудан бас тартуы;</w:t>
      </w:r>
      <w:r>
        <w:br/>
      </w:r>
      <w:r>
        <w:rPr>
          <w:rFonts w:ascii="Times New Roman"/>
          <w:b w:val="false"/>
          <w:i w:val="false"/>
          <w:color w:val="000000"/>
          <w:sz w:val="28"/>
        </w:rPr>
        <w:t>
      8) Қазақстан Республикасының заңдарында көзделген жағдайлардан басқа, қызметкердің сайланбалы жұмысқа (лауазымға) ауысуы немесе еңбек қатынастарын жалғастыру мүмкіндігін болғызбайтын лауазымға тағайындалуы;</w:t>
      </w:r>
      <w:r>
        <w:br/>
      </w:r>
      <w:r>
        <w:rPr>
          <w:rFonts w:ascii="Times New Roman"/>
          <w:b w:val="false"/>
          <w:i w:val="false"/>
          <w:color w:val="000000"/>
          <w:sz w:val="28"/>
        </w:rPr>
        <w:t>
      9) еңбек шартын жасасу талаптарының бұзылуы еңбек шартын тоқтатуға негіз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49-бап. Тараптардың келісімі бойынша еңбек шартын бұзу</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Еңбек шарты тараптардың келісімі бойынша бұзылуы мүмкін.</w:t>
      </w:r>
      <w:r>
        <w:br/>
      </w:r>
      <w:r>
        <w:rPr>
          <w:rFonts w:ascii="Times New Roman"/>
          <w:b w:val="false"/>
          <w:i w:val="false"/>
          <w:color w:val="000000"/>
          <w:sz w:val="28"/>
        </w:rPr>
        <w:t>
      2. Еңбек шартын тараптардың келісімі бойынша бұзуға ниет білдіруші еңбек шартының бір тарапы еңбек шартының екінші тарапына хабарлама жібереді. Хабарламаны алған тарап үш жұмыс күні ішінде екінші тарапқа қабылданған шешім туралы жазбаша нысанда хабарлауға міндетті. Тараптардың келісімі бойынша еңбек шартының бұзылу күні қызметкер мен жұмыс берушінің арасындағы келісім бойынша айқындалады.</w:t>
      </w:r>
      <w:r>
        <w:br/>
      </w:r>
      <w:r>
        <w:rPr>
          <w:rFonts w:ascii="Times New Roman"/>
          <w:b w:val="false"/>
          <w:i w:val="false"/>
          <w:color w:val="000000"/>
          <w:sz w:val="28"/>
        </w:rPr>
        <w:t>
      3. Еңбек шартында қызметкермен келісім бойынша жұмыс берушінің мөлшері еңбек шартында айқындалған өтемақы төлемімен, осы баптың 2-тармағында белгіленген талаптарды сақтамай-ақ еңбек шартын бұзу құқығы көзделуі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50-бап. Мерзiмi өткеннен кейін еңбек шартын тоқтату</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Белгiлi бiр мерзiмге жасалған еңбек шарты мерзiмiнiң өтуіне байланысты тоқтатылады.</w:t>
      </w:r>
      <w:r>
        <w:br/>
      </w:r>
      <w:r>
        <w:rPr>
          <w:rFonts w:ascii="Times New Roman"/>
          <w:b w:val="false"/>
          <w:i w:val="false"/>
          <w:color w:val="000000"/>
          <w:sz w:val="28"/>
        </w:rPr>
        <w:t>
      2. Егер жүкті әйел бір жылдан кем емес белгілі бір мерзімге жасалған еңбек шартының мерзімі аяқталған күні мерзімі он екі және одан да көп апта жүктілігі туралы медициналық қорытынды ұсынса, сондай-ақ үш жасқа дейінгі баласы (асырап алған балалары) бар және бала күтімі бойынша жалақысы сақталмайтын демалысқа өз құқығын пайдалануға ниет білдірген әйел еңбек шартының мерзімін ұзартуға жазбаша өтініш берсе, онда жұмыс беруші еңбек шартының мерзімін бала күтіміне байланысты демалыс аяқталған күнді қоса алғанда ұзартуға міндетті.</w:t>
      </w:r>
      <w:r>
        <w:br/>
      </w:r>
      <w:r>
        <w:rPr>
          <w:rFonts w:ascii="Times New Roman"/>
          <w:b w:val="false"/>
          <w:i w:val="false"/>
          <w:color w:val="000000"/>
          <w:sz w:val="28"/>
        </w:rPr>
        <w:t>
      3. Белгiлi бiр жұмыстың орындалу уақытына жасалған еңбек шартының мерзiмi өткен күн жұмыстың аяқталған күні болып табылады.</w:t>
      </w:r>
      <w:r>
        <w:br/>
      </w:r>
      <w:r>
        <w:rPr>
          <w:rFonts w:ascii="Times New Roman"/>
          <w:b w:val="false"/>
          <w:i w:val="false"/>
          <w:color w:val="000000"/>
          <w:sz w:val="28"/>
        </w:rPr>
        <w:t>
      4. Жұмыс орны (лауазымы) сақталған қызметкердiң жұмысқа шығатын күнi уақытша болмаған қызметкердiң орнын ауыстыру уақытына жасалған еңбек шарты мерзiмiнiң өткен күнi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51-бап. Жұмыс берушінің бастамасы бойынша еңбек шартын</w:t>
      </w:r>
      <w:r>
        <w:br/>
      </w:r>
      <w:r>
        <w:rPr>
          <w:rFonts w:ascii="Times New Roman"/>
          <w:b w:val="false"/>
          <w:i w:val="false"/>
          <w:color w:val="000000"/>
          <w:sz w:val="28"/>
        </w:rPr>
        <w:t>
               </w:t>
      </w:r>
      <w:r>
        <w:rPr>
          <w:rFonts w:ascii="Times New Roman"/>
          <w:b/>
          <w:i w:val="false"/>
          <w:color w:val="000000"/>
          <w:sz w:val="28"/>
        </w:rPr>
        <w:t>бұзудың негіздері</w:t>
      </w:r>
    </w:p>
    <w:p>
      <w:pPr>
        <w:spacing w:after="0"/>
        <w:ind w:left="0"/>
        <w:jc w:val="both"/>
      </w:pPr>
      <w:r>
        <w:rPr>
          <w:rFonts w:ascii="Times New Roman"/>
          <w:b w:val="false"/>
          <w:i w:val="false"/>
          <w:color w:val="000000"/>
          <w:sz w:val="28"/>
        </w:rPr>
        <w:t>      1. Қызметкермен еңбек шарты жұмыс берушінің бастамасы бойынша:</w:t>
      </w:r>
      <w:r>
        <w:br/>
      </w:r>
      <w:r>
        <w:rPr>
          <w:rFonts w:ascii="Times New Roman"/>
          <w:b w:val="false"/>
          <w:i w:val="false"/>
          <w:color w:val="000000"/>
          <w:sz w:val="28"/>
        </w:rPr>
        <w:t>
      1) жұмыс беруші - заңды тұлға таратылған не жұмыс беруші - жеке тұлғаның қызметі тоқтатылған;</w:t>
      </w:r>
      <w:r>
        <w:br/>
      </w:r>
      <w:r>
        <w:rPr>
          <w:rFonts w:ascii="Times New Roman"/>
          <w:b w:val="false"/>
          <w:i w:val="false"/>
          <w:color w:val="000000"/>
          <w:sz w:val="28"/>
        </w:rPr>
        <w:t>
      2) қызметкерлер саны немесе штаты қысқартылған;</w:t>
      </w:r>
      <w:r>
        <w:br/>
      </w:r>
      <w:r>
        <w:rPr>
          <w:rFonts w:ascii="Times New Roman"/>
          <w:b w:val="false"/>
          <w:i w:val="false"/>
          <w:color w:val="000000"/>
          <w:sz w:val="28"/>
        </w:rPr>
        <w:t>
      3) ұйымның экономикалық жай-күйінің нашарлауына алып келген өндіріс, орындалатын жұмыстар және көрсетілетін қызметтер көлемі төмендеген;</w:t>
      </w:r>
      <w:r>
        <w:br/>
      </w:r>
      <w:r>
        <w:rPr>
          <w:rFonts w:ascii="Times New Roman"/>
          <w:b w:val="false"/>
          <w:i w:val="false"/>
          <w:color w:val="000000"/>
          <w:sz w:val="28"/>
        </w:rPr>
        <w:t>
      4) аттестаттау нәтижелерімен расталған біліктілігінің жеткіліксіздігі салдарынан қызметкер атқаратын лауазымына немесе орындайтын жұмысына сәйкес келмеген;</w:t>
      </w:r>
      <w:r>
        <w:br/>
      </w:r>
      <w:r>
        <w:rPr>
          <w:rFonts w:ascii="Times New Roman"/>
          <w:b w:val="false"/>
          <w:i w:val="false"/>
          <w:color w:val="000000"/>
          <w:sz w:val="28"/>
        </w:rPr>
        <w:t>
      5) қызметкер еңбек қауіпсіздігі және еңбекті қорғау немесе өнеркәсіптік қауіпсіздік мәселелері бойынша білімдерін тексеруден қайтадан өтпеген;</w:t>
      </w:r>
      <w:r>
        <w:br/>
      </w:r>
      <w:r>
        <w:rPr>
          <w:rFonts w:ascii="Times New Roman"/>
          <w:b w:val="false"/>
          <w:i w:val="false"/>
          <w:color w:val="000000"/>
          <w:sz w:val="28"/>
        </w:rPr>
        <w:t>
      6) өзінің жұмысын жалғастыруына кедергі келтіретін және оны жалғастыру мүмкіндігін болдырмайтын денсаулық жағдайының салдарынан қызметкердің атқаратын лауазымына немесе орындайтын жұмысына сәйкес келмеген;</w:t>
      </w:r>
      <w:r>
        <w:br/>
      </w:r>
      <w:r>
        <w:rPr>
          <w:rFonts w:ascii="Times New Roman"/>
          <w:b w:val="false"/>
          <w:i w:val="false"/>
          <w:color w:val="000000"/>
          <w:sz w:val="28"/>
        </w:rPr>
        <w:t>
      7) сынақ мерзімі кезеңінде жұмыс нәтижесі дұрыс болмаған;</w:t>
      </w:r>
      <w:r>
        <w:br/>
      </w:r>
      <w:r>
        <w:rPr>
          <w:rFonts w:ascii="Times New Roman"/>
          <w:b w:val="false"/>
          <w:i w:val="false"/>
          <w:color w:val="000000"/>
          <w:sz w:val="28"/>
        </w:rPr>
        <w:t>
      8) қызметкер бір жұмыс күні (жұмыс ауысымы) ішінде дәлелді себепсіз үш және одан да көп сағат бойы жұмыста болмаған;</w:t>
      </w:r>
      <w:r>
        <w:br/>
      </w:r>
      <w:r>
        <w:rPr>
          <w:rFonts w:ascii="Times New Roman"/>
          <w:b w:val="false"/>
          <w:i w:val="false"/>
          <w:color w:val="000000"/>
          <w:sz w:val="28"/>
        </w:rPr>
        <w:t>
      9) қызметкер жұмыста алкогольдік, нашақорлық, психотроптық, уытқұмарлық масаңдық (соларға ұқсас) жағдайында болған, оның ішінде жұмыс күні ішінде алкогольдік, нашақорлық, уытқұмарлық масаңдық (соларға ұқсас) жағдай туғызатын заттарды пайдаланған;</w:t>
      </w:r>
      <w:r>
        <w:br/>
      </w:r>
      <w:r>
        <w:rPr>
          <w:rFonts w:ascii="Times New Roman"/>
          <w:b w:val="false"/>
          <w:i w:val="false"/>
          <w:color w:val="000000"/>
          <w:sz w:val="28"/>
        </w:rPr>
        <w:t>
      10) тиісті актімен расталған, алкогольдік, нашақорлық, уытқұмарлық масаңдық күйге түсіретін заттарды пайдалану фактісін анықтау үшін медициналық куәландырудан өтуден бас тартқан;</w:t>
      </w:r>
      <w:r>
        <w:br/>
      </w:r>
      <w:r>
        <w:rPr>
          <w:rFonts w:ascii="Times New Roman"/>
          <w:b w:val="false"/>
          <w:i w:val="false"/>
          <w:color w:val="000000"/>
          <w:sz w:val="28"/>
        </w:rPr>
        <w:t>
      11) қызметкер, жарақаттар мен аварияларды қоса алғанда, ауыр зардаптарға әкеп соққан немесе соғуы мүмкін, еңбекті қорғау немесе өрт қауіпсіздігі не көліктегі жүру қауіпсіздігі қағидаларын бұзған;</w:t>
      </w:r>
      <w:r>
        <w:br/>
      </w:r>
      <w:r>
        <w:rPr>
          <w:rFonts w:ascii="Times New Roman"/>
          <w:b w:val="false"/>
          <w:i w:val="false"/>
          <w:color w:val="000000"/>
          <w:sz w:val="28"/>
        </w:rPr>
        <w:t>
      12) қызметкердің жұмыс орнында басқаның мүлкін ұрлау (оның ішінде ұсақ ұрлық), оны қасақана жою немесе бүлдіру әрекеті заңды күшіне енген сот үкімімен немесе қаулысымен анықталған;</w:t>
      </w:r>
      <w:r>
        <w:br/>
      </w:r>
      <w:r>
        <w:rPr>
          <w:rFonts w:ascii="Times New Roman"/>
          <w:b w:val="false"/>
          <w:i w:val="false"/>
          <w:color w:val="000000"/>
          <w:sz w:val="28"/>
        </w:rPr>
        <w:t>
      13) ақшалай немесе тауарлық құндылықтарға қызмет көрсететін қызметкердің кінәлі әрекеттер жасауы немесе әрекетсіздігі, егер бұл әрекеттер немесе әрекетсіздік жұмыс берушінің тарапынан оған деген сенімнің жоғалуына негіз болса;</w:t>
      </w:r>
      <w:r>
        <w:br/>
      </w:r>
      <w:r>
        <w:rPr>
          <w:rFonts w:ascii="Times New Roman"/>
          <w:b w:val="false"/>
          <w:i w:val="false"/>
          <w:color w:val="000000"/>
          <w:sz w:val="28"/>
        </w:rPr>
        <w:t>
      14) тәрбиелік функциялар атқаратын қызметкер осы жұмысын жалғастырумен сыйыспайтын, адамгершілікке жат қылықтар жасаған;</w:t>
      </w:r>
      <w:r>
        <w:br/>
      </w:r>
      <w:r>
        <w:rPr>
          <w:rFonts w:ascii="Times New Roman"/>
          <w:b w:val="false"/>
          <w:i w:val="false"/>
          <w:color w:val="000000"/>
          <w:sz w:val="28"/>
        </w:rPr>
        <w:t>
      15) қызметкер еңбек міндеттерін атқаруға байланысты өзіне мәлім болған мемлекеттік құпияларды және заңмен қорғалатын өзге де құпияны құрайтын мәліметтерді жария еткен;</w:t>
      </w:r>
      <w:r>
        <w:br/>
      </w:r>
      <w:r>
        <w:rPr>
          <w:rFonts w:ascii="Times New Roman"/>
          <w:b w:val="false"/>
          <w:i w:val="false"/>
          <w:color w:val="000000"/>
          <w:sz w:val="28"/>
        </w:rPr>
        <w:t>
      16) тәртіптік жазасы бар қызметкер еңбек міндеттерін дәлелді себепсіз қайталап орындамаған немесе қайталап не тиісінше орындамаған;</w:t>
      </w:r>
      <w:r>
        <w:br/>
      </w:r>
      <w:r>
        <w:rPr>
          <w:rFonts w:ascii="Times New Roman"/>
          <w:b w:val="false"/>
          <w:i w:val="false"/>
          <w:color w:val="000000"/>
          <w:sz w:val="28"/>
        </w:rPr>
        <w:t>
      17) еңбек шартын жасасу не басқа жұмысқа ауыстыру кезінде төлнұсқа құжаттар немесе мәліметтер еңбек шартын жасасудан немесе басқа жұмысқа ауысудан бас тартуға негіз болатын жағдайда, қызметкер жұмыс берушіге көрінеу жалған құжаттар немесе мәліметтер ұсынған;</w:t>
      </w:r>
      <w:r>
        <w:br/>
      </w:r>
      <w:r>
        <w:rPr>
          <w:rFonts w:ascii="Times New Roman"/>
          <w:b w:val="false"/>
          <w:i w:val="false"/>
          <w:color w:val="000000"/>
          <w:sz w:val="28"/>
        </w:rPr>
        <w:t>
      18) жұмыс берушінің атқарушы органы басшысының, оның орынбасарының не жұмыс беруші бөлімшесі басшысының (жұмыс берушінің актісінде айқындалған жұмыс берушінің филиалдары, өкілдіктері және өзге де бөлімшелері) еңбек міндеттерін бұзуы жұмыс берушіге материалдық залал келтіруге әкеп соққан;</w:t>
      </w:r>
      <w:r>
        <w:br/>
      </w:r>
      <w:r>
        <w:rPr>
          <w:rFonts w:ascii="Times New Roman"/>
          <w:b w:val="false"/>
          <w:i w:val="false"/>
          <w:color w:val="000000"/>
          <w:sz w:val="28"/>
        </w:rPr>
        <w:t>
      19) Қазақстан Республикасының заңдарында белгіленген жағдайларда қызметкердің мемлекеттік құпияларға жіберілу рұқсаты тоқтатылған;</w:t>
      </w:r>
      <w:r>
        <w:br/>
      </w:r>
      <w:r>
        <w:rPr>
          <w:rFonts w:ascii="Times New Roman"/>
          <w:b w:val="false"/>
          <w:i w:val="false"/>
          <w:color w:val="000000"/>
          <w:sz w:val="28"/>
        </w:rPr>
        <w:t>
      20) қызметкер жүктілігі және босануы бойынша демалыста болған, сондай-ақ егер ауру денсаулық сақтау саласындағы уәкілетті мемлекеттік орган бекітетін еңбекке жарамсыздықтың анағұрлым ұзақ мерзімі белгіленген аурулар тізбесіне енгізілген жағдайларды қоспағанда, қызметкер еңбекке уақытша жарамсыздығы салдарынан қатарынан екі айдан астам уақыт жұмысқа шықпаған жағдайларда бұзылуы мүмкін.</w:t>
      </w:r>
      <w:r>
        <w:br/>
      </w:r>
      <w:r>
        <w:rPr>
          <w:rFonts w:ascii="Times New Roman"/>
          <w:b w:val="false"/>
          <w:i w:val="false"/>
          <w:color w:val="000000"/>
          <w:sz w:val="28"/>
        </w:rPr>
        <w:t>
      Жарақаттануына немесе кәсіптік ауруға шалдығуына байланысты еңбекке қабілеттілігінен айрылған қызметкердің жұмыс орны (лауазымы) еңбекке қабілеттілігі қалпына келгенге дейін немесе мүгедектік белгіленгенге дейін сақталады;</w:t>
      </w:r>
      <w:r>
        <w:br/>
      </w:r>
      <w:r>
        <w:rPr>
          <w:rFonts w:ascii="Times New Roman"/>
          <w:b w:val="false"/>
          <w:i w:val="false"/>
          <w:color w:val="000000"/>
          <w:sz w:val="28"/>
        </w:rPr>
        <w:t>
      21) Қазақстан Республикасының заңдарында тікелей көзделген жағдайларды қоспағанда, қызметкер сот актісіне сәйкес одан әрі жұмыс істеу мүмкіндігін жоятын сыбайлас жемқорлық құқық бұзушылық жасаған;</w:t>
      </w:r>
      <w:r>
        <w:br/>
      </w:r>
      <w:r>
        <w:rPr>
          <w:rFonts w:ascii="Times New Roman"/>
          <w:b w:val="false"/>
          <w:i w:val="false"/>
          <w:color w:val="000000"/>
          <w:sz w:val="28"/>
        </w:rPr>
        <w:t>
      22) соттың ереуілді заңсыз деп тану туралы не ереуілді тоқтата тұру туралы шешімін қызметкердің назарына жеткізгеннен кейін ол ереуілге қатысуды жалғастырған;</w:t>
      </w:r>
      <w:r>
        <w:br/>
      </w:r>
      <w:r>
        <w:rPr>
          <w:rFonts w:ascii="Times New Roman"/>
          <w:b w:val="false"/>
          <w:i w:val="false"/>
          <w:color w:val="000000"/>
          <w:sz w:val="28"/>
        </w:rPr>
        <w:t>
      23) заңды тұлға мүлкінің меншік иесінің не меншік иесі уәкілеттік берген адамның (органның) немесе заңды тұлғаның уәкілетті органының атқарушы орган басшысының өкілеттіктерін тоқтату туралы шешілген;</w:t>
      </w:r>
      <w:r>
        <w:br/>
      </w:r>
      <w:r>
        <w:rPr>
          <w:rFonts w:ascii="Times New Roman"/>
          <w:b w:val="false"/>
          <w:i w:val="false"/>
          <w:color w:val="000000"/>
          <w:sz w:val="28"/>
        </w:rPr>
        <w:t>
      24) тараптардың өзара келісімі бойынша еңбек шарты мерзімін жыл сайын ұзарту құқығы бар қызметкер Қазақстан Республикасының заңында белгіленген зейнеткерлік жасқа келген;</w:t>
      </w:r>
      <w:r>
        <w:br/>
      </w:r>
      <w:r>
        <w:rPr>
          <w:rFonts w:ascii="Times New Roman"/>
          <w:b w:val="false"/>
          <w:i w:val="false"/>
          <w:color w:val="000000"/>
          <w:sz w:val="28"/>
        </w:rPr>
        <w:t>
      25) жұмыс берушіге белгісіз себептер бойынша қызметкер бір айдан астам жұмыста болмаған жағдайларда бұзылуы мүмкін.</w:t>
      </w:r>
      <w:r>
        <w:br/>
      </w:r>
      <w:r>
        <w:rPr>
          <w:rFonts w:ascii="Times New Roman"/>
          <w:b w:val="false"/>
          <w:i w:val="false"/>
          <w:color w:val="000000"/>
          <w:sz w:val="28"/>
        </w:rPr>
        <w:t>
      2. Қоса атқаратын жұмыс туралы еңбек шарты осы жұмыс ол үшін негізгі болып табылатын қызметкермен еңбек шартын жасасқан жағдайда жұмыс берушінің бастамасы бойынша бұзылуы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52-бап. Жұмыс берушінің бастамасы бойынша еңбек шартын</w:t>
      </w:r>
      <w:r>
        <w:br/>
      </w:r>
      <w:r>
        <w:rPr>
          <w:rFonts w:ascii="Times New Roman"/>
          <w:b w:val="false"/>
          <w:i w:val="false"/>
          <w:color w:val="000000"/>
          <w:sz w:val="28"/>
        </w:rPr>
        <w:t>
               </w:t>
      </w:r>
      <w:r>
        <w:rPr>
          <w:rFonts w:ascii="Times New Roman"/>
          <w:b/>
          <w:i w:val="false"/>
          <w:color w:val="000000"/>
          <w:sz w:val="28"/>
        </w:rPr>
        <w:t>бұзу тәртібі</w:t>
      </w:r>
    </w:p>
    <w:p>
      <w:pPr>
        <w:spacing w:after="0"/>
        <w:ind w:left="0"/>
        <w:jc w:val="both"/>
      </w:pPr>
      <w:r>
        <w:rPr>
          <w:rFonts w:ascii="Times New Roman"/>
          <w:b w:val="false"/>
          <w:i w:val="false"/>
          <w:color w:val="000000"/>
          <w:sz w:val="28"/>
        </w:rPr>
        <w:t>      1. Егер еңбек, ұжымдық шарттарда хабардар етудің анағұрлым ұзақ мерзімі белгіленбесе, жұмыс беруші осы Кодекстің 51-бабы 1-тармағының 1), 2) тармақшаларында көзделген негіздер бойынша еңбек шартын бұзатыны туралы қызметкерге кемінде бір ай бұрын жазбаша хабардар етуге міндетті. Қызметкердің жазбаша келісімімен еңбек шартын бұзу хабардар ету мерзімі аяқталғанға дейін жүргізілуі мүмкін.</w:t>
      </w:r>
      <w:r>
        <w:br/>
      </w:r>
      <w:r>
        <w:rPr>
          <w:rFonts w:ascii="Times New Roman"/>
          <w:b w:val="false"/>
          <w:i w:val="false"/>
          <w:color w:val="000000"/>
          <w:sz w:val="28"/>
        </w:rPr>
        <w:t>
      2. Осы Кодекстің 51-бабы 1-тармағының 3) тармақшасында көзделген негіз бойынша еңбек шартын бұзған кезде егер еңбек, ұжымдық шарттарда хабардар етудің анағұрлым ұзақ мерзімі көзделмесе, жұмыс беруші он бес жұмыс күні бұрын еңбек шартын бұзу туралы қызметкерлерді жазбаша хабардар етуге міндетті. Тараптардың келісімі бойынша хабардар ету мерзімі жұмыс істелмеген уақытқа барабар жалақы төлеумен ауыстырылуы мүмкін. Хабарламада жұмыс беруші еңбек шартын бұзу үшін негіз болған себептерді көрсетуге міндетті.</w:t>
      </w:r>
      <w:r>
        <w:br/>
      </w:r>
      <w:r>
        <w:rPr>
          <w:rFonts w:ascii="Times New Roman"/>
          <w:b w:val="false"/>
          <w:i w:val="false"/>
          <w:color w:val="000000"/>
          <w:sz w:val="28"/>
        </w:rPr>
        <w:t>
      Бір уақытта мынадай:</w:t>
      </w:r>
      <w:r>
        <w:br/>
      </w:r>
      <w:r>
        <w:rPr>
          <w:rFonts w:ascii="Times New Roman"/>
          <w:b w:val="false"/>
          <w:i w:val="false"/>
          <w:color w:val="000000"/>
          <w:sz w:val="28"/>
        </w:rPr>
        <w:t>
      1) құрылымдық бөлімше (цех, учаске) жабылуы;</w:t>
      </w:r>
      <w:r>
        <w:br/>
      </w:r>
      <w:r>
        <w:rPr>
          <w:rFonts w:ascii="Times New Roman"/>
          <w:b w:val="false"/>
          <w:i w:val="false"/>
          <w:color w:val="000000"/>
          <w:sz w:val="28"/>
        </w:rPr>
        <w:t>
      2) қызметкерді басқа жұмысқа ауыстыру мүмкіндігінің болмауы;</w:t>
      </w:r>
      <w:r>
        <w:br/>
      </w:r>
      <w:r>
        <w:rPr>
          <w:rFonts w:ascii="Times New Roman"/>
          <w:b w:val="false"/>
          <w:i w:val="false"/>
          <w:color w:val="000000"/>
          <w:sz w:val="28"/>
        </w:rPr>
        <w:t>
      3) қызметкерлердің өкілдерін еңбек шартын бұзу үшін негіз болған себептерді (кәсіпорындағы экономикалық өзгерістер мен еңбек шартын бұзу қажеттілігі арасында тікелей байланыстың болуы) көрсете отырып кемінде бір ай бұрын жазбаша хабардар ету шарттары сақталған кезде аталған негіз бойынша еңбек шартын бұзуға болады.</w:t>
      </w:r>
      <w:r>
        <w:br/>
      </w:r>
      <w:r>
        <w:rPr>
          <w:rFonts w:ascii="Times New Roman"/>
          <w:b w:val="false"/>
          <w:i w:val="false"/>
          <w:color w:val="000000"/>
          <w:sz w:val="28"/>
        </w:rPr>
        <w:t>
      3. Егер Қазақстан Республикасының заңдарында өзгеше белгіленбесе, қызметкер біліктілігінің жеткіліксіздігі салдарынан атқаратын лауазымына немесе орындайтын жұмысына сәйкес келмегендіктен, жұмыс берушінің бастамасы бойынша осы Кодекстің 51-бабы 1-тармағының 4) тармақшасына сәйкес еңбек шартын бұзу құрамына қызметкерлер өкілі қатысуға тиіс аттестациялық комиссияның шешіміне негізделуге тиіс.</w:t>
      </w:r>
      <w:r>
        <w:br/>
      </w:r>
      <w:r>
        <w:rPr>
          <w:rFonts w:ascii="Times New Roman"/>
          <w:b w:val="false"/>
          <w:i w:val="false"/>
          <w:color w:val="000000"/>
          <w:sz w:val="28"/>
        </w:rPr>
        <w:t>
      Қызметкерлерді аттестаттау тәртібі, талаптары мен кезеңділігі ұжымдық шартта немесе жұмыс берушінің актісінде айқындалады.</w:t>
      </w:r>
      <w:r>
        <w:br/>
      </w:r>
      <w:r>
        <w:rPr>
          <w:rFonts w:ascii="Times New Roman"/>
          <w:b w:val="false"/>
          <w:i w:val="false"/>
          <w:color w:val="000000"/>
          <w:sz w:val="28"/>
        </w:rPr>
        <w:t>
      4. Осы Кодекстің 51-бабы 1-тармағының 5) тармақшасына сәйкес қызметкердің еңбек қауіпсіздігі және еңбекті қорғау және (немесе) өнеркәсіптік қауіпсіздік бойынша білімдерін тексеруден қайтадан өтпеген кезде еңбек шартын бұзу Қазақстан Республикасының заңнамасында белгіленген тәртіппен емтихан комиссиясының шешімімен расталуға тиіс.</w:t>
      </w:r>
      <w:r>
        <w:br/>
      </w:r>
      <w:r>
        <w:rPr>
          <w:rFonts w:ascii="Times New Roman"/>
          <w:b w:val="false"/>
          <w:i w:val="false"/>
          <w:color w:val="000000"/>
          <w:sz w:val="28"/>
        </w:rPr>
        <w:t>
      5. Осы Кодекстің 51-бабы 1-тармағының 6) тармақшасына сәйкес еңбек шартын бұзу үшін қызметкердің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медициналық қорытындымен расталуға тиіс.</w:t>
      </w:r>
      <w:r>
        <w:br/>
      </w:r>
      <w:r>
        <w:rPr>
          <w:rFonts w:ascii="Times New Roman"/>
          <w:b w:val="false"/>
          <w:i w:val="false"/>
          <w:color w:val="000000"/>
          <w:sz w:val="28"/>
        </w:rPr>
        <w:t>
      6. Осы Кодекстің 51-бабы 1-тармағының 8), 9), 10), 11), 12), 13), 14), 15), 16), 17), 18) тармақшаларында көзделген негіздер бойынша еңбек шартын бұзу осы Кодекстің 64-бабында көзделген тәртіптік жазаларды қолдану тәртібі және 65-бабының талаптары сақтала отырып жүргізіледі.</w:t>
      </w:r>
      <w:r>
        <w:br/>
      </w:r>
      <w:r>
        <w:rPr>
          <w:rFonts w:ascii="Times New Roman"/>
          <w:b w:val="false"/>
          <w:i w:val="false"/>
          <w:color w:val="000000"/>
          <w:sz w:val="28"/>
        </w:rPr>
        <w:t>
      7. Осы Кодекстің 51-бабы 1-тармағының 10) тармақшасында көзделген негіз бойынша еңбек шартын бұзу медициналық қорытындымен расталуға тиіс.</w:t>
      </w:r>
      <w:r>
        <w:br/>
      </w:r>
      <w:r>
        <w:rPr>
          <w:rFonts w:ascii="Times New Roman"/>
          <w:b w:val="false"/>
          <w:i w:val="false"/>
          <w:color w:val="000000"/>
          <w:sz w:val="28"/>
        </w:rPr>
        <w:t>
      Қызметкерді медициналық куәландыруға жіберу туралы шешімді жұмыс беруші уәкілеттік берген адам қабылдайды. Қызметкер медициналық куәландырудан өтуден бас тартқан жағдайда тиісті акт жасалады.</w:t>
      </w:r>
      <w:r>
        <w:br/>
      </w:r>
      <w:r>
        <w:rPr>
          <w:rFonts w:ascii="Times New Roman"/>
          <w:b w:val="false"/>
          <w:i w:val="false"/>
          <w:color w:val="000000"/>
          <w:sz w:val="28"/>
        </w:rPr>
        <w:t>
      8. Осы Кодекстің 51-бабы 1-тармағының 21) тармақшасына сәйкес еңбек шартын бұзуға, қызметкер еңбекке уақытша жарамсыздық парағын ұсынғаннан кейін жол беріледі.</w:t>
      </w:r>
      <w:r>
        <w:br/>
      </w:r>
      <w:r>
        <w:rPr>
          <w:rFonts w:ascii="Times New Roman"/>
          <w:b w:val="false"/>
          <w:i w:val="false"/>
          <w:color w:val="000000"/>
          <w:sz w:val="28"/>
        </w:rPr>
        <w:t>
      9. Осы Кодекстің 51-бабы 1-тармағының 25) тармақшасына сәйкес еңбек шартын бұзуға еңбек, ұжымдық шарттарда және (немесе) жұмыс беруші актісінде айқындалатын мөлшерде өтемақы төлей отырып, Қазақстан Республикасының заңында белгіленген зейнеткерлік жасқа қызметкер келген күннен бастап бір ай ішінде жол беріледі.</w:t>
      </w:r>
      <w:r>
        <w:br/>
      </w:r>
      <w:r>
        <w:rPr>
          <w:rFonts w:ascii="Times New Roman"/>
          <w:b w:val="false"/>
          <w:i w:val="false"/>
          <w:color w:val="000000"/>
          <w:sz w:val="28"/>
        </w:rPr>
        <w:t>
      10. Осы Кодекстің 51-бабы 1-тармағының 25) тармақшасына сәйкес еңбек шартын бұзу қызметкер бір айдан астам жұмыста болмаған және жұмыс беруші болмағаны туралы актіні хабарламасы бар хатпен қызметкерге жіберген күннен бастап күнтізбелік он күн ішінде жұмыста болмау себептері туралы ақпаратты ұсынбаған жағдайда жол беріледі.</w:t>
      </w:r>
    </w:p>
    <w:p>
      <w:pPr>
        <w:spacing w:after="0"/>
        <w:ind w:left="0"/>
        <w:jc w:val="both"/>
      </w:pPr>
      <w:r>
        <w:rPr>
          <w:rFonts w:ascii="Times New Roman"/>
          <w:b w:val="false"/>
          <w:i w:val="false"/>
          <w:color w:val="000000"/>
          <w:sz w:val="28"/>
        </w:rPr>
        <w:t>      </w:t>
      </w:r>
      <w:r>
        <w:rPr>
          <w:rFonts w:ascii="Times New Roman"/>
          <w:b/>
          <w:i w:val="false"/>
          <w:color w:val="000000"/>
          <w:sz w:val="28"/>
        </w:rPr>
        <w:t>53-бап. Жұмыс берушінің бастамасы бойынша еңбек шартын</w:t>
      </w:r>
      <w:r>
        <w:br/>
      </w:r>
      <w:r>
        <w:rPr>
          <w:rFonts w:ascii="Times New Roman"/>
          <w:b w:val="false"/>
          <w:i w:val="false"/>
          <w:color w:val="000000"/>
          <w:sz w:val="28"/>
        </w:rPr>
        <w:t>
               </w:t>
      </w:r>
      <w:r>
        <w:rPr>
          <w:rFonts w:ascii="Times New Roman"/>
          <w:b/>
          <w:i w:val="false"/>
          <w:color w:val="000000"/>
          <w:sz w:val="28"/>
        </w:rPr>
        <w:t>бұзу мүмкіндіктерін шектеу</w:t>
      </w:r>
    </w:p>
    <w:p>
      <w:pPr>
        <w:spacing w:after="0"/>
        <w:ind w:left="0"/>
        <w:jc w:val="both"/>
      </w:pPr>
      <w:r>
        <w:rPr>
          <w:rFonts w:ascii="Times New Roman"/>
          <w:b w:val="false"/>
          <w:i w:val="false"/>
          <w:color w:val="000000"/>
          <w:sz w:val="28"/>
        </w:rPr>
        <w:t>      1. Осы Кодекстің 51-бабы 1-тармағының 1), 18) 20) және 23) тармақшаларында көзделген жағдайларды қоспағанда, қызметкердің еңбекке уақытша жарамсыздығы кезеңінде және демалыста жүрген кезеңінде жұмыс берушінің бастамасы бойынша еңбек шартын бұзуға жол берілмейді.</w:t>
      </w:r>
      <w:r>
        <w:br/>
      </w:r>
      <w:r>
        <w:rPr>
          <w:rFonts w:ascii="Times New Roman"/>
          <w:b w:val="false"/>
          <w:i w:val="false"/>
          <w:color w:val="000000"/>
          <w:sz w:val="28"/>
        </w:rPr>
        <w:t>
      2. Осы Кодекстiң 51-бабы 1-тармағының 2) және 3) тармақшаларында көзделген негіздер бойынша жүктілік туралы анықтаманы жұмыс берушіге берген жүктi әйелдермен, үш жасқа дейiнгi балалары бар әйелдермен, он төрт жасқа дейінгі баланы (он сегіз жасқа дейінгі мүгедек баланы) тәрбиелеп жалғызбасты аналармен, аталған балалар санатын анасыз тәрбиелеп отырған өзге де адамдармен жұмыс берушінің бастамасы бойынша еңбек шартын бұзуға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54-бап. Қызметкердің басқа жұмыс берушіге ауысуына</w:t>
      </w:r>
      <w:r>
        <w:br/>
      </w:r>
      <w:r>
        <w:rPr>
          <w:rFonts w:ascii="Times New Roman"/>
          <w:b w:val="false"/>
          <w:i w:val="false"/>
          <w:color w:val="000000"/>
          <w:sz w:val="28"/>
        </w:rPr>
        <w:t>
               </w:t>
      </w:r>
      <w:r>
        <w:rPr>
          <w:rFonts w:ascii="Times New Roman"/>
          <w:b/>
          <w:i w:val="false"/>
          <w:color w:val="000000"/>
          <w:sz w:val="28"/>
        </w:rPr>
        <w:t>байланысты еңбек шартын тоқтатудың негізі және</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Қызметкермен еңбек шарты оның басқа:</w:t>
      </w:r>
      <w:r>
        <w:br/>
      </w:r>
      <w:r>
        <w:rPr>
          <w:rFonts w:ascii="Times New Roman"/>
          <w:b w:val="false"/>
          <w:i w:val="false"/>
          <w:color w:val="000000"/>
          <w:sz w:val="28"/>
        </w:rPr>
        <w:t>
      1) акцияларының (қатысу үлесінің) елу пайызынан астамы еңбек шарты тоқтатылатын заңды тұлғаға тікелей немесе жанама тиесілі;</w:t>
      </w:r>
      <w:r>
        <w:br/>
      </w:r>
      <w:r>
        <w:rPr>
          <w:rFonts w:ascii="Times New Roman"/>
          <w:b w:val="false"/>
          <w:i w:val="false"/>
          <w:color w:val="000000"/>
          <w:sz w:val="28"/>
        </w:rPr>
        <w:t>
      2) еңбек шарты тоқтатылатын заңды тұлғаның акцияларының (қатысу үлесінің) елу пайызынан астамы тікелей немесе жанама тиесілі жұмыс берушіге ауысуына байланысты тоқтатылады.</w:t>
      </w:r>
      <w:r>
        <w:br/>
      </w:r>
      <w:r>
        <w:rPr>
          <w:rFonts w:ascii="Times New Roman"/>
          <w:b w:val="false"/>
          <w:i w:val="false"/>
          <w:color w:val="000000"/>
          <w:sz w:val="28"/>
        </w:rPr>
        <w:t>
      2. Қызметкердің жазбаша өтініші, басқа жұмыс берушіге жұмысқа шақырғаны туралы жазбаша растамасы еңбек шартын тоқтатуға негіз болып табылады. Еңбек шартын тоқтату күні тараптармен келісім бойынша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55-бап. Қызметкердің бастамасы бойынша еңбек шартын бұзу</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Осы баптың 3-тармағында көзделген жағдайларды қоспағанда, қызметкер жұмыс берушіге кемінде бір ай бұрын жазбаша хабарлай отырып, еңбек шартын өзінің бастамасы бойынша бұзуға құқылы. Еңбек шартында жұмыс берушіні еңбек шартын бұзу туралы қызметкермен хабарлаудың анағұрлым ұзақ мерзімін белгілеуге рұқсат етіледі.</w:t>
      </w:r>
      <w:r>
        <w:br/>
      </w:r>
      <w:r>
        <w:rPr>
          <w:rFonts w:ascii="Times New Roman"/>
          <w:b w:val="false"/>
          <w:i w:val="false"/>
          <w:color w:val="000000"/>
          <w:sz w:val="28"/>
        </w:rPr>
        <w:t>
      2. Қызметкердің бастамасы бойынша еңбек шарты жұмыс берушінің жазбаша келісімімен, осы баптың 1-тармағында көзделген хабарлау мерзімі аяқталғанға дейін бұзылуы мүмкін.</w:t>
      </w:r>
      <w:r>
        <w:br/>
      </w:r>
      <w:r>
        <w:rPr>
          <w:rFonts w:ascii="Times New Roman"/>
          <w:b w:val="false"/>
          <w:i w:val="false"/>
          <w:color w:val="000000"/>
          <w:sz w:val="28"/>
        </w:rPr>
        <w:t>
      3. Қызметкер жұмыс берушінің еңбек шарты талаптарын орындамағаны туралы оған жазбаша хабарлауға құқылы. Егер жазбаша хабарланған күннен бастап жеті күн мерзім өткен соң жұмыс берушінің еңбек шарты талаптарын орындамауы жалғасқан жағдайда, қызметкер үш жұмыс күнінен кешіктірмей жұмыс берушіге жазбаша хабарлай отырып, еңбек шартын бұзуға құқылы.</w:t>
      </w:r>
      <w:r>
        <w:br/>
      </w:r>
      <w:r>
        <w:rPr>
          <w:rFonts w:ascii="Times New Roman"/>
          <w:b w:val="false"/>
          <w:i w:val="false"/>
          <w:color w:val="000000"/>
          <w:sz w:val="28"/>
        </w:rPr>
        <w:t>
      4. Қызметкер, осы бапта көзделген хабарлау мерзімі ішінде жұмыс берушінің келісімімен, еңбек шартын бұзу туралы өтінішін жазбаша нысанда қайтарып алуға құқылы.</w:t>
      </w:r>
      <w:r>
        <w:br/>
      </w:r>
      <w:r>
        <w:rPr>
          <w:rFonts w:ascii="Times New Roman"/>
          <w:b w:val="false"/>
          <w:i w:val="false"/>
          <w:color w:val="000000"/>
          <w:sz w:val="28"/>
        </w:rPr>
        <w:t>
      5. Осы бапта көрсетілген хабарлау мерзімі өткен соң материалдық жауапкершілігі бар адамдардың кінәсінен жұмыс берушінің мүлігін (құжаттамаларын) қабылдау-тапсыру аяқталмаған басқа жағдайларда, қызметкер жұмысты тоқтатуға құқылы. Материалдық жауапкершілігі бар қызметкерлермен еңбек шартын бұзған күн жұмыс берушінің мүлкін (құжаттамаларын) қабылдау-тапсыру аяқталған күн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56-бап. Тараптардың еркінен тыс мән-жайлар бойынша еңбек</w:t>
      </w:r>
      <w:r>
        <w:br/>
      </w:r>
      <w:r>
        <w:rPr>
          <w:rFonts w:ascii="Times New Roman"/>
          <w:b w:val="false"/>
          <w:i w:val="false"/>
          <w:color w:val="000000"/>
          <w:sz w:val="28"/>
        </w:rPr>
        <w:t>
               </w:t>
      </w:r>
      <w:r>
        <w:rPr>
          <w:rFonts w:ascii="Times New Roman"/>
          <w:b/>
          <w:i w:val="false"/>
          <w:color w:val="000000"/>
          <w:sz w:val="28"/>
        </w:rPr>
        <w:t>шартын тоқтату негіздері</w:t>
      </w:r>
    </w:p>
    <w:p>
      <w:pPr>
        <w:spacing w:after="0"/>
        <w:ind w:left="0"/>
        <w:jc w:val="both"/>
      </w:pPr>
      <w:r>
        <w:rPr>
          <w:rFonts w:ascii="Times New Roman"/>
          <w:b w:val="false"/>
          <w:i w:val="false"/>
          <w:color w:val="000000"/>
          <w:sz w:val="28"/>
        </w:rPr>
        <w:t>      1. Еңбек шарты тараптардың еркінен тыс мына мән-жайлар бойынша:</w:t>
      </w:r>
      <w:r>
        <w:br/>
      </w:r>
      <w:r>
        <w:rPr>
          <w:rFonts w:ascii="Times New Roman"/>
          <w:b w:val="false"/>
          <w:i w:val="false"/>
          <w:color w:val="000000"/>
          <w:sz w:val="28"/>
        </w:rPr>
        <w:t>
      1) жергілікті атқарушы органдар шетелдік жұмыс күшін тартуға рұқсатты қайтарып алған не тұруға ықтиярхаттың әрекет ету мерзімі өтіп кеткен кезде;</w:t>
      </w:r>
      <w:r>
        <w:br/>
      </w:r>
      <w:r>
        <w:rPr>
          <w:rFonts w:ascii="Times New Roman"/>
          <w:b w:val="false"/>
          <w:i w:val="false"/>
          <w:color w:val="000000"/>
          <w:sz w:val="28"/>
        </w:rPr>
        <w:t>
      2) қызметкер не жұмыс беруші-жеке тұлға еңбек қатынастарын жалғастыру мүмкіндігін болғызбайтын жазамен сотталған сот үкімі заңды күшіне енген кезде;</w:t>
      </w:r>
      <w:r>
        <w:br/>
      </w:r>
      <w:r>
        <w:rPr>
          <w:rFonts w:ascii="Times New Roman"/>
          <w:b w:val="false"/>
          <w:i w:val="false"/>
          <w:color w:val="000000"/>
          <w:sz w:val="28"/>
        </w:rPr>
        <w:t>
      3) қызметкер не жұмыс беруші-жеке тұлға қайтыс болған жағдайда, сондай-ақ сот қызметкерді не жұмыс беруші – жеке тұлғаны қайтыс болды деп жариялаған немесе хабарсыз кетті деп таныған жағдайда;</w:t>
      </w:r>
      <w:r>
        <w:br/>
      </w:r>
      <w:r>
        <w:rPr>
          <w:rFonts w:ascii="Times New Roman"/>
          <w:b w:val="false"/>
          <w:i w:val="false"/>
          <w:color w:val="000000"/>
          <w:sz w:val="28"/>
        </w:rPr>
        <w:t>
      4) сот қызметкерді әрекетке қабілетсіз немесе әрекетке қабілеті шектеулі деп таныған, соның салдарынан қызметкердің бұрынғы жұмысын жалғастыруға мүмкіндігі болмайтын жағдайда;</w:t>
      </w:r>
      <w:r>
        <w:br/>
      </w:r>
      <w:r>
        <w:rPr>
          <w:rFonts w:ascii="Times New Roman"/>
          <w:b w:val="false"/>
          <w:i w:val="false"/>
          <w:color w:val="000000"/>
          <w:sz w:val="28"/>
        </w:rPr>
        <w:t>
      5) бұрын осы жұмысты атқарған қызметкер жұмысына қайта алынған жағдайда;</w:t>
      </w:r>
      <w:r>
        <w:br/>
      </w:r>
      <w:r>
        <w:rPr>
          <w:rFonts w:ascii="Times New Roman"/>
          <w:b w:val="false"/>
          <w:i w:val="false"/>
          <w:color w:val="000000"/>
          <w:sz w:val="28"/>
        </w:rPr>
        <w:t>
      6) үш күн мерзімнен кешіктірмей тиісті құжатты қызметкер ұсынған күннен бастап мерзімді әскери қызметке, құқық қорғау және арнайы мемлекеттік органдарға қызметке қызметкерді шақырған (түскен) кезде тоқтатылуға тиіс.</w:t>
      </w:r>
      <w:r>
        <w:br/>
      </w:r>
      <w:r>
        <w:rPr>
          <w:rFonts w:ascii="Times New Roman"/>
          <w:b w:val="false"/>
          <w:i w:val="false"/>
          <w:color w:val="000000"/>
          <w:sz w:val="28"/>
        </w:rPr>
        <w:t>
      2. Сот үкімінің, шешімінің заңды күшіне енген күні немесе қызметкердің қайтыс болған күні осы баптың 1-тармағының 2), 3), 4), 5) тармақшаларында көрсетілген негіздер бойынша еңбек шартының тоқтатылған күні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57-бап. Қызметкер еңбек қатынастарын жалғастырудан бас</w:t>
      </w:r>
      <w:r>
        <w:br/>
      </w:r>
      <w:r>
        <w:rPr>
          <w:rFonts w:ascii="Times New Roman"/>
          <w:b w:val="false"/>
          <w:i w:val="false"/>
          <w:color w:val="000000"/>
          <w:sz w:val="28"/>
        </w:rPr>
        <w:t>
               </w:t>
      </w:r>
      <w:r>
        <w:rPr>
          <w:rFonts w:ascii="Times New Roman"/>
          <w:b/>
          <w:i w:val="false"/>
          <w:color w:val="000000"/>
          <w:sz w:val="28"/>
        </w:rPr>
        <w:t>тартқан кезде еңбек шартын тоқтату негіздері</w:t>
      </w:r>
    </w:p>
    <w:p>
      <w:pPr>
        <w:spacing w:after="0"/>
        <w:ind w:left="0"/>
        <w:jc w:val="both"/>
      </w:pPr>
      <w:r>
        <w:rPr>
          <w:rFonts w:ascii="Times New Roman"/>
          <w:b w:val="false"/>
          <w:i w:val="false"/>
          <w:color w:val="000000"/>
          <w:sz w:val="28"/>
        </w:rPr>
        <w:t>      1. Қызметкер еңбек қатынастарын жалғастырудан бас тартқан кезде қызметкермен еңбек шарты:</w:t>
      </w:r>
      <w:r>
        <w:br/>
      </w:r>
      <w:r>
        <w:rPr>
          <w:rFonts w:ascii="Times New Roman"/>
          <w:b w:val="false"/>
          <w:i w:val="false"/>
          <w:color w:val="000000"/>
          <w:sz w:val="28"/>
        </w:rPr>
        <w:t>
      1) қызметкер жұмыс берушімен бірге басқа жерге жұмысқа ауысудан бас тартқан;</w:t>
      </w:r>
      <w:r>
        <w:br/>
      </w:r>
      <w:r>
        <w:rPr>
          <w:rFonts w:ascii="Times New Roman"/>
          <w:b w:val="false"/>
          <w:i w:val="false"/>
          <w:color w:val="000000"/>
          <w:sz w:val="28"/>
        </w:rPr>
        <w:t>
      2) еңбек жағдайларының өзгеруіне байланысты қызметкер жұмысты жалғастырудан бас тартқан;</w:t>
      </w:r>
      <w:r>
        <w:br/>
      </w:r>
      <w:r>
        <w:rPr>
          <w:rFonts w:ascii="Times New Roman"/>
          <w:b w:val="false"/>
          <w:i w:val="false"/>
          <w:color w:val="000000"/>
          <w:sz w:val="28"/>
        </w:rPr>
        <w:t>
      3) еңбек міндеттерін атқаруға байланысты жарақаттанған, кәсіптік ауруға шалдыққан немесе денсаулығына өндіріске байланысты емес өзге де зақым келген кезде қызметкер уақытша басқа жұмысқа ауысудан бас тартқан жағдайларда тоқтатылуға жатады.</w:t>
      </w:r>
      <w:r>
        <w:br/>
      </w:r>
      <w:r>
        <w:rPr>
          <w:rFonts w:ascii="Times New Roman"/>
          <w:b w:val="false"/>
          <w:i w:val="false"/>
          <w:color w:val="000000"/>
          <w:sz w:val="28"/>
        </w:rPr>
        <w:t>
      2. Қызметкер еңбек қатынастарын жалғастырудан жазбаша түрде бас тартқан не қызметкердің жазбаша келісімінің жоқтығы туралы акті болған кезде ғана еңбек шартын тоқтатуға жол беріледі.</w:t>
      </w:r>
      <w:r>
        <w:br/>
      </w:r>
      <w:r>
        <w:rPr>
          <w:rFonts w:ascii="Times New Roman"/>
          <w:b w:val="false"/>
          <w:i w:val="false"/>
          <w:color w:val="000000"/>
          <w:sz w:val="28"/>
        </w:rPr>
        <w:t>
      3. Қызметкердің уақытша еңбекке қабілетсіз болуы (оның ішінде жүктілігі және босануы бойынша) және демалысы кезеңінде осы баптың 1-тармағында көрсетілген мән-жайлар бойынша еңбек шартын тоқтатуға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58-бап. Қызметкердің сайланбалы жұмысқа (лауазымға)</w:t>
      </w:r>
      <w:r>
        <w:br/>
      </w:r>
      <w:r>
        <w:rPr>
          <w:rFonts w:ascii="Times New Roman"/>
          <w:b w:val="false"/>
          <w:i w:val="false"/>
          <w:color w:val="000000"/>
          <w:sz w:val="28"/>
        </w:rPr>
        <w:t>
               </w:t>
      </w:r>
      <w:r>
        <w:rPr>
          <w:rFonts w:ascii="Times New Roman"/>
          <w:b/>
          <w:i w:val="false"/>
          <w:color w:val="000000"/>
          <w:sz w:val="28"/>
        </w:rPr>
        <w:t>ауысуына немесе оның лауазымға тағайындалуына</w:t>
      </w:r>
      <w:r>
        <w:br/>
      </w:r>
      <w:r>
        <w:rPr>
          <w:rFonts w:ascii="Times New Roman"/>
          <w:b w:val="false"/>
          <w:i w:val="false"/>
          <w:color w:val="000000"/>
          <w:sz w:val="28"/>
        </w:rPr>
        <w:t>
               </w:t>
      </w:r>
      <w:r>
        <w:rPr>
          <w:rFonts w:ascii="Times New Roman"/>
          <w:b/>
          <w:i w:val="false"/>
          <w:color w:val="000000"/>
          <w:sz w:val="28"/>
        </w:rPr>
        <w:t>байланысты еңбек шартын бұзу тәртібі</w:t>
      </w:r>
    </w:p>
    <w:p>
      <w:pPr>
        <w:spacing w:after="0"/>
        <w:ind w:left="0"/>
        <w:jc w:val="both"/>
      </w:pPr>
      <w:r>
        <w:rPr>
          <w:rFonts w:ascii="Times New Roman"/>
          <w:b w:val="false"/>
          <w:i w:val="false"/>
          <w:color w:val="000000"/>
          <w:sz w:val="28"/>
        </w:rPr>
        <w:t>      Егер Қазақстан Республикасының заңдарында осындай лауазымдарды атқаратын адамдарға ақы төленетін өзге лауазымдарда істеуге тыйым салу белгіленген болса, қызметкердің сайланбалы жұмысқа (лауазымға) ауысуына немесе лауазымға тағайындалуына байланысты онымен еңбек шарты бұзылады.</w:t>
      </w:r>
      <w:r>
        <w:br/>
      </w:r>
      <w:r>
        <w:rPr>
          <w:rFonts w:ascii="Times New Roman"/>
          <w:b w:val="false"/>
          <w:i w:val="false"/>
          <w:color w:val="000000"/>
          <w:sz w:val="28"/>
        </w:rPr>
        <w:t>
      Қызметкердің жұмыс берушіні хабардар етуі және қызметкердің жұмысқа (лауазымға) сайлану немесе тағайындалу актісі негіз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59-бап. Еңбек шартын жасасу талаптарының бұзылуы</w:t>
      </w:r>
      <w:r>
        <w:br/>
      </w:r>
      <w:r>
        <w:rPr>
          <w:rFonts w:ascii="Times New Roman"/>
          <w:b w:val="false"/>
          <w:i w:val="false"/>
          <w:color w:val="000000"/>
          <w:sz w:val="28"/>
        </w:rPr>
        <w:t>
               </w:t>
      </w:r>
      <w:r>
        <w:rPr>
          <w:rFonts w:ascii="Times New Roman"/>
          <w:b/>
          <w:i w:val="false"/>
          <w:color w:val="000000"/>
          <w:sz w:val="28"/>
        </w:rPr>
        <w:t>салдарынан еңбек шартын тоқтату негіздері</w:t>
      </w:r>
    </w:p>
    <w:p>
      <w:pPr>
        <w:spacing w:after="0"/>
        <w:ind w:left="0"/>
        <w:jc w:val="both"/>
      </w:pPr>
      <w:r>
        <w:rPr>
          <w:rFonts w:ascii="Times New Roman"/>
          <w:b w:val="false"/>
          <w:i w:val="false"/>
          <w:color w:val="000000"/>
          <w:sz w:val="28"/>
        </w:rPr>
        <w:t>      1. Егер еңбек шартын жасасу талаптарын бұзу еңбек қатынастарын жалғастыру мүмкіндігін болғызбаса:</w:t>
      </w:r>
      <w:r>
        <w:br/>
      </w:r>
      <w:r>
        <w:rPr>
          <w:rFonts w:ascii="Times New Roman"/>
          <w:b w:val="false"/>
          <w:i w:val="false"/>
          <w:color w:val="000000"/>
          <w:sz w:val="28"/>
        </w:rPr>
        <w:t>
      1) медициналық қорытынды негізінде қызметкердің денсаулық жағдайына қайшы келетін жұмысты атқаруға еңбек шарты жасалған;</w:t>
      </w:r>
      <w:r>
        <w:br/>
      </w:r>
      <w:r>
        <w:rPr>
          <w:rFonts w:ascii="Times New Roman"/>
          <w:b w:val="false"/>
          <w:i w:val="false"/>
          <w:color w:val="000000"/>
          <w:sz w:val="28"/>
        </w:rPr>
        <w:t>
      2) адамды белгілі бір лауазымдарды немесе белгілі бір қызметті атқару құқығынан айырған заңды күшіне енген сот үкімін немесе қаулысын бұза отырып жұмысты орындауға еңбек шарты жасалған;</w:t>
      </w:r>
      <w:r>
        <w:br/>
      </w:r>
      <w:r>
        <w:rPr>
          <w:rFonts w:ascii="Times New Roman"/>
          <w:b w:val="false"/>
          <w:i w:val="false"/>
          <w:color w:val="000000"/>
          <w:sz w:val="28"/>
        </w:rPr>
        <w:t>
      3) белгіленген тәртіппен шетелдік жұмыс күшін тартуға рұқсат алмай немесе Қазақстан Республикасының заңдарында белгіленген шектеулерді немесе алып тастауларды сақтамай, шетелдік азаматтармен және азаматтығы жоқ адамдармен еңбек шарты жасалған;</w:t>
      </w:r>
      <w:r>
        <w:br/>
      </w:r>
      <w:r>
        <w:rPr>
          <w:rFonts w:ascii="Times New Roman"/>
          <w:b w:val="false"/>
          <w:i w:val="false"/>
          <w:color w:val="000000"/>
          <w:sz w:val="28"/>
        </w:rPr>
        <w:t>
      4) осы Кодекстiң 25-бабының 2-тармағында аталған адаммен еңбек шарты жасалған;</w:t>
      </w:r>
      <w:r>
        <w:br/>
      </w:r>
      <w:r>
        <w:rPr>
          <w:rFonts w:ascii="Times New Roman"/>
          <w:b w:val="false"/>
          <w:i w:val="false"/>
          <w:color w:val="000000"/>
          <w:sz w:val="28"/>
        </w:rPr>
        <w:t>
      5) осы Кодекстің 25-бабының 3-тармағында аталған адаммен еңбек шарты жасалған;</w:t>
      </w:r>
      <w:r>
        <w:br/>
      </w:r>
      <w:r>
        <w:rPr>
          <w:rFonts w:ascii="Times New Roman"/>
          <w:b w:val="false"/>
          <w:i w:val="false"/>
          <w:color w:val="000000"/>
          <w:sz w:val="28"/>
        </w:rPr>
        <w:t>
      6) осы Кодекстің 25-бабының 4-тармағында аталған адаммен еңбек шарты жасалған;</w:t>
      </w:r>
      <w:r>
        <w:br/>
      </w:r>
      <w:r>
        <w:rPr>
          <w:rFonts w:ascii="Times New Roman"/>
          <w:b w:val="false"/>
          <w:i w:val="false"/>
          <w:color w:val="000000"/>
          <w:sz w:val="28"/>
        </w:rPr>
        <w:t>
      7) Қазақстан Республикасының заңдарында және өзге де нормативтік құқықтық актілерінде көзделген басқа да жағдайларда еңбек шартын жасасу талаптарының бұзылуы салдарынан еңбек шарты тоқтатылуға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60-бап. Еңбек шартының тоқтатылуын ресімдеу</w:t>
      </w:r>
    </w:p>
    <w:p>
      <w:pPr>
        <w:spacing w:after="0"/>
        <w:ind w:left="0"/>
        <w:jc w:val="both"/>
      </w:pPr>
      <w:r>
        <w:rPr>
          <w:rFonts w:ascii="Times New Roman"/>
          <w:b w:val="false"/>
          <w:i w:val="false"/>
          <w:color w:val="000000"/>
          <w:sz w:val="28"/>
        </w:rPr>
        <w:t>      1. Жұмыс беруші - жеке тұлға қайтыс болған (сот қайтыс болды деп хабарлаған немесе хабарсыз кетті деп таныған) жағдайда еңбек шартының тоқтатылуын және үй қызметкерлерімен еңбек шартының тоқтатылуын қоспағанда, еңбек шартының тоқтатылуы жұмыс берушінің актісімен ресімделеді.</w:t>
      </w:r>
      <w:r>
        <w:br/>
      </w:r>
      <w:r>
        <w:rPr>
          <w:rFonts w:ascii="Times New Roman"/>
          <w:b w:val="false"/>
          <w:i w:val="false"/>
          <w:color w:val="000000"/>
          <w:sz w:val="28"/>
        </w:rPr>
        <w:t>
      2. Жұмыс берушінің актісінде осы Кодекске сәйкес еңбек шартын тоқтатудың негізі көрсетілуге тиіс.</w:t>
      </w:r>
      <w:r>
        <w:br/>
      </w:r>
      <w:r>
        <w:rPr>
          <w:rFonts w:ascii="Times New Roman"/>
          <w:b w:val="false"/>
          <w:i w:val="false"/>
          <w:color w:val="000000"/>
          <w:sz w:val="28"/>
        </w:rPr>
        <w:t>
      3. Жұмыс берушінің еңбек шартын тоқтату туралы актісінің көшірмесі үш жұмыс күні ішінде қызметкерге тапсырылады не оған хабарламасы бар хатпен жіберіледі.</w:t>
      </w:r>
    </w:p>
    <w:p>
      <w:pPr>
        <w:spacing w:after="0"/>
        <w:ind w:left="0"/>
        <w:jc w:val="both"/>
      </w:pPr>
      <w:r>
        <w:rPr>
          <w:rFonts w:ascii="Times New Roman"/>
          <w:b w:val="false"/>
          <w:i w:val="false"/>
          <w:color w:val="000000"/>
          <w:sz w:val="28"/>
        </w:rPr>
        <w:t>      </w:t>
      </w:r>
      <w:r>
        <w:rPr>
          <w:rFonts w:ascii="Times New Roman"/>
          <w:b/>
          <w:i w:val="false"/>
          <w:color w:val="000000"/>
          <w:sz w:val="28"/>
        </w:rPr>
        <w:t>61-бап. Еңбек қызметіне байланысты құжаттарды беру</w:t>
      </w:r>
    </w:p>
    <w:p>
      <w:pPr>
        <w:spacing w:after="0"/>
        <w:ind w:left="0"/>
        <w:jc w:val="both"/>
      </w:pPr>
      <w:r>
        <w:rPr>
          <w:rFonts w:ascii="Times New Roman"/>
          <w:b w:val="false"/>
          <w:i w:val="false"/>
          <w:color w:val="000000"/>
          <w:sz w:val="28"/>
        </w:rPr>
        <w:t>      1. Жұмыс беруші еңбек шарты тоқтатылған күні қызметкердің еңбек қызметін растайтын құжатты беруге міндетті.</w:t>
      </w:r>
      <w:r>
        <w:br/>
      </w:r>
      <w:r>
        <w:rPr>
          <w:rFonts w:ascii="Times New Roman"/>
          <w:b w:val="false"/>
          <w:i w:val="false"/>
          <w:color w:val="000000"/>
          <w:sz w:val="28"/>
        </w:rPr>
        <w:t>
      2. Жұмыс беруші қызметкердің (оның ішінде бұрынғы қызметкердің) талап етуі бойынша өтініш берілген кезден бастап бес жұмыс күні ішінде оның мамандығын (біліктілігін, лауазымын), жұмыс істеген уақытын және жалақы мөлшерін көрсете отырып, анықтаманы, қызметкердің біліктілігі және оның жұмысқа қарым-қатынасы туралы мәліметтерді қамтитын мінездеме-ұсынымды, сондай-ақ осы Кодексте көзделген басқа да құжаттарды беруге міндетті.</w:t>
      </w:r>
      <w:r>
        <w:br/>
      </w:r>
      <w:r>
        <w:rPr>
          <w:rFonts w:ascii="Times New Roman"/>
          <w:b w:val="false"/>
          <w:i w:val="false"/>
          <w:color w:val="000000"/>
          <w:sz w:val="28"/>
        </w:rPr>
        <w:t>
      3. Жұмыс беруші – заңды тұлға таратылған, банкроттыққа ұшыраған, жұмыс беруші – жеке тұлға қызметін тоқтатқан кезде жұмыс беруші, қызметкердің алдында берешегі болса, жалақы және өзге де төлемдер бойынша жинақталған берешектің мөлшері туралы тиісті түрде ресімделген анықтаманы беруге міндетті.</w:t>
      </w:r>
    </w:p>
    <w:p>
      <w:pPr>
        <w:spacing w:after="0"/>
        <w:ind w:left="0"/>
        <w:jc w:val="left"/>
      </w:pPr>
      <w:r>
        <w:rPr>
          <w:rFonts w:ascii="Times New Roman"/>
          <w:b/>
          <w:i w:val="false"/>
          <w:color w:val="000000"/>
        </w:rPr>
        <w:t xml:space="preserve"> 5-тарау. Еңбек тәртіптемесі. Еңбек тәртібі</w:t>
      </w:r>
    </w:p>
    <w:p>
      <w:pPr>
        <w:spacing w:after="0"/>
        <w:ind w:left="0"/>
        <w:jc w:val="both"/>
      </w:pPr>
      <w:r>
        <w:rPr>
          <w:rFonts w:ascii="Times New Roman"/>
          <w:b w:val="false"/>
          <w:i w:val="false"/>
          <w:color w:val="000000"/>
          <w:sz w:val="28"/>
        </w:rPr>
        <w:t>      </w:t>
      </w:r>
      <w:r>
        <w:rPr>
          <w:rFonts w:ascii="Times New Roman"/>
          <w:b/>
          <w:i w:val="false"/>
          <w:color w:val="000000"/>
          <w:sz w:val="28"/>
        </w:rPr>
        <w:t>62-бап. Еңбек тәртіптемесінің қағидалары</w:t>
      </w:r>
    </w:p>
    <w:p>
      <w:pPr>
        <w:spacing w:after="0"/>
        <w:ind w:left="0"/>
        <w:jc w:val="both"/>
      </w:pPr>
      <w:r>
        <w:rPr>
          <w:rFonts w:ascii="Times New Roman"/>
          <w:b w:val="false"/>
          <w:i w:val="false"/>
          <w:color w:val="000000"/>
          <w:sz w:val="28"/>
        </w:rPr>
        <w:t>      1. Еңбек тәртіптемесінің қағидаларын жұмыс беруші бекітеді.</w:t>
      </w:r>
      <w:r>
        <w:br/>
      </w:r>
      <w:r>
        <w:rPr>
          <w:rFonts w:ascii="Times New Roman"/>
          <w:b w:val="false"/>
          <w:i w:val="false"/>
          <w:color w:val="000000"/>
          <w:sz w:val="28"/>
        </w:rPr>
        <w:t>
      2. Еңбек тәртіптемесінің қағидаларында қызметкерлердің жұмыс уақыты мен тынығу уақыты, еңбек тәртібін қамтамасыз етудің талаптары, еңбек қатынастарын реттеудің өзге де мәселелері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63-бап. Тәртіптік жазалар</w:t>
      </w:r>
    </w:p>
    <w:p>
      <w:pPr>
        <w:spacing w:after="0"/>
        <w:ind w:left="0"/>
        <w:jc w:val="both"/>
      </w:pPr>
      <w:r>
        <w:rPr>
          <w:rFonts w:ascii="Times New Roman"/>
          <w:b w:val="false"/>
          <w:i w:val="false"/>
          <w:color w:val="000000"/>
          <w:sz w:val="28"/>
        </w:rPr>
        <w:t>      1. Жұмыс беруші қызметкердің тәртіптік теріс қылық жасағаны үшін:</w:t>
      </w:r>
      <w:r>
        <w:br/>
      </w:r>
      <w:r>
        <w:rPr>
          <w:rFonts w:ascii="Times New Roman"/>
          <w:b w:val="false"/>
          <w:i w:val="false"/>
          <w:color w:val="000000"/>
          <w:sz w:val="28"/>
        </w:rPr>
        <w:t>
      1) ескерту;</w:t>
      </w:r>
      <w:r>
        <w:br/>
      </w:r>
      <w:r>
        <w:rPr>
          <w:rFonts w:ascii="Times New Roman"/>
          <w:b w:val="false"/>
          <w:i w:val="false"/>
          <w:color w:val="000000"/>
          <w:sz w:val="28"/>
        </w:rPr>
        <w:t>
      2) сөгіс;</w:t>
      </w:r>
      <w:r>
        <w:br/>
      </w:r>
      <w:r>
        <w:rPr>
          <w:rFonts w:ascii="Times New Roman"/>
          <w:b w:val="false"/>
          <w:i w:val="false"/>
          <w:color w:val="000000"/>
          <w:sz w:val="28"/>
        </w:rPr>
        <w:t>
      3) қатаң сөгіс;</w:t>
      </w:r>
      <w:r>
        <w:br/>
      </w:r>
      <w:r>
        <w:rPr>
          <w:rFonts w:ascii="Times New Roman"/>
          <w:b w:val="false"/>
          <w:i w:val="false"/>
          <w:color w:val="000000"/>
          <w:sz w:val="28"/>
        </w:rPr>
        <w:t>
      4) осы Кодекстің 51-бабы 1-тармағының 8), 9), 10), 11), 12), 13), 14), 15), 16), 17), 18) тармақшаларында көзделген негіздер бойынша, еңбек шартын жұмыс берушінің бастамасы бойынша бұзу түріндегі тәртіптік жаза қолдануға құқылы.</w:t>
      </w:r>
      <w:r>
        <w:br/>
      </w:r>
      <w:r>
        <w:rPr>
          <w:rFonts w:ascii="Times New Roman"/>
          <w:b w:val="false"/>
          <w:i w:val="false"/>
          <w:color w:val="000000"/>
          <w:sz w:val="28"/>
        </w:rPr>
        <w:t>
      2. Осы Кодексте және Қазақстан Республикасының өзге де заңдарында көзделмеген тәртіптік жазаларды қолдануға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64-бап. Тәртіптік жазаларды қолдану тәртібі</w:t>
      </w:r>
    </w:p>
    <w:p>
      <w:pPr>
        <w:spacing w:after="0"/>
        <w:ind w:left="0"/>
        <w:jc w:val="both"/>
      </w:pPr>
      <w:r>
        <w:rPr>
          <w:rFonts w:ascii="Times New Roman"/>
          <w:b w:val="false"/>
          <w:i w:val="false"/>
          <w:color w:val="000000"/>
          <w:sz w:val="28"/>
        </w:rPr>
        <w:t>      1. Жұмыс беруші өзінің актісін шығару арқылы тәртіптік жаза қолданады.</w:t>
      </w:r>
      <w:r>
        <w:br/>
      </w:r>
      <w:r>
        <w:rPr>
          <w:rFonts w:ascii="Times New Roman"/>
          <w:b w:val="false"/>
          <w:i w:val="false"/>
          <w:color w:val="000000"/>
          <w:sz w:val="28"/>
        </w:rPr>
        <w:t>
      2. Жұмыс беруші тәртіптік жазаны қолданғанға дейін қызметкерден жазбаша түсініктеме талап етуге міндетті. Егер екі жұмыс күні өткеннен кейін қызметкер жазбаша түсініктеме бермесе, онда тиісті акт жасалады.</w:t>
      </w:r>
      <w:r>
        <w:br/>
      </w:r>
      <w:r>
        <w:rPr>
          <w:rFonts w:ascii="Times New Roman"/>
          <w:b w:val="false"/>
          <w:i w:val="false"/>
          <w:color w:val="000000"/>
          <w:sz w:val="28"/>
        </w:rPr>
        <w:t>
      Қызметкердің түсініктемені бермеуі тәртіптік жазаны қолдану үшін кедергі болып табылмайды.</w:t>
      </w:r>
      <w:r>
        <w:br/>
      </w:r>
      <w:r>
        <w:rPr>
          <w:rFonts w:ascii="Times New Roman"/>
          <w:b w:val="false"/>
          <w:i w:val="false"/>
          <w:color w:val="000000"/>
          <w:sz w:val="28"/>
        </w:rPr>
        <w:t>
      3. Әрбір тәртіптік теріс қылығы үшін қызметкерге бір тәртіптік жаза ғана қолданыла алады.</w:t>
      </w:r>
      <w:r>
        <w:br/>
      </w:r>
      <w:r>
        <w:rPr>
          <w:rFonts w:ascii="Times New Roman"/>
          <w:b w:val="false"/>
          <w:i w:val="false"/>
          <w:color w:val="000000"/>
          <w:sz w:val="28"/>
        </w:rPr>
        <w:t>
      4. Жұмыс берушінің қызметкерге тәртіптік жаза қолдану туралы актісі:</w:t>
      </w:r>
      <w:r>
        <w:br/>
      </w:r>
      <w:r>
        <w:rPr>
          <w:rFonts w:ascii="Times New Roman"/>
          <w:b w:val="false"/>
          <w:i w:val="false"/>
          <w:color w:val="000000"/>
          <w:sz w:val="28"/>
        </w:rPr>
        <w:t>
      1) қызметкердің еңбекке уақытша қабілетсіздігі;</w:t>
      </w:r>
      <w:r>
        <w:br/>
      </w:r>
      <w:r>
        <w:rPr>
          <w:rFonts w:ascii="Times New Roman"/>
          <w:b w:val="false"/>
          <w:i w:val="false"/>
          <w:color w:val="000000"/>
          <w:sz w:val="28"/>
        </w:rPr>
        <w:t>
      2) қызметкер мемлекеттік немесе қоғамдық міндеттер атқару уақытына жұмыстан босатылған;</w:t>
      </w:r>
      <w:r>
        <w:br/>
      </w:r>
      <w:r>
        <w:rPr>
          <w:rFonts w:ascii="Times New Roman"/>
          <w:b w:val="false"/>
          <w:i w:val="false"/>
          <w:color w:val="000000"/>
          <w:sz w:val="28"/>
        </w:rPr>
        <w:t>
      3) қызметкер демалыста немесе вахтааралық демалыста болған;</w:t>
      </w:r>
      <w:r>
        <w:br/>
      </w:r>
      <w:r>
        <w:rPr>
          <w:rFonts w:ascii="Times New Roman"/>
          <w:b w:val="false"/>
          <w:i w:val="false"/>
          <w:color w:val="000000"/>
          <w:sz w:val="28"/>
        </w:rPr>
        <w:t>
      4) қызметкер іссапарда болған кезеңде шығарылмайды.</w:t>
      </w:r>
      <w:r>
        <w:br/>
      </w:r>
      <w:r>
        <w:rPr>
          <w:rFonts w:ascii="Times New Roman"/>
          <w:b w:val="false"/>
          <w:i w:val="false"/>
          <w:color w:val="000000"/>
          <w:sz w:val="28"/>
        </w:rPr>
        <w:t>
      5. Тәртіптік жаза қолдану туралы акт ол шығарылған күнінен бастап үш жұмыс күні ішінде тәртіптік жазаға тартылған қызметкерге қолын қойғызып хабарланады. Қызметкер жұмыс берушінің актісімен танысқанын қол қойып растаудан бас тартқан жағдайда, тәртіптік жаза қолдану туралы актіде ол туралы тиісті жазба жасалады.</w:t>
      </w:r>
      <w:r>
        <w:br/>
      </w:r>
      <w:r>
        <w:rPr>
          <w:rFonts w:ascii="Times New Roman"/>
          <w:b w:val="false"/>
          <w:i w:val="false"/>
          <w:color w:val="000000"/>
          <w:sz w:val="28"/>
        </w:rPr>
        <w:t>
      Қызметкерді жұмыс берушінің тәртіптік жаза қолдану туралы актісімен жеке таныстыруға мүмкіндік болмаған жағдайда жұмыс беруші актіні шығарған күннен бастап үш жұмыс күні ішінде қызметкерге хабарламасы бар хатпен тәртіптік жаза қолдану туралы актінің көшірмесін жіберуге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65-бап. Тәртіптік жазаларды белгілеу және қолдану мерзімі</w:t>
      </w:r>
    </w:p>
    <w:p>
      <w:pPr>
        <w:spacing w:after="0"/>
        <w:ind w:left="0"/>
        <w:jc w:val="both"/>
      </w:pPr>
      <w:r>
        <w:rPr>
          <w:rFonts w:ascii="Times New Roman"/>
          <w:b w:val="false"/>
          <w:i w:val="false"/>
          <w:color w:val="000000"/>
          <w:sz w:val="28"/>
        </w:rPr>
        <w:t>      1. Осы Кодекстің 64-бабы 4-тармағында және Қазақстан Республикасының басқа да заңдарында көзделген жағдайларды қоспағанда, тәртіптік жаза қызметкерге тәртіптік теріс қылық анықталғаннан кейін тікелей, бірақ ол анықталған күннен бастап бір айдан кешіктірілмей қолданылады.</w:t>
      </w:r>
      <w:r>
        <w:br/>
      </w:r>
      <w:r>
        <w:rPr>
          <w:rFonts w:ascii="Times New Roman"/>
          <w:b w:val="false"/>
          <w:i w:val="false"/>
          <w:color w:val="000000"/>
          <w:sz w:val="28"/>
        </w:rPr>
        <w:t>
      Осы Кодекстің 176-бабында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r>
        <w:br/>
      </w:r>
      <w:r>
        <w:rPr>
          <w:rFonts w:ascii="Times New Roman"/>
          <w:b w:val="false"/>
          <w:i w:val="false"/>
          <w:color w:val="000000"/>
          <w:sz w:val="28"/>
        </w:rPr>
        <w:t>
      2. Тәртіптік жазаны – тәртіптік теріс қылық жасалған күннен бастап алты айдан асқаннан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қылығы анықталған жағдайларда қызметкер тәртіптік теріс қылық жасаған күннен бастап бір жылдан асқаннан кейін қолдануға болмайды. Көрсетілген мерзімдерге қылмыстық іс бойынша іс жүргізу уақыты кірмейді.</w:t>
      </w:r>
      <w:r>
        <w:br/>
      </w:r>
      <w:r>
        <w:rPr>
          <w:rFonts w:ascii="Times New Roman"/>
          <w:b w:val="false"/>
          <w:i w:val="false"/>
          <w:color w:val="000000"/>
          <w:sz w:val="28"/>
        </w:rPr>
        <w:t>
      3. Қызметкердің еңбекке уақытша қабілетсіздігіне, мемлекеттік немесе қоғамдық міндеттерді орындау үшін жұмыстан босатылуына, демалыста, іссапарда немесе вахтааралық демалыста болуына байланысты жұмыста болмаған уақытында тәртіптік жаза қолдану мерзімінің барысы тоқтатыла тұрады.</w:t>
      </w:r>
      <w:r>
        <w:br/>
      </w:r>
      <w:r>
        <w:rPr>
          <w:rFonts w:ascii="Times New Roman"/>
          <w:b w:val="false"/>
          <w:i w:val="false"/>
          <w:color w:val="000000"/>
          <w:sz w:val="28"/>
        </w:rPr>
        <w:t>
      4. Осы Кодексте көзделген негіздер бойынша, еңбек шартын бұзу жағдайын қоспағанда, тәртіптік жазаның қолданылу мерзімі ол қолданылған күннен бастап алты айдан аспауға тиіс.</w:t>
      </w:r>
      <w:r>
        <w:br/>
      </w:r>
      <w:r>
        <w:rPr>
          <w:rFonts w:ascii="Times New Roman"/>
          <w:b w:val="false"/>
          <w:i w:val="false"/>
          <w:color w:val="000000"/>
          <w:sz w:val="28"/>
        </w:rPr>
        <w:t>
      5. Қызметкерге тәртіптік жаза қолданған жұмыс беруші тәртіптік жазаны мерзімінен бұрын жұмыс берушінің актісін шығару арқылы алып тастауға құқылы.</w:t>
      </w:r>
    </w:p>
    <w:p>
      <w:pPr>
        <w:spacing w:after="0"/>
        <w:ind w:left="0"/>
        <w:jc w:val="left"/>
      </w:pPr>
      <w:r>
        <w:rPr>
          <w:rFonts w:ascii="Times New Roman"/>
          <w:b/>
          <w:i w:val="false"/>
          <w:color w:val="000000"/>
        </w:rPr>
        <w:t xml:space="preserve"> 6-тарау. Жұмыс уақыты</w:t>
      </w:r>
    </w:p>
    <w:p>
      <w:pPr>
        <w:spacing w:after="0"/>
        <w:ind w:left="0"/>
        <w:jc w:val="both"/>
      </w:pPr>
      <w:r>
        <w:rPr>
          <w:rFonts w:ascii="Times New Roman"/>
          <w:b w:val="false"/>
          <w:i w:val="false"/>
          <w:color w:val="000000"/>
          <w:sz w:val="28"/>
        </w:rPr>
        <w:t>      </w:t>
      </w:r>
      <w:r>
        <w:rPr>
          <w:rFonts w:ascii="Times New Roman"/>
          <w:b/>
          <w:i w:val="false"/>
          <w:color w:val="000000"/>
          <w:sz w:val="28"/>
        </w:rPr>
        <w:t>66-бап. Осы тарауда пайдаланылатын ұғымдар</w:t>
      </w:r>
    </w:p>
    <w:p>
      <w:pPr>
        <w:spacing w:after="0"/>
        <w:ind w:left="0"/>
        <w:jc w:val="both"/>
      </w:pPr>
      <w:r>
        <w:rPr>
          <w:rFonts w:ascii="Times New Roman"/>
          <w:b w:val="false"/>
          <w:i w:val="false"/>
          <w:color w:val="000000"/>
          <w:sz w:val="28"/>
        </w:rPr>
        <w:t>      Осы тарауда мынадай ұғымдар пайдаланылады:</w:t>
      </w:r>
      <w:r>
        <w:br/>
      </w:r>
      <w:r>
        <w:rPr>
          <w:rFonts w:ascii="Times New Roman"/>
          <w:b w:val="false"/>
          <w:i w:val="false"/>
          <w:color w:val="000000"/>
          <w:sz w:val="28"/>
        </w:rPr>
        <w:t>
      1) жұмыс уақыты – қызметкер жұмыс берушінің актілеріне және еңбек шартының талаптарына сәйкес еңбек міндеттерін орындайтын уақыт, сондай-ақ осы Кодекске, ұжымдық шартқа, жұмыс берушінің актісіне сәйкес жұмыс уақытына жатқызылған өзге де уақыт кезеңдері;</w:t>
      </w:r>
      <w:r>
        <w:br/>
      </w:r>
      <w:r>
        <w:rPr>
          <w:rFonts w:ascii="Times New Roman"/>
          <w:b w:val="false"/>
          <w:i w:val="false"/>
          <w:color w:val="000000"/>
          <w:sz w:val="28"/>
        </w:rPr>
        <w:t>
      2) ауысымдық жұмыс – тәулік ішінде екі не үш немесе төрт жұмыс ауысымындағы жұмыс;</w:t>
      </w:r>
      <w:r>
        <w:br/>
      </w:r>
      <w:r>
        <w:rPr>
          <w:rFonts w:ascii="Times New Roman"/>
          <w:b w:val="false"/>
          <w:i w:val="false"/>
          <w:color w:val="000000"/>
          <w:sz w:val="28"/>
        </w:rPr>
        <w:t>
      3) жұмыс уақытының жиынтық есебі – жұмыс беруші белгілеген, есептік кезеңдегі жұмыс уақытын жинақтау жолымен есептелген жұмыс уақытының есебі;</w:t>
      </w:r>
      <w:r>
        <w:br/>
      </w:r>
      <w:r>
        <w:rPr>
          <w:rFonts w:ascii="Times New Roman"/>
          <w:b w:val="false"/>
          <w:i w:val="false"/>
          <w:color w:val="000000"/>
          <w:sz w:val="28"/>
        </w:rPr>
        <w:t>
      4) үстеме жұмыс – қызметкер жұмыс берушінің бастамасы бойынша орындайтын, жұмыс уақытының белгіленген ұзақтығынан (есептік кезеңге жұмыс сағаттарының қалыпты санынан тыс) тыс жұмыс.</w:t>
      </w:r>
    </w:p>
    <w:p>
      <w:pPr>
        <w:spacing w:after="0"/>
        <w:ind w:left="0"/>
        <w:jc w:val="both"/>
      </w:pPr>
      <w:r>
        <w:rPr>
          <w:rFonts w:ascii="Times New Roman"/>
          <w:b w:val="false"/>
          <w:i w:val="false"/>
          <w:color w:val="000000"/>
          <w:sz w:val="28"/>
        </w:rPr>
        <w:t>      </w:t>
      </w:r>
      <w:r>
        <w:rPr>
          <w:rFonts w:ascii="Times New Roman"/>
          <w:b/>
          <w:i w:val="false"/>
          <w:color w:val="000000"/>
          <w:sz w:val="28"/>
        </w:rPr>
        <w:t>67-бап. Жұмыс уақыты</w:t>
      </w:r>
    </w:p>
    <w:p>
      <w:pPr>
        <w:spacing w:after="0"/>
        <w:ind w:left="0"/>
        <w:jc w:val="both"/>
      </w:pPr>
      <w:r>
        <w:rPr>
          <w:rFonts w:ascii="Times New Roman"/>
          <w:b w:val="false"/>
          <w:i w:val="false"/>
          <w:color w:val="000000"/>
          <w:sz w:val="28"/>
        </w:rPr>
        <w:t>      1. Жұмыс уақытына дайындық-қорытынды жұмыстар (наряд-тапсырма, материалдар, құралдар алу, техникамен, құжаттамалармен танысу, жұмыс орнын дайындау және жинау, дайын өнімді тапсыру және басқалар), еңбек технологиясында, еңбекті ұйымдастыруда, еңбекті нормалау мен қорғау қағидаларында көзделген үзілістер, қызметкер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және еңбек, ұжымдық шарттарда, жұмыс берушінің актілерінде не Қазақстан Республикасының нормативтік құқықтық актілерінде айқындалатын басқа да кезеңдер жатады.</w:t>
      </w:r>
      <w:r>
        <w:br/>
      </w:r>
      <w:r>
        <w:rPr>
          <w:rFonts w:ascii="Times New Roman"/>
          <w:b w:val="false"/>
          <w:i w:val="false"/>
          <w:color w:val="000000"/>
          <w:sz w:val="28"/>
        </w:rPr>
        <w:t>
      2. Ұзақтығы қалыпты, ұзақтығы қысқартылған және толық емес жұмыс уақыты болуы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68-бап. Жұмыс уақытының қалыпты ұзақтығы</w:t>
      </w:r>
    </w:p>
    <w:p>
      <w:pPr>
        <w:spacing w:after="0"/>
        <w:ind w:left="0"/>
        <w:jc w:val="both"/>
      </w:pPr>
      <w:r>
        <w:rPr>
          <w:rFonts w:ascii="Times New Roman"/>
          <w:b w:val="false"/>
          <w:i w:val="false"/>
          <w:color w:val="000000"/>
          <w:sz w:val="28"/>
        </w:rPr>
        <w:t>      1. Жұмыс уақытының қалыпты ұзақтығы аптасына 40 сағаттан аспауға тиіс.</w:t>
      </w:r>
      <w:r>
        <w:br/>
      </w:r>
      <w:r>
        <w:rPr>
          <w:rFonts w:ascii="Times New Roman"/>
          <w:b w:val="false"/>
          <w:i w:val="false"/>
          <w:color w:val="000000"/>
          <w:sz w:val="28"/>
        </w:rPr>
        <w:t>
      2. Еңбек шартында жұмыс уақытының қалыпты ұзақтығы үшін төленетіндей төлемақымен ұзақтығы аз жұмыс уақыты көзделуі мүмкін.</w:t>
      </w:r>
      <w:r>
        <w:br/>
      </w:r>
      <w:r>
        <w:rPr>
          <w:rFonts w:ascii="Times New Roman"/>
          <w:b w:val="false"/>
          <w:i w:val="false"/>
          <w:color w:val="000000"/>
          <w:sz w:val="28"/>
        </w:rPr>
        <w:t>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уақытының нормасынан 4 сағаттан артық аспауға тиіс.</w:t>
      </w:r>
    </w:p>
    <w:p>
      <w:pPr>
        <w:spacing w:after="0"/>
        <w:ind w:left="0"/>
        <w:jc w:val="both"/>
      </w:pPr>
      <w:r>
        <w:rPr>
          <w:rFonts w:ascii="Times New Roman"/>
          <w:b w:val="false"/>
          <w:i w:val="false"/>
          <w:color w:val="000000"/>
          <w:sz w:val="28"/>
        </w:rPr>
        <w:t>      </w:t>
      </w:r>
      <w:r>
        <w:rPr>
          <w:rFonts w:ascii="Times New Roman"/>
          <w:b/>
          <w:i w:val="false"/>
          <w:color w:val="000000"/>
          <w:sz w:val="28"/>
        </w:rPr>
        <w:t>69-бап. Қызметкерлердің жекелеген санаттары үшін жұмыс</w:t>
      </w:r>
      <w:r>
        <w:br/>
      </w:r>
      <w:r>
        <w:rPr>
          <w:rFonts w:ascii="Times New Roman"/>
          <w:b w:val="false"/>
          <w:i w:val="false"/>
          <w:color w:val="000000"/>
          <w:sz w:val="28"/>
        </w:rPr>
        <w:t>
               </w:t>
      </w:r>
      <w:r>
        <w:rPr>
          <w:rFonts w:ascii="Times New Roman"/>
          <w:b/>
          <w:i w:val="false"/>
          <w:color w:val="000000"/>
          <w:sz w:val="28"/>
        </w:rPr>
        <w:t>уақытының қысқартылған ұзақтығы</w:t>
      </w:r>
    </w:p>
    <w:p>
      <w:pPr>
        <w:spacing w:after="0"/>
        <w:ind w:left="0"/>
        <w:jc w:val="both"/>
      </w:pPr>
      <w:r>
        <w:rPr>
          <w:rFonts w:ascii="Times New Roman"/>
          <w:b w:val="false"/>
          <w:i w:val="false"/>
          <w:color w:val="000000"/>
          <w:sz w:val="28"/>
        </w:rPr>
        <w:t>      1. Он сегіз жасқа толмаған қызметкерлер үшін:</w:t>
      </w:r>
      <w:r>
        <w:br/>
      </w:r>
      <w:r>
        <w:rPr>
          <w:rFonts w:ascii="Times New Roman"/>
          <w:b w:val="false"/>
          <w:i w:val="false"/>
          <w:color w:val="000000"/>
          <w:sz w:val="28"/>
        </w:rPr>
        <w:t>
      1) он төрт жастан он алты жасқа дейінгі қызметкерлер үшін - аптасына 24 сағаттан аспайтын;</w:t>
      </w:r>
      <w:r>
        <w:br/>
      </w:r>
      <w:r>
        <w:rPr>
          <w:rFonts w:ascii="Times New Roman"/>
          <w:b w:val="false"/>
          <w:i w:val="false"/>
          <w:color w:val="000000"/>
          <w:sz w:val="28"/>
        </w:rPr>
        <w:t>
      2) он алты жастан он сегіз жасқа дейінгі қызметкерлер үшін – аптасына 36 сағаттан аспайтын жұмыс уақытының қысқартылған ұзақтығы белгіленеді.</w:t>
      </w:r>
      <w:r>
        <w:br/>
      </w:r>
      <w:r>
        <w:rPr>
          <w:rFonts w:ascii="Times New Roman"/>
          <w:b w:val="false"/>
          <w:i w:val="false"/>
          <w:color w:val="000000"/>
          <w:sz w:val="28"/>
        </w:rPr>
        <w:t>
      2. Ауыр жұмыстарда, еңбек жағдайлары зиянды және (немесе) қауіпті жұмыстарда істейтін қызметкерлер үшін аптасына 36 сағаттан аспайтын жұмыс уақытының қысқартылған ұзақтығы белгіленеді.</w:t>
      </w:r>
      <w:r>
        <w:br/>
      </w:r>
      <w:r>
        <w:rPr>
          <w:rFonts w:ascii="Times New Roman"/>
          <w:b w:val="false"/>
          <w:i w:val="false"/>
          <w:color w:val="000000"/>
          <w:sz w:val="28"/>
        </w:rPr>
        <w:t>
      Жұмыс уақытының қысқартылған ұзақтығы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сондай-ақ оны берудің тәртібін еңбек жөніндегі уәкілетті мемлекеттік орган айқындайды.</w:t>
      </w:r>
      <w:r>
        <w:br/>
      </w:r>
      <w:r>
        <w:rPr>
          <w:rFonts w:ascii="Times New Roman"/>
          <w:b w:val="false"/>
          <w:i w:val="false"/>
          <w:color w:val="000000"/>
          <w:sz w:val="28"/>
        </w:rPr>
        <w:t xml:space="preserve">
      Осы тармақта белгіленген жұмыс уақытының қысқартылған ұзақтығы, ауыр, зиянды, қауіпті жағдайлардағы еңбегі жұмыс орындарын аттестаттау нәтижелерімен расталған қызметкерлерге қолданылады. </w:t>
      </w:r>
      <w:r>
        <w:br/>
      </w:r>
      <w:r>
        <w:rPr>
          <w:rFonts w:ascii="Times New Roman"/>
          <w:b w:val="false"/>
          <w:i w:val="false"/>
          <w:color w:val="000000"/>
          <w:sz w:val="28"/>
        </w:rPr>
        <w:t xml:space="preserve">
      3. Бірінші және екінші топтағы мүгедек қызметкерлерге аптасына 36 сағаттан аспайтын ұзақтығы қысқартылған жұмыс уақыты белгіленеді. </w:t>
      </w:r>
      <w:r>
        <w:br/>
      </w:r>
      <w:r>
        <w:rPr>
          <w:rFonts w:ascii="Times New Roman"/>
          <w:b w:val="false"/>
          <w:i w:val="false"/>
          <w:color w:val="000000"/>
          <w:sz w:val="28"/>
        </w:rPr>
        <w:t>
      Бірінші және екінші топтағы мүгедек қызметкерлердің күнделікті жұмысының (жұмыс ауысымының) ұзақтығы жеті сағаттан аспауға тиіс.</w:t>
      </w:r>
      <w:r>
        <w:br/>
      </w:r>
      <w:r>
        <w:rPr>
          <w:rFonts w:ascii="Times New Roman"/>
          <w:b w:val="false"/>
          <w:i w:val="false"/>
          <w:color w:val="000000"/>
          <w:sz w:val="28"/>
        </w:rPr>
        <w:t>
      4. Қызметкерлерге жұмыс уақытының қысқартылған ұзақтығы белгіленген кезде олардың еңбекақысы осы Кодекске сәйкес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70-бап. Толық емес жұмыс уақыты</w:t>
      </w:r>
    </w:p>
    <w:p>
      <w:pPr>
        <w:spacing w:after="0"/>
        <w:ind w:left="0"/>
        <w:jc w:val="both"/>
      </w:pPr>
      <w:r>
        <w:rPr>
          <w:rFonts w:ascii="Times New Roman"/>
          <w:b w:val="false"/>
          <w:i w:val="false"/>
          <w:color w:val="000000"/>
          <w:sz w:val="28"/>
        </w:rPr>
        <w:t>      1. Еңбек шартын жасасқан кезде, сондай-ақ қызметкер мен жұмыс беруші арасында жазбаша келісім бойынша еңбек қатынастары процесінде толық емес жұмыс уақыты белгіленуі мүмкін.</w:t>
      </w:r>
      <w:r>
        <w:br/>
      </w:r>
      <w:r>
        <w:rPr>
          <w:rFonts w:ascii="Times New Roman"/>
          <w:b w:val="false"/>
          <w:i w:val="false"/>
          <w:color w:val="000000"/>
          <w:sz w:val="28"/>
        </w:rPr>
        <w:t>
      Осы Кодексте белгіленген қалыпты ұзақтықтан аз уақыт, оның ішінде:</w:t>
      </w:r>
      <w:r>
        <w:br/>
      </w:r>
      <w:r>
        <w:rPr>
          <w:rFonts w:ascii="Times New Roman"/>
          <w:b w:val="false"/>
          <w:i w:val="false"/>
          <w:color w:val="000000"/>
          <w:sz w:val="28"/>
        </w:rPr>
        <w:t>
      1) толық емес жұмыс күні, яғни күнделікті жұмыс (жұмыс ауысымы) ұзақтығының нормасын азайту;</w:t>
      </w:r>
      <w:r>
        <w:br/>
      </w:r>
      <w:r>
        <w:rPr>
          <w:rFonts w:ascii="Times New Roman"/>
          <w:b w:val="false"/>
          <w:i w:val="false"/>
          <w:color w:val="000000"/>
          <w:sz w:val="28"/>
        </w:rPr>
        <w:t>
      2) толық емес жұмыс аптасы, яғни жұмыс аптасындағы жұмыс күндерінің санын қысқарту;</w:t>
      </w:r>
      <w:r>
        <w:br/>
      </w:r>
      <w:r>
        <w:rPr>
          <w:rFonts w:ascii="Times New Roman"/>
          <w:b w:val="false"/>
          <w:i w:val="false"/>
          <w:color w:val="000000"/>
          <w:sz w:val="28"/>
        </w:rPr>
        <w:t>
      3) бір мезгілде күнделікті жұмыс (жұмыс ауысымы) ұзақтығының нормасын азайту және жұмыс аптасындағы жұмыс күндерінің санын қысқарту толық емес жұмыс уақыты болып есептеледі.</w:t>
      </w:r>
      <w:r>
        <w:br/>
      </w:r>
      <w:r>
        <w:rPr>
          <w:rFonts w:ascii="Times New Roman"/>
          <w:b w:val="false"/>
          <w:i w:val="false"/>
          <w:color w:val="000000"/>
          <w:sz w:val="28"/>
        </w:rPr>
        <w:t>
      2. Толық емес жұмыс уақыты жағдайларында жұмыс істеу қызметкер үшін осы Кодексте, еңбек, ұжымдық шарттарда, келісімдерде белгіленген жыл сайынғы ақылы еңбек демалысының ұзақтығын, еңбек өтілін есептеуде және басқа да еңбек құқықтарын шектеуге әкеп соқтырмайды.</w:t>
      </w:r>
      <w:r>
        <w:br/>
      </w:r>
      <w:r>
        <w:rPr>
          <w:rFonts w:ascii="Times New Roman"/>
          <w:b w:val="false"/>
          <w:i w:val="false"/>
          <w:color w:val="000000"/>
          <w:sz w:val="28"/>
        </w:rPr>
        <w:t>
      3. Жұмыс беруші жүкті әйелдің, үш жасқа дейінгі баласы (балалары) бар ата-ананың (асырап алушының) біреуінің жазбаша өтініші бойынша оларға толық емес жұмыс уақыты режимін ұсынады.</w:t>
      </w:r>
    </w:p>
    <w:p>
      <w:pPr>
        <w:spacing w:after="0"/>
        <w:ind w:left="0"/>
        <w:jc w:val="both"/>
      </w:pPr>
      <w:r>
        <w:rPr>
          <w:rFonts w:ascii="Times New Roman"/>
          <w:b w:val="false"/>
          <w:i w:val="false"/>
          <w:color w:val="000000"/>
          <w:sz w:val="28"/>
        </w:rPr>
        <w:t>      </w:t>
      </w:r>
      <w:r>
        <w:rPr>
          <w:rFonts w:ascii="Times New Roman"/>
          <w:b/>
          <w:i w:val="false"/>
          <w:color w:val="000000"/>
          <w:sz w:val="28"/>
        </w:rPr>
        <w:t>71-бап. Жұмыс уақыты режимі</w:t>
      </w:r>
    </w:p>
    <w:p>
      <w:pPr>
        <w:spacing w:after="0"/>
        <w:ind w:left="0"/>
        <w:jc w:val="both"/>
      </w:pPr>
      <w:r>
        <w:rPr>
          <w:rFonts w:ascii="Times New Roman"/>
          <w:b w:val="false"/>
          <w:i w:val="false"/>
          <w:color w:val="000000"/>
          <w:sz w:val="28"/>
        </w:rPr>
        <w:t>      1. Қызметкерлер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r>
        <w:br/>
      </w:r>
      <w:r>
        <w:rPr>
          <w:rFonts w:ascii="Times New Roman"/>
          <w:b w:val="false"/>
          <w:i w:val="false"/>
          <w:color w:val="000000"/>
          <w:sz w:val="28"/>
        </w:rPr>
        <w:t>
      2. Өндіріс сипаты мен жұмыс жағдайлары бойынша бес күндік жұмыс аптасын енгізу қисынсыз болатын ұйымдарда бір демалыс күні бар алты күндік жұмыс аптасы белгіленеді.</w:t>
      </w:r>
      <w:r>
        <w:br/>
      </w:r>
      <w:r>
        <w:rPr>
          <w:rFonts w:ascii="Times New Roman"/>
          <w:b w:val="false"/>
          <w:i w:val="false"/>
          <w:color w:val="000000"/>
          <w:sz w:val="28"/>
        </w:rPr>
        <w:t>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r>
        <w:br/>
      </w:r>
      <w:r>
        <w:rPr>
          <w:rFonts w:ascii="Times New Roman"/>
          <w:b w:val="false"/>
          <w:i w:val="false"/>
          <w:color w:val="000000"/>
          <w:sz w:val="28"/>
        </w:rPr>
        <w:t>
      4. Осы Кодексте және Қазақстан Республикасының өзге де заңдарында көзделген жағдайларды қоспағанда, күнделікті жұмыстың ұзақтығы 8 сағаттан аспауға тиіс.</w:t>
      </w:r>
      <w:r>
        <w:br/>
      </w:r>
      <w:r>
        <w:rPr>
          <w:rFonts w:ascii="Times New Roman"/>
          <w:b w:val="false"/>
          <w:i w:val="false"/>
          <w:color w:val="000000"/>
          <w:sz w:val="28"/>
        </w:rPr>
        <w:t>
      5. Күнделікті жұмыстың (жұмыс ауысымының) ұзақтығы, күнделікті жұмыстың (жұмыс ауысымының) басталу және аяқталу уақыты, жұмыстағы үзілістер уақыты, ұйымның еңбек тәртіптемесі қағидаларында, еңбек, ұжымдық шарттарда белгіленген талаптар сақтала отырып айқындалады.</w:t>
      </w:r>
      <w:r>
        <w:br/>
      </w:r>
      <w:r>
        <w:rPr>
          <w:rFonts w:ascii="Times New Roman"/>
          <w:b w:val="false"/>
          <w:i w:val="false"/>
          <w:color w:val="000000"/>
          <w:sz w:val="28"/>
        </w:rPr>
        <w:t>
      6. Өнер және мәдени демалыс кәсіптік ұйымдарының шығармашылық қызметкерлері, бұқаралық ақпарат құралдарының қызметкерлері,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p>
      <w:pPr>
        <w:spacing w:after="0"/>
        <w:ind w:left="0"/>
        <w:jc w:val="both"/>
      </w:pPr>
      <w:r>
        <w:rPr>
          <w:rFonts w:ascii="Times New Roman"/>
          <w:b w:val="false"/>
          <w:i w:val="false"/>
          <w:color w:val="000000"/>
          <w:sz w:val="28"/>
        </w:rPr>
        <w:t>      </w:t>
      </w:r>
      <w:r>
        <w:rPr>
          <w:rFonts w:ascii="Times New Roman"/>
          <w:b/>
          <w:i w:val="false"/>
          <w:color w:val="000000"/>
          <w:sz w:val="28"/>
        </w:rPr>
        <w:t>72-бап. Күнделікті жұмысты (жұмыс ауысымын) бөліктерге</w:t>
      </w:r>
      <w:r>
        <w:br/>
      </w:r>
      <w:r>
        <w:rPr>
          <w:rFonts w:ascii="Times New Roman"/>
          <w:b w:val="false"/>
          <w:i w:val="false"/>
          <w:color w:val="000000"/>
          <w:sz w:val="28"/>
        </w:rPr>
        <w:t>
               </w:t>
      </w:r>
      <w:r>
        <w:rPr>
          <w:rFonts w:ascii="Times New Roman"/>
          <w:b/>
          <w:i w:val="false"/>
          <w:color w:val="000000"/>
          <w:sz w:val="28"/>
        </w:rPr>
        <w:t>бөлу</w:t>
      </w:r>
    </w:p>
    <w:p>
      <w:pPr>
        <w:spacing w:after="0"/>
        <w:ind w:left="0"/>
        <w:jc w:val="both"/>
      </w:pPr>
      <w:r>
        <w:rPr>
          <w:rFonts w:ascii="Times New Roman"/>
          <w:b w:val="false"/>
          <w:i w:val="false"/>
          <w:color w:val="000000"/>
          <w:sz w:val="28"/>
        </w:rPr>
        <w:t>      1. Күнделікті жұмысты (жұмыс ауысымын) бөліктерге бөлуге:</w:t>
      </w:r>
      <w:r>
        <w:br/>
      </w:r>
      <w:r>
        <w:rPr>
          <w:rFonts w:ascii="Times New Roman"/>
          <w:b w:val="false"/>
          <w:i w:val="false"/>
          <w:color w:val="000000"/>
          <w:sz w:val="28"/>
        </w:rPr>
        <w:t>
      1) жұмыс қарқындылығы әртүрлі болатын жұмыстарда;</w:t>
      </w:r>
      <w:r>
        <w:br/>
      </w:r>
      <w:r>
        <w:rPr>
          <w:rFonts w:ascii="Times New Roman"/>
          <w:b w:val="false"/>
          <w:i w:val="false"/>
          <w:color w:val="000000"/>
          <w:sz w:val="28"/>
        </w:rPr>
        <w:t>
      2) егер бұл қызметкердің әлеуметтік-тұрмыстық және өзге де жеке қажеттіліктерімен байланысты болса, оның бастамасы бойынша жол беріледі.</w:t>
      </w:r>
      <w:r>
        <w:br/>
      </w:r>
      <w:r>
        <w:rPr>
          <w:rFonts w:ascii="Times New Roman"/>
          <w:b w:val="false"/>
          <w:i w:val="false"/>
          <w:color w:val="000000"/>
          <w:sz w:val="28"/>
        </w:rPr>
        <w:t>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r>
        <w:br/>
      </w:r>
      <w:r>
        <w:rPr>
          <w:rFonts w:ascii="Times New Roman"/>
          <w:b w:val="false"/>
          <w:i w:val="false"/>
          <w:color w:val="000000"/>
          <w:sz w:val="28"/>
        </w:rPr>
        <w:t>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қызметкерлерге төленетін өтемақылардың түрлері мен мөлшері еңбек, ұжымдық шарттарда айқындалады.</w:t>
      </w:r>
      <w:r>
        <w:br/>
      </w:r>
      <w:r>
        <w:rPr>
          <w:rFonts w:ascii="Times New Roman"/>
          <w:b w:val="false"/>
          <w:i w:val="false"/>
          <w:color w:val="000000"/>
          <w:sz w:val="28"/>
        </w:rPr>
        <w:t>
      Күнделікті жұмысты (жұмыс ауысымын) бөліктерге бөлумен байланысты үзілістер қызметкерлердің тынығуы үшін беріледі және жұмыс уақытына жатпайды.</w:t>
      </w:r>
    </w:p>
    <w:p>
      <w:pPr>
        <w:spacing w:after="0"/>
        <w:ind w:left="0"/>
        <w:jc w:val="both"/>
      </w:pPr>
      <w:r>
        <w:rPr>
          <w:rFonts w:ascii="Times New Roman"/>
          <w:b w:val="false"/>
          <w:i w:val="false"/>
          <w:color w:val="000000"/>
          <w:sz w:val="28"/>
        </w:rPr>
        <w:t>      </w:t>
      </w:r>
      <w:r>
        <w:rPr>
          <w:rFonts w:ascii="Times New Roman"/>
          <w:b/>
          <w:i w:val="false"/>
          <w:color w:val="000000"/>
          <w:sz w:val="28"/>
        </w:rPr>
        <w:t>73-бап. Ауысымдық жұмыс</w:t>
      </w:r>
    </w:p>
    <w:p>
      <w:pPr>
        <w:spacing w:after="0"/>
        <w:ind w:left="0"/>
        <w:jc w:val="both"/>
      </w:pPr>
      <w:r>
        <w:rPr>
          <w:rFonts w:ascii="Times New Roman"/>
          <w:b w:val="false"/>
          <w:i w:val="false"/>
          <w:color w:val="000000"/>
          <w:sz w:val="28"/>
        </w:rPr>
        <w:t>      1. Өндірістік процестің ұзақтығы күнделікті жұмыстың ұзақтығынан асып кеткен жағдайларда ауысымдық жұмыс белгіленуі мүмкін.</w:t>
      </w:r>
      <w:r>
        <w:br/>
      </w:r>
      <w:r>
        <w:rPr>
          <w:rFonts w:ascii="Times New Roman"/>
          <w:b w:val="false"/>
          <w:i w:val="false"/>
          <w:color w:val="000000"/>
          <w:sz w:val="28"/>
        </w:rPr>
        <w:t>
      2. Ауысымдық жұмыс кезінде жұмыс ауысымының ұзақтығы, бір жұмыс ауысымынан екіншісіне өту жұмыс беруші бекіткен ауысым кестелерімен белгіленеді.</w:t>
      </w:r>
      <w:r>
        <w:br/>
      </w:r>
      <w:r>
        <w:rPr>
          <w:rFonts w:ascii="Times New Roman"/>
          <w:b w:val="false"/>
          <w:i w:val="false"/>
          <w:color w:val="000000"/>
          <w:sz w:val="28"/>
        </w:rPr>
        <w:t xml:space="preserve">
      3. Жұмыс беруші ауысым кестелерін қызметкерлер назарына осы кестелер қолданысқа енгізілгенге дейін күнтізбелік он күннен кешіктірмей жеткізеді. </w:t>
      </w:r>
      <w:r>
        <w:br/>
      </w:r>
      <w:r>
        <w:rPr>
          <w:rFonts w:ascii="Times New Roman"/>
          <w:b w:val="false"/>
          <w:i w:val="false"/>
          <w:color w:val="000000"/>
          <w:sz w:val="28"/>
        </w:rPr>
        <w:t>
      4. Қызметкерді қатарынан екі жұмыс ауысымында жұмысқа тартуға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74-бап. Икемді жұмыс уақыты режиміндегі жұмыс</w:t>
      </w:r>
    </w:p>
    <w:p>
      <w:pPr>
        <w:spacing w:after="0"/>
        <w:ind w:left="0"/>
        <w:jc w:val="both"/>
      </w:pPr>
      <w:r>
        <w:rPr>
          <w:rFonts w:ascii="Times New Roman"/>
          <w:b w:val="false"/>
          <w:i w:val="false"/>
          <w:color w:val="000000"/>
          <w:sz w:val="28"/>
        </w:rPr>
        <w:t>      1. Қызметкерлердің әлеуметтік-тұрмыстық және жеке қажеттіліктерін өндіріс мүдделерімен үйлестіру мақсатында икемді жұмыс уақыты режимі белгіленуі мүмкін.</w:t>
      </w:r>
      <w:r>
        <w:br/>
      </w:r>
      <w:r>
        <w:rPr>
          <w:rFonts w:ascii="Times New Roman"/>
          <w:b w:val="false"/>
          <w:i w:val="false"/>
          <w:color w:val="000000"/>
          <w:sz w:val="28"/>
        </w:rPr>
        <w:t>
      2. Икемді жұмыс уақыты режимінің кезінде:</w:t>
      </w:r>
      <w:r>
        <w:br/>
      </w:r>
      <w:r>
        <w:rPr>
          <w:rFonts w:ascii="Times New Roman"/>
          <w:b w:val="false"/>
          <w:i w:val="false"/>
          <w:color w:val="000000"/>
          <w:sz w:val="28"/>
        </w:rPr>
        <w:t>
      1) тіркелген жұмыс уақыты;</w:t>
      </w:r>
      <w:r>
        <w:br/>
      </w:r>
      <w:r>
        <w:rPr>
          <w:rFonts w:ascii="Times New Roman"/>
          <w:b w:val="false"/>
          <w:i w:val="false"/>
          <w:color w:val="000000"/>
          <w:sz w:val="28"/>
        </w:rPr>
        <w:t>
      2) қызметкер сол уақыт ішінде еңбек міндеттерін өз қалауы бойынша атқаруға құқылы икемді (ауыспалы) жұмыс уақыты;</w:t>
      </w:r>
      <w:r>
        <w:br/>
      </w:r>
      <w:r>
        <w:rPr>
          <w:rFonts w:ascii="Times New Roman"/>
          <w:b w:val="false"/>
          <w:i w:val="false"/>
          <w:color w:val="000000"/>
          <w:sz w:val="28"/>
        </w:rPr>
        <w:t>
      3) есептік кезең белгіленеді.</w:t>
      </w:r>
      <w:r>
        <w:br/>
      </w:r>
      <w:r>
        <w:rPr>
          <w:rFonts w:ascii="Times New Roman"/>
          <w:b w:val="false"/>
          <w:i w:val="false"/>
          <w:color w:val="000000"/>
          <w:sz w:val="28"/>
        </w:rPr>
        <w:t>
      3. Шегінде қызметкерлердің осы санаты үшін белгіленген жұмыс уақыты ұзақтығының орташа нормасы сақталуға тиіс кезең икемді жұмыс уақыты кезеңіндегі есептік кезең деп танылады.</w:t>
      </w:r>
      <w:r>
        <w:br/>
      </w:r>
      <w:r>
        <w:rPr>
          <w:rFonts w:ascii="Times New Roman"/>
          <w:b w:val="false"/>
          <w:i w:val="false"/>
          <w:color w:val="000000"/>
          <w:sz w:val="28"/>
        </w:rPr>
        <w:t>
      4. Икемді жұмыс уақыты кезеңіндегі есептік кезең алты айдан аспауға тиіс.</w:t>
      </w:r>
      <w:r>
        <w:br/>
      </w:r>
      <w:r>
        <w:rPr>
          <w:rFonts w:ascii="Times New Roman"/>
          <w:b w:val="false"/>
          <w:i w:val="false"/>
          <w:color w:val="000000"/>
          <w:sz w:val="28"/>
        </w:rPr>
        <w:t>
      5. Икемді жұмыс уақыты кезеңіндегі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r>
        <w:br/>
      </w:r>
      <w:r>
        <w:rPr>
          <w:rFonts w:ascii="Times New Roman"/>
          <w:b w:val="false"/>
          <w:i w:val="false"/>
          <w:color w:val="000000"/>
          <w:sz w:val="28"/>
        </w:rPr>
        <w:t>
      6. Тіркелген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75-бап. Жұмыс уақытының жиынтық есебі</w:t>
      </w:r>
    </w:p>
    <w:p>
      <w:pPr>
        <w:spacing w:after="0"/>
        <w:ind w:left="0"/>
        <w:jc w:val="both"/>
      </w:pPr>
      <w:r>
        <w:rPr>
          <w:rFonts w:ascii="Times New Roman"/>
          <w:b w:val="false"/>
          <w:i w:val="false"/>
          <w:color w:val="000000"/>
          <w:sz w:val="28"/>
        </w:rPr>
        <w:t>      1. Жұмыс уақытының жиынтық есебі үзіліссіз жұмыс істейтін өндірістерде, цехтарда, учаскелерде және өндіріс (жұмыс) жағдайлары бойынша қызметкерлердің осы санаты үшін белгіленген жұмыс уақытының күнделікті немесе апта сайынғы ұзақтығы сақтала алмайтын жұмыстардың кейбір түрлерінде қолданылады.</w:t>
      </w:r>
      <w:r>
        <w:br/>
      </w:r>
      <w:r>
        <w:rPr>
          <w:rFonts w:ascii="Times New Roman"/>
          <w:b w:val="false"/>
          <w:i w:val="false"/>
          <w:color w:val="000000"/>
          <w:sz w:val="28"/>
        </w:rPr>
        <w:t>
      2. Шегінде қызметкерлердің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r>
        <w:br/>
      </w:r>
      <w:r>
        <w:rPr>
          <w:rFonts w:ascii="Times New Roman"/>
          <w:b w:val="false"/>
          <w:i w:val="false"/>
          <w:color w:val="000000"/>
          <w:sz w:val="28"/>
        </w:rPr>
        <w:t>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r>
        <w:br/>
      </w:r>
      <w:r>
        <w:rPr>
          <w:rFonts w:ascii="Times New Roman"/>
          <w:b w:val="false"/>
          <w:i w:val="false"/>
          <w:color w:val="000000"/>
          <w:sz w:val="28"/>
        </w:rPr>
        <w:t>
      4. Жұмыс уақытының жиынтық есебін белгілеу кезінде жұмыстың аяқталуы мен келесі жұмыс күнінің (жұмыс ауысымының) басталуы арасындағы қызметкердің демалыс ұзақтығының сақталуы міндетті болып табылады.</w:t>
      </w:r>
      <w:r>
        <w:br/>
      </w:r>
      <w:r>
        <w:rPr>
          <w:rFonts w:ascii="Times New Roman"/>
          <w:b w:val="false"/>
          <w:i w:val="false"/>
          <w:color w:val="000000"/>
          <w:sz w:val="28"/>
        </w:rPr>
        <w:t>
      5. Жұмыс уақытының жиынтық есебі кезінде жұмыс істеу тәртібі, жұмыс уақытының жиынтық есебі белгіленетін қызметкерлердің санаттары, ұжымдық шартта не жұмыс берушінің актісінде айқындалады.</w:t>
      </w:r>
      <w:r>
        <w:br/>
      </w:r>
      <w:r>
        <w:rPr>
          <w:rFonts w:ascii="Times New Roman"/>
          <w:b w:val="false"/>
          <w:i w:val="false"/>
          <w:color w:val="000000"/>
          <w:sz w:val="28"/>
        </w:rPr>
        <w:t>
      6. Жұмыс уақытының жиынтық есебі кезінде жұмысқа он сегіз жасқа толмаған қызметкерлерді тартуға жол берілмейді.</w:t>
      </w:r>
      <w:r>
        <w:br/>
      </w:r>
      <w:r>
        <w:rPr>
          <w:rFonts w:ascii="Times New Roman"/>
          <w:b w:val="false"/>
          <w:i w:val="false"/>
          <w:color w:val="000000"/>
          <w:sz w:val="28"/>
        </w:rPr>
        <w:t>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r>
        <w:br/>
      </w:r>
      <w:r>
        <w:rPr>
          <w:rFonts w:ascii="Times New Roman"/>
          <w:b w:val="false"/>
          <w:i w:val="false"/>
          <w:color w:val="000000"/>
          <w:sz w:val="28"/>
        </w:rPr>
        <w:t>
      8. Бірінші топтағы мүгедек қызметкерлерге жұмыс уақытының жиынтық есебін қолдануға жол берілмейді.</w:t>
      </w:r>
      <w:r>
        <w:br/>
      </w:r>
      <w:r>
        <w:rPr>
          <w:rFonts w:ascii="Times New Roman"/>
          <w:b w:val="false"/>
          <w:i w:val="false"/>
          <w:color w:val="000000"/>
          <w:sz w:val="28"/>
        </w:rPr>
        <w:t>
      Егер екінші және үшінші топтағы мүгедек қызметкерлерге сараптама профпатологиялық комиссияның қорытындысы негізінде жұмыс уақытының жиынтық есебі белгіленетін режимге тыйым салынған болса, оларға мұндай есеп белгіленбейді.</w:t>
      </w:r>
    </w:p>
    <w:p>
      <w:pPr>
        <w:spacing w:after="0"/>
        <w:ind w:left="0"/>
        <w:jc w:val="both"/>
      </w:pPr>
      <w:r>
        <w:rPr>
          <w:rFonts w:ascii="Times New Roman"/>
          <w:b w:val="false"/>
          <w:i w:val="false"/>
          <w:color w:val="000000"/>
          <w:sz w:val="28"/>
        </w:rPr>
        <w:t>      </w:t>
      </w:r>
      <w:r>
        <w:rPr>
          <w:rFonts w:ascii="Times New Roman"/>
          <w:b/>
          <w:i w:val="false"/>
          <w:color w:val="000000"/>
          <w:sz w:val="28"/>
        </w:rPr>
        <w:t>76-бап. Түнгі уақыттағы жұмыс</w:t>
      </w:r>
    </w:p>
    <w:p>
      <w:pPr>
        <w:spacing w:after="0"/>
        <w:ind w:left="0"/>
        <w:jc w:val="both"/>
      </w:pPr>
      <w:r>
        <w:rPr>
          <w:rFonts w:ascii="Times New Roman"/>
          <w:b w:val="false"/>
          <w:i w:val="false"/>
          <w:color w:val="000000"/>
          <w:sz w:val="28"/>
        </w:rPr>
        <w:t>      1. 22 сағаттан бастап таңертеңгі сағат 6-ға дейінгі уақыт түнгі уақыт болып есептеледі.</w:t>
      </w:r>
      <w:r>
        <w:br/>
      </w:r>
      <w:r>
        <w:rPr>
          <w:rFonts w:ascii="Times New Roman"/>
          <w:b w:val="false"/>
          <w:i w:val="false"/>
          <w:color w:val="000000"/>
          <w:sz w:val="28"/>
        </w:rPr>
        <w:t>
      2. Түнгі уақыттағы жұмысқа: он сегіз жасқа толмаған қызметкерлер, жүктілігі туралы анықтаманы жұмыс берушіге ұсынған жүкті әйелдер жіберілмейді.</w:t>
      </w:r>
      <w:r>
        <w:br/>
      </w:r>
      <w:r>
        <w:rPr>
          <w:rFonts w:ascii="Times New Roman"/>
          <w:b w:val="false"/>
          <w:i w:val="false"/>
          <w:color w:val="000000"/>
          <w:sz w:val="28"/>
        </w:rPr>
        <w:t>
      3. Мүгедек қызметкерлерді түнгі уақытта жұмысқа тартуға, егер олар үшін мұндай жұмысқа медициналық қорытындыға сәйкес денсаулығының жағдайы бойынша тыйым салынбаған болса, олардың жазбаша келісімімен ғана жол беріледі.</w:t>
      </w:r>
      <w:r>
        <w:br/>
      </w:r>
      <w:r>
        <w:rPr>
          <w:rFonts w:ascii="Times New Roman"/>
          <w:b w:val="false"/>
          <w:i w:val="false"/>
          <w:color w:val="000000"/>
          <w:sz w:val="28"/>
        </w:rPr>
        <w:t>
      4. Жұмыс берушінің:</w:t>
      </w:r>
      <w:r>
        <w:br/>
      </w:r>
      <w:r>
        <w:rPr>
          <w:rFonts w:ascii="Times New Roman"/>
          <w:b w:val="false"/>
          <w:i w:val="false"/>
          <w:color w:val="000000"/>
          <w:sz w:val="28"/>
        </w:rPr>
        <w:t>
      1) жеті жасқа дейінгі балалары бар әйелдерді және жеті жасқа дейінгі балаларды анасыз тәрбиелеп отырған басқа да адамдарды;</w:t>
      </w:r>
      <w:r>
        <w:br/>
      </w:r>
      <w:r>
        <w:rPr>
          <w:rFonts w:ascii="Times New Roman"/>
          <w:b w:val="false"/>
          <w:i w:val="false"/>
          <w:color w:val="000000"/>
          <w:sz w:val="28"/>
        </w:rPr>
        <w:t>
      2) он алты жасқа дейінгі мүгедек балаларды тәрбиелеп отырған қызметкерлерді жазбаша келісімінсіз түнгі уақыттағы жұмысқа тартуға құқығы жоқ.</w:t>
      </w:r>
    </w:p>
    <w:p>
      <w:pPr>
        <w:spacing w:after="0"/>
        <w:ind w:left="0"/>
        <w:jc w:val="both"/>
      </w:pPr>
      <w:r>
        <w:rPr>
          <w:rFonts w:ascii="Times New Roman"/>
          <w:b w:val="false"/>
          <w:i w:val="false"/>
          <w:color w:val="000000"/>
          <w:sz w:val="28"/>
        </w:rPr>
        <w:t>      </w:t>
      </w:r>
      <w:r>
        <w:rPr>
          <w:rFonts w:ascii="Times New Roman"/>
          <w:b/>
          <w:i w:val="false"/>
          <w:color w:val="000000"/>
          <w:sz w:val="28"/>
        </w:rPr>
        <w:t>77-бап. Үстеме жұмыс</w:t>
      </w:r>
    </w:p>
    <w:p>
      <w:pPr>
        <w:spacing w:after="0"/>
        <w:ind w:left="0"/>
        <w:jc w:val="both"/>
      </w:pPr>
      <w:r>
        <w:rPr>
          <w:rFonts w:ascii="Times New Roman"/>
          <w:b w:val="false"/>
          <w:i w:val="false"/>
          <w:color w:val="000000"/>
          <w:sz w:val="28"/>
        </w:rPr>
        <w:t>      1. Осы баптың 3-тармағында көзделген жағдайларды қоспағанда, үстеме жұмыстарға тартуға қызметкердің жазбаша келісімімен ғана жол беріледі.</w:t>
      </w:r>
      <w:r>
        <w:br/>
      </w:r>
      <w:r>
        <w:rPr>
          <w:rFonts w:ascii="Times New Roman"/>
          <w:b w:val="false"/>
          <w:i w:val="false"/>
          <w:color w:val="000000"/>
          <w:sz w:val="28"/>
        </w:rPr>
        <w:t>
      2. Үстеме жұмыстарға келесі:</w:t>
      </w:r>
      <w:r>
        <w:br/>
      </w:r>
      <w:r>
        <w:rPr>
          <w:rFonts w:ascii="Times New Roman"/>
          <w:b w:val="false"/>
          <w:i w:val="false"/>
          <w:color w:val="000000"/>
          <w:sz w:val="28"/>
        </w:rPr>
        <w:t>
      1) жұмыс берушіге жүктілігі туралы анықтаманы ұсынған жүкті әйелдер;</w:t>
      </w:r>
      <w:r>
        <w:br/>
      </w:r>
      <w:r>
        <w:rPr>
          <w:rFonts w:ascii="Times New Roman"/>
          <w:b w:val="false"/>
          <w:i w:val="false"/>
          <w:color w:val="000000"/>
          <w:sz w:val="28"/>
        </w:rPr>
        <w:t xml:space="preserve">
      2) он сегіз жасқа толмаған қызметкерлер; </w:t>
      </w:r>
      <w:r>
        <w:br/>
      </w:r>
      <w:r>
        <w:rPr>
          <w:rFonts w:ascii="Times New Roman"/>
          <w:b w:val="false"/>
          <w:i w:val="false"/>
          <w:color w:val="000000"/>
          <w:sz w:val="28"/>
        </w:rPr>
        <w:t xml:space="preserve">
      3) мүгедектер жіберілмейді. </w:t>
      </w:r>
      <w:r>
        <w:br/>
      </w:r>
      <w:r>
        <w:rPr>
          <w:rFonts w:ascii="Times New Roman"/>
          <w:b w:val="false"/>
          <w:i w:val="false"/>
          <w:color w:val="000000"/>
          <w:sz w:val="28"/>
        </w:rPr>
        <w:t>
      3. Қызметкерлердің келісімінсіз үстеме жұмыстарға мынадай жағдайларда:</w:t>
      </w:r>
      <w:r>
        <w:br/>
      </w:r>
      <w:r>
        <w:rPr>
          <w:rFonts w:ascii="Times New Roman"/>
          <w:b w:val="false"/>
          <w:i w:val="false"/>
          <w:color w:val="000000"/>
          <w:sz w:val="28"/>
        </w:rPr>
        <w:t>
      1) ел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 жүргізу кезінде;</w:t>
      </w:r>
      <w:r>
        <w:br/>
      </w:r>
      <w:r>
        <w:rPr>
          <w:rFonts w:ascii="Times New Roman"/>
          <w:b w:val="false"/>
          <w:i w:val="false"/>
          <w:color w:val="000000"/>
          <w:sz w:val="28"/>
        </w:rPr>
        <w:t>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r>
        <w:br/>
      </w:r>
      <w:r>
        <w:rPr>
          <w:rFonts w:ascii="Times New Roman"/>
          <w:b w:val="false"/>
          <w:i w:val="false"/>
          <w:color w:val="000000"/>
          <w:sz w:val="28"/>
        </w:rPr>
        <w:t>
      3) егер үзіліс жасауға болмайтын жұмыста ауыстыратын қызметкер келмей қалғанда, басқа қызметкермен ауыстыру шарасын дереу қолдана отырып, жұмысты жалғастыру үшін;</w:t>
      </w:r>
      <w:r>
        <w:br/>
      </w:r>
      <w:r>
        <w:rPr>
          <w:rFonts w:ascii="Times New Roman"/>
          <w:b w:val="false"/>
          <w:i w:val="false"/>
          <w:color w:val="000000"/>
          <w:sz w:val="28"/>
        </w:rPr>
        <w:t>
      4) денсаулықты жоғалту немесе өлім қаупі төнген азаматтарға шұғыл және жедел жәрдем көрсету үшін жол беріледі.</w:t>
      </w:r>
    </w:p>
    <w:p>
      <w:pPr>
        <w:spacing w:after="0"/>
        <w:ind w:left="0"/>
        <w:jc w:val="both"/>
      </w:pPr>
      <w:r>
        <w:rPr>
          <w:rFonts w:ascii="Times New Roman"/>
          <w:b w:val="false"/>
          <w:i w:val="false"/>
          <w:color w:val="000000"/>
          <w:sz w:val="28"/>
        </w:rPr>
        <w:t>      </w:t>
      </w:r>
      <w:r>
        <w:rPr>
          <w:rFonts w:ascii="Times New Roman"/>
          <w:b/>
          <w:i w:val="false"/>
          <w:color w:val="000000"/>
          <w:sz w:val="28"/>
        </w:rPr>
        <w:t>78-бап. Үстеме жұмыстардың шекті саны</w:t>
      </w:r>
    </w:p>
    <w:p>
      <w:pPr>
        <w:spacing w:after="0"/>
        <w:ind w:left="0"/>
        <w:jc w:val="both"/>
      </w:pPr>
      <w:r>
        <w:rPr>
          <w:rFonts w:ascii="Times New Roman"/>
          <w:b w:val="false"/>
          <w:i w:val="false"/>
          <w:color w:val="000000"/>
          <w:sz w:val="28"/>
        </w:rPr>
        <w:t>      1. Үстеме жұмыстар әрбір қызметкер үшін тәулік ішінде – екі сағаттан, ал ауыр жұмыстарда, еңбек жағдайлары зиянды және (немесе) қауіпті жұмыстарда бір сағаттан аспауға тиіс.</w:t>
      </w:r>
      <w:r>
        <w:br/>
      </w:r>
      <w:r>
        <w:rPr>
          <w:rFonts w:ascii="Times New Roman"/>
          <w:b w:val="false"/>
          <w:i w:val="false"/>
          <w:color w:val="000000"/>
          <w:sz w:val="28"/>
        </w:rPr>
        <w:t>
      2. Үстеме жұмыстардың жалпы ұзақтығы айына он екі сағаттан және жылына жүз жиырма сағаттан аспауға тиіс.</w:t>
      </w:r>
      <w:r>
        <w:br/>
      </w:r>
      <w:r>
        <w:rPr>
          <w:rFonts w:ascii="Times New Roman"/>
          <w:b w:val="false"/>
          <w:i w:val="false"/>
          <w:color w:val="000000"/>
          <w:sz w:val="28"/>
        </w:rPr>
        <w:t>
      3. Үстеме жұмыстардың шекті санын шектеу осы Кодекстің 77-бабының 3-тармағының 1), 4) тармақшаларында көзделген жағдайлардағы жұмыстарға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79-бап. Жұмыс уақытын есепке алуды жүргізу тәртібі</w:t>
      </w:r>
    </w:p>
    <w:p>
      <w:pPr>
        <w:spacing w:after="0"/>
        <w:ind w:left="0"/>
        <w:jc w:val="both"/>
      </w:pPr>
      <w:r>
        <w:rPr>
          <w:rFonts w:ascii="Times New Roman"/>
          <w:b w:val="false"/>
          <w:i w:val="false"/>
          <w:color w:val="000000"/>
          <w:sz w:val="28"/>
        </w:rPr>
        <w:t>      1. Жұмыс беруші қызметкердің нақты жұмыс істеген жұмыс уақытын есепке алуды жүзеге асыруға міндетті.</w:t>
      </w:r>
      <w:r>
        <w:br/>
      </w:r>
      <w:r>
        <w:rPr>
          <w:rFonts w:ascii="Times New Roman"/>
          <w:b w:val="false"/>
          <w:i w:val="false"/>
          <w:color w:val="000000"/>
          <w:sz w:val="28"/>
        </w:rPr>
        <w:t>
      2. Қызметкер жұмыс істеген және жұмыс істемеген уақыт есепке алынуға тиіс. Бұл ретте үстеме жұмыстар уақыты, түнгі уақыттағы, демалыс, мереке күндердегі жұмыстар, іссапар күндері бөлек есептеледі.</w:t>
      </w:r>
      <w:r>
        <w:br/>
      </w:r>
      <w:r>
        <w:rPr>
          <w:rFonts w:ascii="Times New Roman"/>
          <w:b w:val="false"/>
          <w:i w:val="false"/>
          <w:color w:val="000000"/>
          <w:sz w:val="28"/>
        </w:rPr>
        <w:t>
      3. Жұмыс уақытын есепке алуды жүргізу нысаны мен тәртібін жұмыс беруші айқындайды.</w:t>
      </w:r>
      <w:r>
        <w:br/>
      </w:r>
      <w:r>
        <w:rPr>
          <w:rFonts w:ascii="Times New Roman"/>
          <w:b w:val="false"/>
          <w:i w:val="false"/>
          <w:color w:val="000000"/>
          <w:sz w:val="28"/>
        </w:rPr>
        <w:t>
      4. Қызметкердің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p>
      <w:pPr>
        <w:spacing w:after="0"/>
        <w:ind w:left="0"/>
        <w:jc w:val="left"/>
      </w:pPr>
      <w:r>
        <w:rPr>
          <w:rFonts w:ascii="Times New Roman"/>
          <w:b/>
          <w:i w:val="false"/>
          <w:color w:val="000000"/>
        </w:rPr>
        <w:t xml:space="preserve"> 7-тарау. Тынығу уақыты</w:t>
      </w:r>
    </w:p>
    <w:p>
      <w:pPr>
        <w:spacing w:after="0"/>
        <w:ind w:left="0"/>
        <w:jc w:val="both"/>
      </w:pPr>
      <w:r>
        <w:rPr>
          <w:rFonts w:ascii="Times New Roman"/>
          <w:b w:val="false"/>
          <w:i w:val="false"/>
          <w:color w:val="000000"/>
          <w:sz w:val="28"/>
        </w:rPr>
        <w:t>      </w:t>
      </w:r>
      <w:r>
        <w:rPr>
          <w:rFonts w:ascii="Times New Roman"/>
          <w:b/>
          <w:i w:val="false"/>
          <w:color w:val="000000"/>
          <w:sz w:val="28"/>
        </w:rPr>
        <w:t>80-бап. Осы тарауда пайдаланылатын ұғымдар</w:t>
      </w:r>
    </w:p>
    <w:p>
      <w:pPr>
        <w:spacing w:after="0"/>
        <w:ind w:left="0"/>
        <w:jc w:val="both"/>
      </w:pPr>
      <w:r>
        <w:rPr>
          <w:rFonts w:ascii="Times New Roman"/>
          <w:b w:val="false"/>
          <w:i w:val="false"/>
          <w:color w:val="000000"/>
          <w:sz w:val="28"/>
        </w:rPr>
        <w:t>      Осы тарауда мынадай ұғымдар пайдаланылады:</w:t>
      </w:r>
      <w:r>
        <w:br/>
      </w:r>
      <w:r>
        <w:rPr>
          <w:rFonts w:ascii="Times New Roman"/>
          <w:b w:val="false"/>
          <w:i w:val="false"/>
          <w:color w:val="000000"/>
          <w:sz w:val="28"/>
        </w:rPr>
        <w:t>
      тынығу уақыты – қызметкердің еңбек міндеттерін орындаудан бос және өз қалауы бойынша пайдалана алатын уақыты;</w:t>
      </w:r>
      <w:r>
        <w:br/>
      </w:r>
      <w:r>
        <w:rPr>
          <w:rFonts w:ascii="Times New Roman"/>
          <w:b w:val="false"/>
          <w:i w:val="false"/>
          <w:color w:val="000000"/>
          <w:sz w:val="28"/>
        </w:rPr>
        <w:t>
      мереке күндері – Қазақстан Республикасының ұлттық және мемлекеттік мереке күндері;</w:t>
      </w:r>
      <w:r>
        <w:br/>
      </w:r>
      <w:r>
        <w:rPr>
          <w:rFonts w:ascii="Times New Roman"/>
          <w:b w:val="false"/>
          <w:i w:val="false"/>
          <w:color w:val="000000"/>
          <w:sz w:val="28"/>
        </w:rPr>
        <w:t>
      демалыс – жұмыс орны (лауазымы) мен осы Кодексте белгіленген жағдайларда орташа жалақысын сақтай отырып, қызметкердің жыл сайынғы тынығуын қамтамасыз ету немесе әлеуметтік мақсаттар үшін қызметкерді белгілі бір кезеңге жұмыстан босату.</w:t>
      </w:r>
    </w:p>
    <w:p>
      <w:pPr>
        <w:spacing w:after="0"/>
        <w:ind w:left="0"/>
        <w:jc w:val="both"/>
      </w:pPr>
      <w:r>
        <w:rPr>
          <w:rFonts w:ascii="Times New Roman"/>
          <w:b w:val="false"/>
          <w:i w:val="false"/>
          <w:color w:val="000000"/>
          <w:sz w:val="28"/>
        </w:rPr>
        <w:t>      </w:t>
      </w:r>
      <w:r>
        <w:rPr>
          <w:rFonts w:ascii="Times New Roman"/>
          <w:b/>
          <w:i w:val="false"/>
          <w:color w:val="000000"/>
          <w:sz w:val="28"/>
        </w:rPr>
        <w:t>81-бап. Тынығу уақытының түрлері</w:t>
      </w:r>
    </w:p>
    <w:p>
      <w:pPr>
        <w:spacing w:after="0"/>
        <w:ind w:left="0"/>
        <w:jc w:val="both"/>
      </w:pPr>
      <w:r>
        <w:rPr>
          <w:rFonts w:ascii="Times New Roman"/>
          <w:b w:val="false"/>
          <w:i w:val="false"/>
          <w:color w:val="000000"/>
          <w:sz w:val="28"/>
        </w:rPr>
        <w:t>      Тынығу уақытының түрлері:</w:t>
      </w:r>
      <w:r>
        <w:br/>
      </w:r>
      <w:r>
        <w:rPr>
          <w:rFonts w:ascii="Times New Roman"/>
          <w:b w:val="false"/>
          <w:i w:val="false"/>
          <w:color w:val="000000"/>
          <w:sz w:val="28"/>
        </w:rPr>
        <w:t>
      1) жұмыс күні (жұмыс ауысымы) ішіндегі үзілістер – тынығуға және тамақтануға арналған үзіліс; ауысымішілік және арнаулы үзілістер;</w:t>
      </w:r>
      <w:r>
        <w:br/>
      </w:r>
      <w:r>
        <w:rPr>
          <w:rFonts w:ascii="Times New Roman"/>
          <w:b w:val="false"/>
          <w:i w:val="false"/>
          <w:color w:val="000000"/>
          <w:sz w:val="28"/>
        </w:rPr>
        <w:t>
      2) күнделікті (ауысымаралық) тынығу;</w:t>
      </w:r>
      <w:r>
        <w:br/>
      </w:r>
      <w:r>
        <w:rPr>
          <w:rFonts w:ascii="Times New Roman"/>
          <w:b w:val="false"/>
          <w:i w:val="false"/>
          <w:color w:val="000000"/>
          <w:sz w:val="28"/>
        </w:rPr>
        <w:t>
      3) демалыс күндері (вахтааралық тынығу);</w:t>
      </w:r>
      <w:r>
        <w:br/>
      </w:r>
      <w:r>
        <w:rPr>
          <w:rFonts w:ascii="Times New Roman"/>
          <w:b w:val="false"/>
          <w:i w:val="false"/>
          <w:color w:val="000000"/>
          <w:sz w:val="28"/>
        </w:rPr>
        <w:t>
      4) мереке күндері;</w:t>
      </w:r>
      <w:r>
        <w:br/>
      </w:r>
      <w:r>
        <w:rPr>
          <w:rFonts w:ascii="Times New Roman"/>
          <w:b w:val="false"/>
          <w:i w:val="false"/>
          <w:color w:val="000000"/>
          <w:sz w:val="28"/>
        </w:rPr>
        <w:t>
      5) демалыстар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82-бап. Тынығуға және тамақтануға арналған үзіліс</w:t>
      </w:r>
    </w:p>
    <w:p>
      <w:pPr>
        <w:spacing w:after="0"/>
        <w:ind w:left="0"/>
        <w:jc w:val="both"/>
      </w:pPr>
      <w:r>
        <w:rPr>
          <w:rFonts w:ascii="Times New Roman"/>
          <w:b w:val="false"/>
          <w:i w:val="false"/>
          <w:color w:val="000000"/>
          <w:sz w:val="28"/>
        </w:rPr>
        <w:t>      1. Қызметкерге күнделікті жұмыс (жұмыс ауысымы) ішінде тынығуға және тамақтануға арналған ұзақтығы жарты сағаттан кем болмайтын бір үзіліс берілуге тиіс.</w:t>
      </w:r>
      <w:r>
        <w:br/>
      </w:r>
      <w:r>
        <w:rPr>
          <w:rFonts w:ascii="Times New Roman"/>
          <w:b w:val="false"/>
          <w:i w:val="false"/>
          <w:color w:val="000000"/>
          <w:sz w:val="28"/>
        </w:rPr>
        <w:t>
      2. Тынығуға және тамақтануға арналған үзіліс беру уақыты, оның ұзақтығы еңбек тәртіптемесі қағидаларында, еңбек, ұжымдық шарттарда белгіленеді.</w:t>
      </w:r>
      <w:r>
        <w:br/>
      </w:r>
      <w:r>
        <w:rPr>
          <w:rFonts w:ascii="Times New Roman"/>
          <w:b w:val="false"/>
          <w:i w:val="false"/>
          <w:color w:val="000000"/>
          <w:sz w:val="28"/>
        </w:rPr>
        <w:t>
      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қызметкерді жұмыс уақытында арнаулы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83-бап. Ауысымішілік және арнаулы үзілістер</w:t>
      </w:r>
    </w:p>
    <w:p>
      <w:pPr>
        <w:spacing w:after="0"/>
        <w:ind w:left="0"/>
        <w:jc w:val="both"/>
      </w:pPr>
      <w:r>
        <w:rPr>
          <w:rFonts w:ascii="Times New Roman"/>
          <w:b w:val="false"/>
          <w:i w:val="false"/>
          <w:color w:val="000000"/>
          <w:sz w:val="28"/>
        </w:rPr>
        <w:t>      1. Жұмыстың жекелеген түрлерінде қызметкерлерге технологияға және өндіріс пен еңбекті ұйымдастыруға байланысты, жұмыс уақытына қосылатын ауысымішілік үзілістер беріледі. Бұл жұмыс түрлері, мұндай үзілістер берудің ұзақтығы мен тәртібі ұжымдық шартта немесе жұмыс берушінің актілерінде белгіленеді.</w:t>
      </w:r>
      <w:r>
        <w:br/>
      </w:r>
      <w:r>
        <w:rPr>
          <w:rFonts w:ascii="Times New Roman"/>
          <w:b w:val="false"/>
          <w:i w:val="false"/>
          <w:color w:val="000000"/>
          <w:sz w:val="28"/>
        </w:rPr>
        <w:t>
      2. Жылдың суық немесе ыстық мезгілінде ашық ауада немесе жылытылмайтын жабық үй-жайларда жұмыс істейтін, сондай-ақ тиеу-түсіру жұмыстарында істейтін қызметкерлерге жылыну не салқындау және тынығу үшін жұмыс уақытына қосылатын арнаулы үзілістер беріледі. Жұмыс беруші қызметкерлердің жылынуы не салқындауына және тынығуына арналған үй-жайлардың жабдықталуын қамтамасыз етуге міндетті.</w:t>
      </w:r>
      <w:r>
        <w:br/>
      </w:r>
      <w:r>
        <w:rPr>
          <w:rFonts w:ascii="Times New Roman"/>
          <w:b w:val="false"/>
          <w:i w:val="false"/>
          <w:color w:val="000000"/>
          <w:sz w:val="28"/>
        </w:rPr>
        <w:t>
      3. Бір жарым жасқа дейінгі балалары бар әйелдерге, бір жарым жасқа дейінгі балаларды анасыз тәрбиелеп отырған әкелерге (асырап алушыларға) баланы (балаларды) тамақтандыру үшін жұмыстың кемінде әрбір үш сағаты сайын:</w:t>
      </w:r>
      <w:r>
        <w:br/>
      </w:r>
      <w:r>
        <w:rPr>
          <w:rFonts w:ascii="Times New Roman"/>
          <w:b w:val="false"/>
          <w:i w:val="false"/>
          <w:color w:val="000000"/>
          <w:sz w:val="28"/>
        </w:rPr>
        <w:t>
      1) бір баласы барларға – әрбір үзіліс кемінде отыз минут;</w:t>
      </w:r>
      <w:r>
        <w:br/>
      </w:r>
      <w:r>
        <w:rPr>
          <w:rFonts w:ascii="Times New Roman"/>
          <w:b w:val="false"/>
          <w:i w:val="false"/>
          <w:color w:val="000000"/>
          <w:sz w:val="28"/>
        </w:rPr>
        <w:t>
      2) екі немесе одан да көп баласы барларға – әрбір үзіліс кемінде бір сағат болатын қосымша үзілістер беріледі.</w:t>
      </w:r>
      <w:r>
        <w:br/>
      </w:r>
      <w:r>
        <w:rPr>
          <w:rFonts w:ascii="Times New Roman"/>
          <w:b w:val="false"/>
          <w:i w:val="false"/>
          <w:color w:val="000000"/>
          <w:sz w:val="28"/>
        </w:rPr>
        <w:t>
      4. Осы баптың 3-тармағында көрсетілген қызметкердің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r>
        <w:br/>
      </w:r>
      <w:r>
        <w:rPr>
          <w:rFonts w:ascii="Times New Roman"/>
          <w:b w:val="false"/>
          <w:i w:val="false"/>
          <w:color w:val="000000"/>
          <w:sz w:val="28"/>
        </w:rPr>
        <w:t>
      5. Баланы (балаларды) тамақтандыруға арналған үзілістер жұмыс уақытына кіреді. Үзілістер уақытында әйелдердің (әкелердің, асырап алушылардың) орташа жалақысы сақталады.</w:t>
      </w:r>
    </w:p>
    <w:p>
      <w:pPr>
        <w:spacing w:after="0"/>
        <w:ind w:left="0"/>
        <w:jc w:val="both"/>
      </w:pPr>
      <w:r>
        <w:rPr>
          <w:rFonts w:ascii="Times New Roman"/>
          <w:b w:val="false"/>
          <w:i w:val="false"/>
          <w:color w:val="000000"/>
          <w:sz w:val="28"/>
        </w:rPr>
        <w:t>      </w:t>
      </w:r>
      <w:r>
        <w:rPr>
          <w:rFonts w:ascii="Times New Roman"/>
          <w:b/>
          <w:i w:val="false"/>
          <w:color w:val="000000"/>
          <w:sz w:val="28"/>
        </w:rPr>
        <w:t>84-бап. Күнделікті (ауысымаралық) тынығудың ұзақтығы</w:t>
      </w:r>
    </w:p>
    <w:p>
      <w:pPr>
        <w:spacing w:after="0"/>
        <w:ind w:left="0"/>
        <w:jc w:val="both"/>
      </w:pPr>
      <w:r>
        <w:rPr>
          <w:rFonts w:ascii="Times New Roman"/>
          <w:b w:val="false"/>
          <w:i w:val="false"/>
          <w:color w:val="000000"/>
          <w:sz w:val="28"/>
        </w:rPr>
        <w:t>      Қызметкердің жұмыстың аяқталуы мен оның келесі күні басталуы (жұмыс ауысымы) арасындағы күнделікті (ауысымаралық) тынығуының ұзақтығы он екі сағаттан кем болмауға тиіс.</w:t>
      </w:r>
    </w:p>
    <w:p>
      <w:pPr>
        <w:spacing w:after="0"/>
        <w:ind w:left="0"/>
        <w:jc w:val="both"/>
      </w:pPr>
      <w:r>
        <w:rPr>
          <w:rFonts w:ascii="Times New Roman"/>
          <w:b w:val="false"/>
          <w:i w:val="false"/>
          <w:color w:val="000000"/>
          <w:sz w:val="28"/>
        </w:rPr>
        <w:t>      </w:t>
      </w:r>
      <w:r>
        <w:rPr>
          <w:rFonts w:ascii="Times New Roman"/>
          <w:b/>
          <w:i w:val="false"/>
          <w:color w:val="000000"/>
          <w:sz w:val="28"/>
        </w:rPr>
        <w:t>85-бап. Демалыс күндері</w:t>
      </w:r>
    </w:p>
    <w:p>
      <w:pPr>
        <w:spacing w:after="0"/>
        <w:ind w:left="0"/>
        <w:jc w:val="both"/>
      </w:pPr>
      <w:r>
        <w:rPr>
          <w:rFonts w:ascii="Times New Roman"/>
          <w:b w:val="false"/>
          <w:i w:val="false"/>
          <w:color w:val="000000"/>
          <w:sz w:val="28"/>
        </w:rPr>
        <w:t>      1. Қызметкерлерге апта сайын демалыс күндері беріледі.</w:t>
      </w:r>
      <w:r>
        <w:br/>
      </w:r>
      <w:r>
        <w:rPr>
          <w:rFonts w:ascii="Times New Roman"/>
          <w:b w:val="false"/>
          <w:i w:val="false"/>
          <w:color w:val="000000"/>
          <w:sz w:val="28"/>
        </w:rPr>
        <w:t>
      2. Бес күндік жұмыс аптасында қызметкерлерге аптасына екі демалыс күні, ал алты күндік жұмыс аптасында – бір демалыс күн беріледі.</w:t>
      </w:r>
      <w:r>
        <w:br/>
      </w:r>
      <w:r>
        <w:rPr>
          <w:rFonts w:ascii="Times New Roman"/>
          <w:b w:val="false"/>
          <w:i w:val="false"/>
          <w:color w:val="000000"/>
          <w:sz w:val="28"/>
        </w:rPr>
        <w:t>
      3. Бес күндік және алты күндік жұмыс аптасында жексенбі жалпы демалыс күні болып табылады. Бес күндік жұмыс аптасындағы екінші демалыс күні ұжымдық шартта немесе еңбек тәртіптемесі қағидаларында белгіленеді.</w:t>
      </w:r>
      <w:r>
        <w:br/>
      </w:r>
      <w:r>
        <w:rPr>
          <w:rFonts w:ascii="Times New Roman"/>
          <w:b w:val="false"/>
          <w:i w:val="false"/>
          <w:color w:val="000000"/>
          <w:sz w:val="28"/>
        </w:rPr>
        <w:t>
      4. Үзіліссіз өндірістерде немесе өндірістік-техникалық жағдайлар бойынша немесе халыққа ұдайы үзіліссіз қызмет ету қажеттігі салдарынан демалыс күндері жұмысты тоқтату мүмкін болмайтын өндірістерде істейтін қызметкерлерге демалыс күндері жұмыс берушінің қабылданған актілерінде бекітілген ауысымдық кестеге (вахталар кестесіне) сәйкес қызметкерлерге (қызметкерлер тобына) аптаның әр күндері кезекпен беріледі.</w:t>
      </w:r>
      <w:r>
        <w:br/>
      </w:r>
      <w:r>
        <w:rPr>
          <w:rFonts w:ascii="Times New Roman"/>
          <w:b w:val="false"/>
          <w:i w:val="false"/>
          <w:color w:val="000000"/>
          <w:sz w:val="28"/>
        </w:rPr>
        <w:t>
      5. Қолданылатын жұмыс режимдеріне және ауысымдық (вахта) кестеге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r>
        <w:br/>
      </w:r>
      <w:r>
        <w:rPr>
          <w:rFonts w:ascii="Times New Roman"/>
          <w:b w:val="false"/>
          <w:i w:val="false"/>
          <w:color w:val="000000"/>
          <w:sz w:val="28"/>
        </w:rPr>
        <w:t>
      6. Іссапарда жүрген қызметкер демалыс күндерін өзі жіберген жұмыс берушінің еңбек тәртіптемесі қағидаларына сәйкес пайдаланады.</w:t>
      </w:r>
    </w:p>
    <w:p>
      <w:pPr>
        <w:spacing w:after="0"/>
        <w:ind w:left="0"/>
        <w:jc w:val="both"/>
      </w:pPr>
      <w:r>
        <w:rPr>
          <w:rFonts w:ascii="Times New Roman"/>
          <w:b w:val="false"/>
          <w:i w:val="false"/>
          <w:color w:val="000000"/>
          <w:sz w:val="28"/>
        </w:rPr>
        <w:t>      </w:t>
      </w:r>
      <w:r>
        <w:rPr>
          <w:rFonts w:ascii="Times New Roman"/>
          <w:b/>
          <w:i w:val="false"/>
          <w:color w:val="000000"/>
          <w:sz w:val="28"/>
        </w:rPr>
        <w:t>86-бап. Демалыс және мереке күндеріндегі жұмыс</w:t>
      </w:r>
    </w:p>
    <w:p>
      <w:pPr>
        <w:spacing w:after="0"/>
        <w:ind w:left="0"/>
        <w:jc w:val="both"/>
      </w:pPr>
      <w:r>
        <w:rPr>
          <w:rFonts w:ascii="Times New Roman"/>
          <w:b w:val="false"/>
          <w:i w:val="false"/>
          <w:color w:val="000000"/>
          <w:sz w:val="28"/>
        </w:rPr>
        <w:t>      1. Ауысымдық кесте және (немесе) вахталық кесте бойынша вахталық әдіспен жұмыс істейтін қызметкерлерді мереке күндеріндегі, сондай-ақ осы Кодекстің 85-бабының 5-тармағында көзделген жағдайларда жұмысқа тарту үшін қызметкердің жазбаша келісімі және жұмыс берушінің актісі талап етілмейді.</w:t>
      </w:r>
      <w:r>
        <w:br/>
      </w:r>
      <w:r>
        <w:rPr>
          <w:rFonts w:ascii="Times New Roman"/>
          <w:b w:val="false"/>
          <w:i w:val="false"/>
          <w:color w:val="000000"/>
          <w:sz w:val="28"/>
        </w:rPr>
        <w:t>
      Демалыс және мереке күндерінде жұмысқа қызметкердің жазбаша келісімі немесе жұмыс берушінің актісі негізінде оның өтініші бойынша, осы Кодекстің 87-бабында көзделген жағдайларды қоспағанда және вахта кестесі, ауысымдық кесте бойынша жұмыс істейтін қызметкерлердің жазбаша келісуімен жол беріледі.</w:t>
      </w:r>
      <w:r>
        <w:br/>
      </w:r>
      <w:r>
        <w:rPr>
          <w:rFonts w:ascii="Times New Roman"/>
          <w:b w:val="false"/>
          <w:i w:val="false"/>
          <w:color w:val="000000"/>
          <w:sz w:val="28"/>
        </w:rPr>
        <w:t>
      2. Демалыс және мереке күндеріндегі жұмысы үшін қызметкердің қалауы бойынша оған басқа демалыс күні беріледі немесе осы Кодекстің 110-бабында көрсетілген мөлшерде ақы төленеді.</w:t>
      </w:r>
      <w:r>
        <w:br/>
      </w:r>
      <w:r>
        <w:rPr>
          <w:rFonts w:ascii="Times New Roman"/>
          <w:b w:val="false"/>
          <w:i w:val="false"/>
          <w:color w:val="000000"/>
          <w:sz w:val="28"/>
        </w:rPr>
        <w:t>
      3. Ұлттық және мемлекеттік мерекелер кезеңінде, сондай-ақ осы Кодекстің 85-бабының 5-тармағында көзделген жағдайларда жұмыс уақытын ұтымды пайдалану мақсатында Қазақстан Республикасының Үкіметі демалыс күндерін басқа жұмыс күндеріне ауыстыруға құқылы.</w:t>
      </w:r>
      <w:r>
        <w:br/>
      </w:r>
      <w:r>
        <w:rPr>
          <w:rFonts w:ascii="Times New Roman"/>
          <w:b w:val="false"/>
          <w:i w:val="false"/>
          <w:color w:val="000000"/>
          <w:sz w:val="28"/>
        </w:rPr>
        <w:t>
      4. Демалыс және мереке күндерінде жұмысқа жүктілік туралы анықтаманы жұмыс берушіге ұсынған жүкті әйелдерді тартуға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87-бап. Қызметкердің келісімінсіз демалыс және мереке</w:t>
      </w:r>
      <w:r>
        <w:br/>
      </w:r>
      <w:r>
        <w:rPr>
          <w:rFonts w:ascii="Times New Roman"/>
          <w:b w:val="false"/>
          <w:i w:val="false"/>
          <w:color w:val="000000"/>
          <w:sz w:val="28"/>
        </w:rPr>
        <w:t>
               </w:t>
      </w:r>
      <w:r>
        <w:rPr>
          <w:rFonts w:ascii="Times New Roman"/>
          <w:b/>
          <w:i w:val="false"/>
          <w:color w:val="000000"/>
          <w:sz w:val="28"/>
        </w:rPr>
        <w:t>күндері жұмысқа тартудың ерекше жағдайлары</w:t>
      </w:r>
    </w:p>
    <w:p>
      <w:pPr>
        <w:spacing w:after="0"/>
        <w:ind w:left="0"/>
        <w:jc w:val="both"/>
      </w:pPr>
      <w:r>
        <w:rPr>
          <w:rFonts w:ascii="Times New Roman"/>
          <w:b w:val="false"/>
          <w:i w:val="false"/>
          <w:color w:val="000000"/>
          <w:sz w:val="28"/>
        </w:rPr>
        <w:t>      Қызметкердің келісімінсіз демалыс және мереке күндері жұмысқа тартуға мынадай жағдайларда:</w:t>
      </w:r>
      <w:r>
        <w:br/>
      </w:r>
      <w:r>
        <w:rPr>
          <w:rFonts w:ascii="Times New Roman"/>
          <w:b w:val="false"/>
          <w:i w:val="false"/>
          <w:color w:val="000000"/>
          <w:sz w:val="28"/>
        </w:rPr>
        <w:t>
      1) төтенше жағдайларды, дүлей зілзаланы немесе өндірістік аварияны болдырмау не олардың зардаптарын дереу жою үшін;</w:t>
      </w:r>
      <w:r>
        <w:br/>
      </w:r>
      <w:r>
        <w:rPr>
          <w:rFonts w:ascii="Times New Roman"/>
          <w:b w:val="false"/>
          <w:i w:val="false"/>
          <w:color w:val="000000"/>
          <w:sz w:val="28"/>
        </w:rPr>
        <w:t>
      2) жазатайым оқиғаларды, мүліктің опат болуын немесе бүлінуін болдырмау және оларға тергеп-тексеру жүргізу үшін;</w:t>
      </w:r>
      <w:r>
        <w:br/>
      </w:r>
      <w:r>
        <w:rPr>
          <w:rFonts w:ascii="Times New Roman"/>
          <w:b w:val="false"/>
          <w:i w:val="false"/>
          <w:color w:val="000000"/>
          <w:sz w:val="28"/>
        </w:rPr>
        <w:t>
      3) жалпы ұйымның немесе оның жекелеген бөлімшелерінің одан әрі қалыпты жұмысы осылардың жедел орындалуына тәуелді болатын шұғыл, бұрын көзделмеген жұмыстарды орындау үшін жол беріледі.</w:t>
      </w:r>
    </w:p>
    <w:p>
      <w:pPr>
        <w:spacing w:after="0"/>
        <w:ind w:left="0"/>
        <w:jc w:val="both"/>
      </w:pPr>
      <w:r>
        <w:rPr>
          <w:rFonts w:ascii="Times New Roman"/>
          <w:b w:val="false"/>
          <w:i w:val="false"/>
          <w:color w:val="000000"/>
          <w:sz w:val="28"/>
        </w:rPr>
        <w:t>      </w:t>
      </w:r>
      <w:r>
        <w:rPr>
          <w:rFonts w:ascii="Times New Roman"/>
          <w:b/>
          <w:i w:val="false"/>
          <w:color w:val="000000"/>
          <w:sz w:val="28"/>
        </w:rPr>
        <w:t>88-бап. Демалыс түрлері</w:t>
      </w:r>
    </w:p>
    <w:p>
      <w:pPr>
        <w:spacing w:after="0"/>
        <w:ind w:left="0"/>
        <w:jc w:val="both"/>
      </w:pPr>
      <w:r>
        <w:rPr>
          <w:rFonts w:ascii="Times New Roman"/>
          <w:b w:val="false"/>
          <w:i w:val="false"/>
          <w:color w:val="000000"/>
          <w:sz w:val="28"/>
        </w:rPr>
        <w:t>      1. Қызметкерлерге демалыстардың мынадай түрлері:</w:t>
      </w:r>
      <w:r>
        <w:br/>
      </w:r>
      <w:r>
        <w:rPr>
          <w:rFonts w:ascii="Times New Roman"/>
          <w:b w:val="false"/>
          <w:i w:val="false"/>
          <w:color w:val="000000"/>
          <w:sz w:val="28"/>
        </w:rPr>
        <w:t>
      1) жыл сайынғы ақылы еңбек демалыстары;</w:t>
      </w:r>
      <w:r>
        <w:br/>
      </w:r>
      <w:r>
        <w:rPr>
          <w:rFonts w:ascii="Times New Roman"/>
          <w:b w:val="false"/>
          <w:i w:val="false"/>
          <w:color w:val="000000"/>
          <w:sz w:val="28"/>
        </w:rPr>
        <w:t>
      2) әлеуметтік демалыстар беріледі.</w:t>
      </w:r>
      <w:r>
        <w:br/>
      </w:r>
      <w:r>
        <w:rPr>
          <w:rFonts w:ascii="Times New Roman"/>
          <w:b w:val="false"/>
          <w:i w:val="false"/>
          <w:color w:val="000000"/>
          <w:sz w:val="28"/>
        </w:rPr>
        <w:t>
      2. Жыл сайынғы ақылы еңбек демалысы қызметкердің тынығуына, жұмыс қабілетін қалпына келтіруіне, денсаулығын нығайтуына және қызметкердің өзге де жеке қажеттіктеріне арналады және жұмыс орны (лауазымы) мен орташа жалақысы сақтала отырып, белгілі бір күнтізбелік күндер санына беріледі.</w:t>
      </w:r>
      <w:r>
        <w:br/>
      </w:r>
      <w:r>
        <w:rPr>
          <w:rFonts w:ascii="Times New Roman"/>
          <w:b w:val="false"/>
          <w:i w:val="false"/>
          <w:color w:val="000000"/>
          <w:sz w:val="28"/>
        </w:rPr>
        <w:t>
      3. Қызметкерлерге жыл сайынғы ақылы еңбек демалысының мынадай түрлері беріледі:</w:t>
      </w:r>
      <w:r>
        <w:br/>
      </w:r>
      <w:r>
        <w:rPr>
          <w:rFonts w:ascii="Times New Roman"/>
          <w:b w:val="false"/>
          <w:i w:val="false"/>
          <w:color w:val="000000"/>
          <w:sz w:val="28"/>
        </w:rPr>
        <w:t>
      1) жыл сайынғы негізгі ақылы еңбек демалысы;</w:t>
      </w:r>
      <w:r>
        <w:br/>
      </w:r>
      <w:r>
        <w:rPr>
          <w:rFonts w:ascii="Times New Roman"/>
          <w:b w:val="false"/>
          <w:i w:val="false"/>
          <w:color w:val="000000"/>
          <w:sz w:val="28"/>
        </w:rPr>
        <w:t>
      2) жыл сайынғы ақылы қосымша еңбек демалысы.</w:t>
      </w:r>
      <w:r>
        <w:br/>
      </w:r>
      <w:r>
        <w:rPr>
          <w:rFonts w:ascii="Times New Roman"/>
          <w:b w:val="false"/>
          <w:i w:val="false"/>
          <w:color w:val="000000"/>
          <w:sz w:val="28"/>
        </w:rPr>
        <w:t>
      4. Әлеуметтік демалыс деп ана болуға, балалардың күтіміне, өндірістен қол үзбей білім алуға қолайлы жағдайлар жасау мақсатында және өзге де әлеуметтік мақсаттар үшін қызметкерді белгілі бір кезеңге жұмыстан босату түсініледі.</w:t>
      </w:r>
      <w:r>
        <w:br/>
      </w:r>
      <w:r>
        <w:rPr>
          <w:rFonts w:ascii="Times New Roman"/>
          <w:b w:val="false"/>
          <w:i w:val="false"/>
          <w:color w:val="000000"/>
          <w:sz w:val="28"/>
        </w:rPr>
        <w:t>
      5. Қызметкерлерге әлеуметтік демалыстардың мынадай түрлері:</w:t>
      </w:r>
      <w:r>
        <w:br/>
      </w:r>
      <w:r>
        <w:rPr>
          <w:rFonts w:ascii="Times New Roman"/>
          <w:b w:val="false"/>
          <w:i w:val="false"/>
          <w:color w:val="000000"/>
          <w:sz w:val="28"/>
        </w:rPr>
        <w:t>
      1) жалақы сақталмайтын демалыс;</w:t>
      </w:r>
      <w:r>
        <w:br/>
      </w:r>
      <w:r>
        <w:rPr>
          <w:rFonts w:ascii="Times New Roman"/>
          <w:b w:val="false"/>
          <w:i w:val="false"/>
          <w:color w:val="000000"/>
          <w:sz w:val="28"/>
        </w:rPr>
        <w:t>
      2) оқу демалысы;</w:t>
      </w:r>
      <w:r>
        <w:br/>
      </w:r>
      <w:r>
        <w:rPr>
          <w:rFonts w:ascii="Times New Roman"/>
          <w:b w:val="false"/>
          <w:i w:val="false"/>
          <w:color w:val="000000"/>
          <w:sz w:val="28"/>
        </w:rPr>
        <w:t>
      3) баланы (балаларды) тууға, жаңа туған баланы (балаларды) асырап алуға байланысты демалыстар беріледі.</w:t>
      </w:r>
      <w:r>
        <w:br/>
      </w:r>
      <w:r>
        <w:rPr>
          <w:rFonts w:ascii="Times New Roman"/>
          <w:b w:val="false"/>
          <w:i w:val="false"/>
          <w:color w:val="000000"/>
          <w:sz w:val="28"/>
        </w:rPr>
        <w:t xml:space="preserve">
      Егер Қазақстан Республикасының заңдарында өзгеше көзделмесе, әлеуметтік демалыста болған кезең еңбек өтіліне есептеледі. </w:t>
      </w:r>
      <w:r>
        <w:br/>
      </w:r>
      <w:r>
        <w:rPr>
          <w:rFonts w:ascii="Times New Roman"/>
          <w:b w:val="false"/>
          <w:i w:val="false"/>
          <w:color w:val="000000"/>
          <w:sz w:val="28"/>
        </w:rPr>
        <w:t>
      6. Демалысты беру жұмыс берушінің актісінде рәсімделеді.</w:t>
      </w:r>
    </w:p>
    <w:p>
      <w:pPr>
        <w:spacing w:after="0"/>
        <w:ind w:left="0"/>
        <w:jc w:val="both"/>
      </w:pPr>
      <w:r>
        <w:rPr>
          <w:rFonts w:ascii="Times New Roman"/>
          <w:b w:val="false"/>
          <w:i w:val="false"/>
          <w:color w:val="000000"/>
          <w:sz w:val="28"/>
        </w:rPr>
        <w:t>      </w:t>
      </w:r>
      <w:r>
        <w:rPr>
          <w:rFonts w:ascii="Times New Roman"/>
          <w:b/>
          <w:i w:val="false"/>
          <w:color w:val="000000"/>
          <w:sz w:val="28"/>
        </w:rPr>
        <w:t>89-бап. Жыл сайынғы негізгі ақылы еңбек демалысының</w:t>
      </w:r>
      <w:r>
        <w:br/>
      </w:r>
      <w:r>
        <w:rPr>
          <w:rFonts w:ascii="Times New Roman"/>
          <w:b w:val="false"/>
          <w:i w:val="false"/>
          <w:color w:val="000000"/>
          <w:sz w:val="28"/>
        </w:rPr>
        <w:t>
               </w:t>
      </w:r>
      <w:r>
        <w:rPr>
          <w:rFonts w:ascii="Times New Roman"/>
          <w:b/>
          <w:i w:val="false"/>
          <w:color w:val="000000"/>
          <w:sz w:val="28"/>
        </w:rPr>
        <w:t>ұзақтығы</w:t>
      </w:r>
    </w:p>
    <w:p>
      <w:pPr>
        <w:spacing w:after="0"/>
        <w:ind w:left="0"/>
        <w:jc w:val="both"/>
      </w:pPr>
      <w:r>
        <w:rPr>
          <w:rFonts w:ascii="Times New Roman"/>
          <w:b w:val="false"/>
          <w:i w:val="false"/>
          <w:color w:val="000000"/>
          <w:sz w:val="28"/>
        </w:rPr>
        <w:t>      Егер өзге нормативтік құқықтық актілерде, еңбек, ұжымдық шарттарда және жұмыс берушінің актілерінде көп күн саны көзделмесе, қызметкерлерге ұзақтығы күнтізбелік жиырма төрт күн болатын жыл сайынғы негізгі ақылы еңбек демалысы беріледі.</w:t>
      </w:r>
    </w:p>
    <w:p>
      <w:pPr>
        <w:spacing w:after="0"/>
        <w:ind w:left="0"/>
        <w:jc w:val="both"/>
      </w:pPr>
      <w:r>
        <w:rPr>
          <w:rFonts w:ascii="Times New Roman"/>
          <w:b w:val="false"/>
          <w:i w:val="false"/>
          <w:color w:val="000000"/>
          <w:sz w:val="28"/>
        </w:rPr>
        <w:t>      </w:t>
      </w:r>
      <w:r>
        <w:rPr>
          <w:rFonts w:ascii="Times New Roman"/>
          <w:b/>
          <w:i w:val="false"/>
          <w:color w:val="000000"/>
          <w:sz w:val="28"/>
        </w:rPr>
        <w:t>90-бап. Жыл сайынғы ақылы қосымша еңбек демалыстары</w:t>
      </w:r>
    </w:p>
    <w:p>
      <w:pPr>
        <w:spacing w:after="0"/>
        <w:ind w:left="0"/>
        <w:jc w:val="both"/>
      </w:pPr>
      <w:r>
        <w:rPr>
          <w:rFonts w:ascii="Times New Roman"/>
          <w:b w:val="false"/>
          <w:i w:val="false"/>
          <w:color w:val="000000"/>
          <w:sz w:val="28"/>
        </w:rPr>
        <w:t>      1. Мыналарға:</w:t>
      </w:r>
      <w:r>
        <w:br/>
      </w:r>
      <w:r>
        <w:rPr>
          <w:rFonts w:ascii="Times New Roman"/>
          <w:b w:val="false"/>
          <w:i w:val="false"/>
          <w:color w:val="000000"/>
          <w:sz w:val="28"/>
        </w:rPr>
        <w:t>
      1) ауыр жұмыстарда, еңбек жағдайлары зиянды және (немесе) қауіпті жұмыстарда істейтін қызметкерлерге ұзақтығы кемінде күнтізбелік алты күн болатын жыл сайынғы ақылы қосымша еңбек демалыстары беріледі.</w:t>
      </w:r>
      <w:r>
        <w:br/>
      </w:r>
      <w:r>
        <w:rPr>
          <w:rFonts w:ascii="Times New Roman"/>
          <w:b w:val="false"/>
          <w:i w:val="false"/>
          <w:color w:val="000000"/>
          <w:sz w:val="28"/>
        </w:rPr>
        <w:t>
      Еңбегінің ауыр, зиянды, қауіпті жағдайлары жұмыс орындарын аттестаттау нәтижелерімен расталған қызметкерлерге жыл сайынғы ақылы қосымша еңбек демалыстары беріледі.</w:t>
      </w:r>
      <w:r>
        <w:br/>
      </w:r>
      <w:r>
        <w:rPr>
          <w:rFonts w:ascii="Times New Roman"/>
          <w:b w:val="false"/>
          <w:i w:val="false"/>
          <w:color w:val="000000"/>
          <w:sz w:val="28"/>
        </w:rPr>
        <w:t>
      2) бірінші және екінші топтардағы мүгедектерге ұзақтығы кемінде күнтізбелік алты күн болатын жыл сайынғы ақылы қосымша еңбек демалыстары беріледі.</w:t>
      </w:r>
      <w:r>
        <w:br/>
      </w:r>
      <w:r>
        <w:rPr>
          <w:rFonts w:ascii="Times New Roman"/>
          <w:b w:val="false"/>
          <w:i w:val="false"/>
          <w:color w:val="000000"/>
          <w:sz w:val="28"/>
        </w:rPr>
        <w:t>
      2. Қызметкерлердің өзге санаттарына жыл сайынғы қосымша демалыс беру және оның ұзақтығы Қазақстан Республикасының заңдарында белгіленуі мүмкін.</w:t>
      </w:r>
      <w:r>
        <w:br/>
      </w:r>
      <w:r>
        <w:rPr>
          <w:rFonts w:ascii="Times New Roman"/>
          <w:b w:val="false"/>
          <w:i w:val="false"/>
          <w:color w:val="000000"/>
          <w:sz w:val="28"/>
        </w:rPr>
        <w:t>
      3. Еңбек, ұжымдық шарттарда қызметкерлерге үзіліссіз ұзақ жұмысы, маңызды, күрделі, жедел жұмыстарды, сондай-ақ өзге де сипаттағы жұмыстарды орындағаны үшін көтермелеу сипатында жыл сайынғы ақылы қосымша демалыстар белгіленуі мүмкін.</w:t>
      </w:r>
    </w:p>
    <w:p>
      <w:pPr>
        <w:spacing w:after="0"/>
        <w:ind w:left="0"/>
        <w:jc w:val="both"/>
      </w:pPr>
      <w:r>
        <w:rPr>
          <w:rFonts w:ascii="Times New Roman"/>
          <w:b w:val="false"/>
          <w:i w:val="false"/>
          <w:color w:val="000000"/>
          <w:sz w:val="28"/>
        </w:rPr>
        <w:t>      </w:t>
      </w:r>
      <w:r>
        <w:rPr>
          <w:rFonts w:ascii="Times New Roman"/>
          <w:b/>
          <w:i w:val="false"/>
          <w:color w:val="000000"/>
          <w:sz w:val="28"/>
        </w:rPr>
        <w:t>91-бап. Жыл сайынғы ақылы еңбек демалысының ұзақтығын</w:t>
      </w:r>
      <w:r>
        <w:br/>
      </w:r>
      <w:r>
        <w:rPr>
          <w:rFonts w:ascii="Times New Roman"/>
          <w:b w:val="false"/>
          <w:i w:val="false"/>
          <w:color w:val="000000"/>
          <w:sz w:val="28"/>
        </w:rPr>
        <w:t>
               </w:t>
      </w:r>
      <w:r>
        <w:rPr>
          <w:rFonts w:ascii="Times New Roman"/>
          <w:b/>
          <w:i w:val="false"/>
          <w:color w:val="000000"/>
          <w:sz w:val="28"/>
        </w:rPr>
        <w:t>есептеу</w:t>
      </w:r>
    </w:p>
    <w:p>
      <w:pPr>
        <w:spacing w:after="0"/>
        <w:ind w:left="0"/>
        <w:jc w:val="both"/>
      </w:pPr>
      <w:r>
        <w:rPr>
          <w:rFonts w:ascii="Times New Roman"/>
          <w:b w:val="false"/>
          <w:i w:val="false"/>
          <w:color w:val="000000"/>
          <w:sz w:val="28"/>
        </w:rPr>
        <w:t>      1. Жыл сайынғы ақылы еңбек демалысының ұзақтығы қолданылатын жұмыс режимдері мен ауысымдық кестелеріне қарамастан, еңбек демалысы күндеріне тура келетін мереке күндері есепке алынбай, күнтізбелік күндермен есептеледі.</w:t>
      </w:r>
      <w:r>
        <w:br/>
      </w:r>
      <w:r>
        <w:rPr>
          <w:rFonts w:ascii="Times New Roman"/>
          <w:b w:val="false"/>
          <w:i w:val="false"/>
          <w:color w:val="000000"/>
          <w:sz w:val="28"/>
        </w:rPr>
        <w:t>
      2. Жыл сайынғы ақылы еңбек демалысының жалпы ұзақтығын есептеу кезінде жыл сайынғы қосымша ақылы еңбек демалыстары жыл сайынғы негізгі ақылы еңбек демалысына қосылады.</w:t>
      </w:r>
    </w:p>
    <w:p>
      <w:pPr>
        <w:spacing w:after="0"/>
        <w:ind w:left="0"/>
        <w:jc w:val="both"/>
      </w:pPr>
      <w:r>
        <w:rPr>
          <w:rFonts w:ascii="Times New Roman"/>
          <w:b w:val="false"/>
          <w:i w:val="false"/>
          <w:color w:val="000000"/>
          <w:sz w:val="28"/>
        </w:rPr>
        <w:t>      </w:t>
      </w:r>
      <w:r>
        <w:rPr>
          <w:rFonts w:ascii="Times New Roman"/>
          <w:b/>
          <w:i w:val="false"/>
          <w:color w:val="000000"/>
          <w:sz w:val="28"/>
        </w:rPr>
        <w:t>92-бап. Жыл сайынғы ақылы еңбек демалысын берген кезде</w:t>
      </w:r>
      <w:r>
        <w:br/>
      </w:r>
      <w:r>
        <w:rPr>
          <w:rFonts w:ascii="Times New Roman"/>
          <w:b w:val="false"/>
          <w:i w:val="false"/>
          <w:color w:val="000000"/>
          <w:sz w:val="28"/>
        </w:rPr>
        <w:t>
               </w:t>
      </w:r>
      <w:r>
        <w:rPr>
          <w:rFonts w:ascii="Times New Roman"/>
          <w:b/>
          <w:i w:val="false"/>
          <w:color w:val="000000"/>
          <w:sz w:val="28"/>
        </w:rPr>
        <w:t>еңбек өтілін есептеу</w:t>
      </w:r>
    </w:p>
    <w:p>
      <w:pPr>
        <w:spacing w:after="0"/>
        <w:ind w:left="0"/>
        <w:jc w:val="both"/>
      </w:pPr>
      <w:r>
        <w:rPr>
          <w:rFonts w:ascii="Times New Roman"/>
          <w:b w:val="false"/>
          <w:i w:val="false"/>
          <w:color w:val="000000"/>
          <w:sz w:val="28"/>
        </w:rPr>
        <w:t>      Жыл сайынғы ақылы еңбек демалысын берген кезде еңбек өтіліне:</w:t>
      </w:r>
      <w:r>
        <w:br/>
      </w:r>
      <w:r>
        <w:rPr>
          <w:rFonts w:ascii="Times New Roman"/>
          <w:b w:val="false"/>
          <w:i w:val="false"/>
          <w:color w:val="000000"/>
          <w:sz w:val="28"/>
        </w:rPr>
        <w:t>
      1) нақты жұмыс істелген уақыт;</w:t>
      </w:r>
      <w:r>
        <w:br/>
      </w:r>
      <w:r>
        <w:rPr>
          <w:rFonts w:ascii="Times New Roman"/>
          <w:b w:val="false"/>
          <w:i w:val="false"/>
          <w:color w:val="000000"/>
          <w:sz w:val="28"/>
        </w:rPr>
        <w:t>
      2) қызметкер нақты жұмыс істемеген, бірақ оның жұмыс орны (лауазымы) мен жалақысы толық немесе ішінара сақталған уақыт;</w:t>
      </w:r>
      <w:r>
        <w:br/>
      </w:r>
      <w:r>
        <w:rPr>
          <w:rFonts w:ascii="Times New Roman"/>
          <w:b w:val="false"/>
          <w:i w:val="false"/>
          <w:color w:val="000000"/>
          <w:sz w:val="28"/>
        </w:rPr>
        <w:t>
      3) қызметкер еңбекке уақытша жарамсыздығына, оның ішінде жүктілігіне және босануына орай демалыста болған уақытына байланысты нақты жұмыс істемеген уақыт;</w:t>
      </w:r>
      <w:r>
        <w:br/>
      </w:r>
      <w:r>
        <w:rPr>
          <w:rFonts w:ascii="Times New Roman"/>
          <w:b w:val="false"/>
          <w:i w:val="false"/>
          <w:color w:val="000000"/>
          <w:sz w:val="28"/>
        </w:rPr>
        <w:t>
      4) қызметкер жұмысына қайта алыну алдында нақты жұмыс істемеген уақыт қосылады.</w:t>
      </w:r>
    </w:p>
    <w:p>
      <w:pPr>
        <w:spacing w:after="0"/>
        <w:ind w:left="0"/>
        <w:jc w:val="both"/>
      </w:pPr>
      <w:r>
        <w:rPr>
          <w:rFonts w:ascii="Times New Roman"/>
          <w:b w:val="false"/>
          <w:i w:val="false"/>
          <w:color w:val="000000"/>
          <w:sz w:val="28"/>
        </w:rPr>
        <w:t>      </w:t>
      </w:r>
      <w:r>
        <w:rPr>
          <w:rFonts w:ascii="Times New Roman"/>
          <w:b/>
          <w:i w:val="false"/>
          <w:color w:val="000000"/>
          <w:sz w:val="28"/>
        </w:rPr>
        <w:t>93-бап. Жыл сайынғы ақылы еңбек демалыстарының кезеңін</w:t>
      </w:r>
      <w:r>
        <w:br/>
      </w:r>
      <w:r>
        <w:rPr>
          <w:rFonts w:ascii="Times New Roman"/>
          <w:b w:val="false"/>
          <w:i w:val="false"/>
          <w:color w:val="000000"/>
          <w:sz w:val="28"/>
        </w:rPr>
        <w:t>
               </w:t>
      </w:r>
      <w:r>
        <w:rPr>
          <w:rFonts w:ascii="Times New Roman"/>
          <w:b/>
          <w:i w:val="false"/>
          <w:color w:val="000000"/>
          <w:sz w:val="28"/>
        </w:rPr>
        <w:t>айқындау және беру тәртібі</w:t>
      </w:r>
    </w:p>
    <w:p>
      <w:pPr>
        <w:spacing w:after="0"/>
        <w:ind w:left="0"/>
        <w:jc w:val="both"/>
      </w:pPr>
      <w:r>
        <w:rPr>
          <w:rFonts w:ascii="Times New Roman"/>
          <w:b w:val="false"/>
          <w:i w:val="false"/>
          <w:color w:val="000000"/>
          <w:sz w:val="28"/>
        </w:rPr>
        <w:t>      1. Қызметкерге жұмыс істеген бірінші және келесі жылдары үшін жыл сайынғы ақылы еңбек демалысы тараптардың келісімі бойынша жұмыс жылының кез келген уақытында беріледі.</w:t>
      </w:r>
      <w:r>
        <w:br/>
      </w:r>
      <w:r>
        <w:rPr>
          <w:rFonts w:ascii="Times New Roman"/>
          <w:b w:val="false"/>
          <w:i w:val="false"/>
          <w:color w:val="000000"/>
          <w:sz w:val="28"/>
        </w:rPr>
        <w:t>
      2. Жұмыс жылы қызметкердің бірінші жұмыс күнінен бастап есептелген күнтізбелік он екі айды құрайды.</w:t>
      </w:r>
      <w:r>
        <w:br/>
      </w:r>
      <w:r>
        <w:rPr>
          <w:rFonts w:ascii="Times New Roman"/>
          <w:b w:val="false"/>
          <w:i w:val="false"/>
          <w:color w:val="000000"/>
          <w:sz w:val="28"/>
        </w:rPr>
        <w:t>
      3. Жыл сайынғы ақылы еңбек демалысы қызметкер мен жұмыс берушінің арасындағы келісім бойынша бөліктерге бөлінуі мүмкін. Бұл ретте, жыл сайынғы ақылы еңбек демалысының бір бөлігі қызметкердің еңбек шартында көзделген демалыс ұзақтығы күнтізбелік екі аптадан кем болмауға тиіс.</w:t>
      </w:r>
      <w:r>
        <w:br/>
      </w:r>
      <w:r>
        <w:rPr>
          <w:rFonts w:ascii="Times New Roman"/>
          <w:b w:val="false"/>
          <w:i w:val="false"/>
          <w:color w:val="000000"/>
          <w:sz w:val="28"/>
        </w:rPr>
        <w:t>
      4. Жыл сайынғы еңбек демалысына ақы төлеу ол басталардан үш жұмыс күнінен кешіктірілмей, ал еңбек демалысы кестеден тыс берілген жағдайда – ол берілген күннен бастап үш жұмыс күннен кешіктірілмей жүргізіледі.</w:t>
      </w:r>
      <w:r>
        <w:br/>
      </w:r>
      <w:r>
        <w:rPr>
          <w:rFonts w:ascii="Times New Roman"/>
          <w:b w:val="false"/>
          <w:i w:val="false"/>
          <w:color w:val="000000"/>
          <w:sz w:val="28"/>
        </w:rPr>
        <w:t>
      5. Қоса атқаратын жұмыс туралы еңбек шарты бойынша жұмыс істейтін қызметкерлерге жыл сайынғы ақылы еңбек демалысы негізгі жұмысы бойынша демалыспен бір мезгілде беріледі.</w:t>
      </w:r>
      <w:r>
        <w:br/>
      </w:r>
      <w:r>
        <w:rPr>
          <w:rFonts w:ascii="Times New Roman"/>
          <w:b w:val="false"/>
          <w:i w:val="false"/>
          <w:color w:val="000000"/>
          <w:sz w:val="28"/>
        </w:rPr>
        <w:t>
      Егер қоса атқаратын жұмыс туралы еңбек шарты бойынша жыл сайынғы ақылы еңбек демалысының ұзақтығы басқа жұмыс бойынша демалыстың ұзақтығынан аз болса, жұмыс беруші қоса атқарушы – қызметкердің өтініші бойынша демалыс ұзақтығының айырмасын құрайтын күндерге оған жалақысы сақталмайтын демалыс береді.</w:t>
      </w:r>
      <w:r>
        <w:br/>
      </w:r>
      <w:r>
        <w:rPr>
          <w:rFonts w:ascii="Times New Roman"/>
          <w:b w:val="false"/>
          <w:i w:val="false"/>
          <w:color w:val="000000"/>
          <w:sz w:val="28"/>
        </w:rPr>
        <w:t>
      6. Демалыс беру, ауыстыру не жыл сайынғы ақылы еңбек демалысынан шақырту жұмыс берушінің актісінде ресімделеді.</w:t>
      </w:r>
    </w:p>
    <w:p>
      <w:pPr>
        <w:spacing w:after="0"/>
        <w:ind w:left="0"/>
        <w:jc w:val="both"/>
      </w:pPr>
      <w:r>
        <w:rPr>
          <w:rFonts w:ascii="Times New Roman"/>
          <w:b w:val="false"/>
          <w:i w:val="false"/>
          <w:color w:val="000000"/>
          <w:sz w:val="28"/>
        </w:rPr>
        <w:t>      </w:t>
      </w:r>
      <w:r>
        <w:rPr>
          <w:rFonts w:ascii="Times New Roman"/>
          <w:b/>
          <w:i w:val="false"/>
          <w:color w:val="000000"/>
          <w:sz w:val="28"/>
        </w:rPr>
        <w:t>94-бап. Жыл сайынғы ақылы еңбек демалыстарын беру</w:t>
      </w:r>
      <w:r>
        <w:br/>
      </w:r>
      <w:r>
        <w:rPr>
          <w:rFonts w:ascii="Times New Roman"/>
          <w:b w:val="false"/>
          <w:i w:val="false"/>
          <w:color w:val="000000"/>
          <w:sz w:val="28"/>
        </w:rPr>
        <w:t>
               </w:t>
      </w:r>
      <w:r>
        <w:rPr>
          <w:rFonts w:ascii="Times New Roman"/>
          <w:b/>
          <w:i w:val="false"/>
          <w:color w:val="000000"/>
          <w:sz w:val="28"/>
        </w:rPr>
        <w:t>кезектілігі</w:t>
      </w:r>
    </w:p>
    <w:p>
      <w:pPr>
        <w:spacing w:after="0"/>
        <w:ind w:left="0"/>
        <w:jc w:val="both"/>
      </w:pPr>
      <w:r>
        <w:rPr>
          <w:rFonts w:ascii="Times New Roman"/>
          <w:b w:val="false"/>
          <w:i w:val="false"/>
          <w:color w:val="000000"/>
          <w:sz w:val="28"/>
        </w:rPr>
        <w:t>      1. Қызметкерлерге жыл сайынғы ақылы еңбек демалысын берудің кезектілігі жыл сайын жұмыс беруші қызметкерлер пікірін ескере отырып бекітетін демалыс кестесіне сәйкес айқындалады не тараптардың келісімі бойынша демалыстар кестесінен тыс белгіленеді.</w:t>
      </w:r>
      <w:r>
        <w:br/>
      </w:r>
      <w:r>
        <w:rPr>
          <w:rFonts w:ascii="Times New Roman"/>
          <w:b w:val="false"/>
          <w:i w:val="false"/>
          <w:color w:val="000000"/>
          <w:sz w:val="28"/>
        </w:rPr>
        <w:t>
      2. Демалыс кестелері өндірістік қажеттілікке байланысты өзгертілген жағдайда жұмыс беруші бұл туралы қызметкерге еңбек демалысы басталардан кемінде екі апта бұрын хабарлауға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95-бап. Жыл сайынғы ақылы еңбек демалысын ауыстырудың</w:t>
      </w:r>
      <w:r>
        <w:br/>
      </w:r>
      <w:r>
        <w:rPr>
          <w:rFonts w:ascii="Times New Roman"/>
          <w:b w:val="false"/>
          <w:i w:val="false"/>
          <w:color w:val="000000"/>
          <w:sz w:val="28"/>
        </w:rPr>
        <w:t>
               </w:t>
      </w:r>
      <w:r>
        <w:rPr>
          <w:rFonts w:ascii="Times New Roman"/>
          <w:b/>
          <w:i w:val="false"/>
          <w:color w:val="000000"/>
          <w:sz w:val="28"/>
        </w:rPr>
        <w:t>жағдайлары мен тәртібі</w:t>
      </w:r>
    </w:p>
    <w:p>
      <w:pPr>
        <w:spacing w:after="0"/>
        <w:ind w:left="0"/>
        <w:jc w:val="both"/>
      </w:pPr>
      <w:r>
        <w:rPr>
          <w:rFonts w:ascii="Times New Roman"/>
          <w:b w:val="false"/>
          <w:i w:val="false"/>
          <w:color w:val="000000"/>
          <w:sz w:val="28"/>
        </w:rPr>
        <w:t>      1. Жыл сайынғы ақылы еңбек демалысы: қызметкер еңбекке уақытша жарамсыз болған, жүктілікке және босануға байланысты демалыста болғанда толық немесе оның бір бөлігі ауыстырылады.</w:t>
      </w:r>
      <w:r>
        <w:br/>
      </w:r>
      <w:r>
        <w:rPr>
          <w:rFonts w:ascii="Times New Roman"/>
          <w:b w:val="false"/>
          <w:i w:val="false"/>
          <w:color w:val="000000"/>
          <w:sz w:val="28"/>
        </w:rPr>
        <w:t>
      2. Осы баптың 1-тармағында көзделген жағдайларда жыл сайынғы ақылы еңбек демалысы (оның бір бөлігі) қызметкердің жыл сайынғы ақылы еңбек демалысында болу кезеңіне оның өтінуі бойынша ауыстырылады. Ауыстырылған еңбек демалысы тараптардың келісімі бойынша келесі жылғы жұмыс еңбек демалысына қосылуы немесе қызметкердің өтініші бойынша ағымдағы жұмыс жылында бөлек берілуі мүмкін.</w:t>
      </w:r>
      <w:r>
        <w:br/>
      </w:r>
      <w:r>
        <w:rPr>
          <w:rFonts w:ascii="Times New Roman"/>
          <w:b w:val="false"/>
          <w:i w:val="false"/>
          <w:color w:val="000000"/>
          <w:sz w:val="28"/>
        </w:rPr>
        <w:t>
      3. Пайдаланылмаған еңбек демалысын не оның бөлігі қатарынан екі жыл бойы бермеуге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96-бап. Жыл сайынғы ақылы еңбек демалысынан шақыртып алу</w:t>
      </w:r>
    </w:p>
    <w:p>
      <w:pPr>
        <w:spacing w:after="0"/>
        <w:ind w:left="0"/>
        <w:jc w:val="both"/>
      </w:pPr>
      <w:r>
        <w:rPr>
          <w:rFonts w:ascii="Times New Roman"/>
          <w:b w:val="false"/>
          <w:i w:val="false"/>
          <w:color w:val="000000"/>
          <w:sz w:val="28"/>
        </w:rPr>
        <w:t>      1. Жұмыс беруші жыл сайынғы ақылы еңбек демалысын тек қызметкердің жазбаша келісімімен ғана өндіріске қажет болған жағдайда үзуі мүмкін.</w:t>
      </w:r>
      <w:r>
        <w:br/>
      </w:r>
      <w:r>
        <w:rPr>
          <w:rFonts w:ascii="Times New Roman"/>
          <w:b w:val="false"/>
          <w:i w:val="false"/>
          <w:color w:val="000000"/>
          <w:sz w:val="28"/>
        </w:rPr>
        <w:t xml:space="preserve">
      2. Жыл сайынғы ақылы еңбек демалысынан шақыртып алуға байланысты пайдаланылмаған бөлігі еңбек шарты тараптарының келісімі бойынша ағымдағы жыл ішінде немесе келесі жұмыс жылында кез келген уақытта беріледі не келесі жұмыс жылындағы жыл сайынғы ақылы еңбек </w:t>
      </w:r>
      <w:r>
        <w:br/>
      </w:r>
      <w:r>
        <w:rPr>
          <w:rFonts w:ascii="Times New Roman"/>
          <w:b w:val="false"/>
          <w:i w:val="false"/>
          <w:color w:val="000000"/>
          <w:sz w:val="28"/>
        </w:rPr>
        <w:t>
демалысына қосылады.</w:t>
      </w:r>
      <w:r>
        <w:br/>
      </w:r>
      <w:r>
        <w:rPr>
          <w:rFonts w:ascii="Times New Roman"/>
          <w:b w:val="false"/>
          <w:i w:val="false"/>
          <w:color w:val="000000"/>
          <w:sz w:val="28"/>
        </w:rPr>
        <w:t>
      3. Қызметкерді жыл сайынғы ақылы еңбек демалысынан шақыртып алған кезде демалыстың пайдаланылмаған бөлігін басқа уақытта берудің орнына қызметкер мен жұмыс берушінің арасындағы келісім бойынша қызметкерге жыл сайынғы ақылы еңбек демалысының пайдаланылмаған бөлігінің күндері үшін өтемақы төлемі жүргізіледі.</w:t>
      </w:r>
      <w:r>
        <w:br/>
      </w:r>
      <w:r>
        <w:rPr>
          <w:rFonts w:ascii="Times New Roman"/>
          <w:b w:val="false"/>
          <w:i w:val="false"/>
          <w:color w:val="000000"/>
          <w:sz w:val="28"/>
        </w:rPr>
        <w:t>
      4. Он сегіз жасқа толмаған қызметкерлерді, жүкті әйелдерді және ауыр жұмыстарда, еңбек жағдайлары зиянды, қауіпті жұмыстарда істейтін қызметкерлерді жыл сайынғы ақылы еңбек демалысынан шақыртып алуға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97-бап. Жыл сайынғы ақылы еңбек демалысы құқығын іске</w:t>
      </w:r>
      <w:r>
        <w:br/>
      </w:r>
      <w:r>
        <w:rPr>
          <w:rFonts w:ascii="Times New Roman"/>
          <w:b w:val="false"/>
          <w:i w:val="false"/>
          <w:color w:val="000000"/>
          <w:sz w:val="28"/>
        </w:rPr>
        <w:t>
               </w:t>
      </w:r>
      <w:r>
        <w:rPr>
          <w:rFonts w:ascii="Times New Roman"/>
          <w:b/>
          <w:i w:val="false"/>
          <w:color w:val="000000"/>
          <w:sz w:val="28"/>
        </w:rPr>
        <w:t>асыру және еңбек шарты тоқтатылған кезде өтемақы</w:t>
      </w:r>
      <w:r>
        <w:br/>
      </w:r>
      <w:r>
        <w:rPr>
          <w:rFonts w:ascii="Times New Roman"/>
          <w:b w:val="false"/>
          <w:i w:val="false"/>
          <w:color w:val="000000"/>
          <w:sz w:val="28"/>
        </w:rPr>
        <w:t xml:space="preserve">
               </w:t>
      </w:r>
      <w:r>
        <w:rPr>
          <w:rFonts w:ascii="Times New Roman"/>
          <w:b/>
          <w:i w:val="false"/>
          <w:color w:val="000000"/>
          <w:sz w:val="28"/>
        </w:rPr>
        <w:t>төлемі</w:t>
      </w:r>
    </w:p>
    <w:p>
      <w:pPr>
        <w:spacing w:after="0"/>
        <w:ind w:left="0"/>
        <w:jc w:val="both"/>
      </w:pPr>
      <w:r>
        <w:rPr>
          <w:rFonts w:ascii="Times New Roman"/>
          <w:b w:val="false"/>
          <w:i w:val="false"/>
          <w:color w:val="000000"/>
          <w:sz w:val="28"/>
        </w:rPr>
        <w:t>      1. Еңбек шартын, оның мерзімінің өтуіне байланысты кейіннен тоқтатумен жыл сайынғы ақылы еңбек демалысы еңбек шарты мерзімінің шектерінен толық немесе ішінара демалыс уақыты шыққан жағдайда берілуі мүмкін. Еңбек шартын оның мерзімі өтуіне байланысты тоқтату күні жыл сайынғы ақылы еңбек демалысының соңғы күні болып есептеледі.</w:t>
      </w:r>
      <w:r>
        <w:br/>
      </w:r>
      <w:r>
        <w:rPr>
          <w:rFonts w:ascii="Times New Roman"/>
          <w:b w:val="false"/>
          <w:i w:val="false"/>
          <w:color w:val="000000"/>
          <w:sz w:val="28"/>
        </w:rPr>
        <w:t>
      2. Еңбек шарты тоқтатылған кезде жыл сайынғы ақылы еңбек демалысын (жыл сайынғы еңбек демалыстарын) пайдаланбаған немесе толық пайдаланбаған қызметкерге жыл сайынғы ақылы еңбек демалысының (жыл сайынғы еңбек демалыстарының) пайдаланылмаған күндері үшін өтемақы төлемі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98-бап. Жалақы сақталмайтын демалыс</w:t>
      </w:r>
    </w:p>
    <w:p>
      <w:pPr>
        <w:spacing w:after="0"/>
        <w:ind w:left="0"/>
        <w:jc w:val="both"/>
      </w:pPr>
      <w:r>
        <w:rPr>
          <w:rFonts w:ascii="Times New Roman"/>
          <w:b w:val="false"/>
          <w:i w:val="false"/>
          <w:color w:val="000000"/>
          <w:sz w:val="28"/>
        </w:rPr>
        <w:t>      1. Еңбек шарты тараптарының келісімі бойынша қызметкердің өтініші негізінде оған жалақы сақталмайтын демалыс берілуі мүмкін.</w:t>
      </w:r>
      <w:r>
        <w:br/>
      </w:r>
      <w:r>
        <w:rPr>
          <w:rFonts w:ascii="Times New Roman"/>
          <w:b w:val="false"/>
          <w:i w:val="false"/>
          <w:color w:val="000000"/>
          <w:sz w:val="28"/>
        </w:rPr>
        <w:t>
      2. Жалақы сақталмайтын демалыстың ұзақтығы қызметкер мен жұмыс берушінің арасындағы келісім бойынша айқындалады.</w:t>
      </w:r>
      <w:r>
        <w:br/>
      </w:r>
      <w:r>
        <w:rPr>
          <w:rFonts w:ascii="Times New Roman"/>
          <w:b w:val="false"/>
          <w:i w:val="false"/>
          <w:color w:val="000000"/>
          <w:sz w:val="28"/>
        </w:rPr>
        <w:t>
      3. Жұмыс беруші:</w:t>
      </w:r>
      <w:r>
        <w:br/>
      </w:r>
      <w:r>
        <w:rPr>
          <w:rFonts w:ascii="Times New Roman"/>
          <w:b w:val="false"/>
          <w:i w:val="false"/>
          <w:color w:val="000000"/>
          <w:sz w:val="28"/>
        </w:rPr>
        <w:t>
      1) неке тіркелген;</w:t>
      </w:r>
      <w:r>
        <w:br/>
      </w:r>
      <w:r>
        <w:rPr>
          <w:rFonts w:ascii="Times New Roman"/>
          <w:b w:val="false"/>
          <w:i w:val="false"/>
          <w:color w:val="000000"/>
          <w:sz w:val="28"/>
        </w:rPr>
        <w:t>
      2) бала туылған;</w:t>
      </w:r>
      <w:r>
        <w:br/>
      </w:r>
      <w:r>
        <w:rPr>
          <w:rFonts w:ascii="Times New Roman"/>
          <w:b w:val="false"/>
          <w:i w:val="false"/>
          <w:color w:val="000000"/>
          <w:sz w:val="28"/>
        </w:rPr>
        <w:t>
      3) жақын туыстары қайтыс болған;</w:t>
      </w:r>
      <w:r>
        <w:br/>
      </w:r>
      <w:r>
        <w:rPr>
          <w:rFonts w:ascii="Times New Roman"/>
          <w:b w:val="false"/>
          <w:i w:val="false"/>
          <w:color w:val="000000"/>
          <w:sz w:val="28"/>
        </w:rPr>
        <w:t>
      4) еңбек, ұжымдық шарттарда көзделген өзге де жағдайлар кезінде қызметкердің жазбаша өтініші негізінде күнтізбелік бес күнге дейін жалақы сақталмайтын демалыс беруге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99-бап. Оқу демалысы</w:t>
      </w:r>
    </w:p>
    <w:p>
      <w:pPr>
        <w:spacing w:after="0"/>
        <w:ind w:left="0"/>
        <w:jc w:val="both"/>
      </w:pPr>
      <w:r>
        <w:rPr>
          <w:rFonts w:ascii="Times New Roman"/>
          <w:b w:val="false"/>
          <w:i w:val="false"/>
          <w:color w:val="000000"/>
          <w:sz w:val="28"/>
        </w:rPr>
        <w:t>      1. Білім беру ұйымдарында оқып жүрген қызметкерлерге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бағдарламасынан өту үшін оқу демалыстары беріледі.</w:t>
      </w:r>
      <w:r>
        <w:br/>
      </w:r>
      <w:r>
        <w:rPr>
          <w:rFonts w:ascii="Times New Roman"/>
          <w:b w:val="false"/>
          <w:i w:val="false"/>
          <w:color w:val="000000"/>
          <w:sz w:val="28"/>
        </w:rPr>
        <w:t>
      2. Оқу демалысына ақы төлеу келісімдерде, еңбек, ұжымдық шарттарда, оқу шартында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100-бап. Жүктілікке және баланы (балаларды) тууға, жаңа</w:t>
      </w:r>
      <w:r>
        <w:br/>
      </w:r>
      <w:r>
        <w:rPr>
          <w:rFonts w:ascii="Times New Roman"/>
          <w:b w:val="false"/>
          <w:i w:val="false"/>
          <w:color w:val="000000"/>
          <w:sz w:val="28"/>
        </w:rPr>
        <w:t>
                </w:t>
      </w:r>
      <w:r>
        <w:rPr>
          <w:rFonts w:ascii="Times New Roman"/>
          <w:b/>
          <w:i w:val="false"/>
          <w:color w:val="000000"/>
          <w:sz w:val="28"/>
        </w:rPr>
        <w:t>туған баланы (балаларды) асырап алуға</w:t>
      </w:r>
      <w:r>
        <w:br/>
      </w:r>
      <w:r>
        <w:rPr>
          <w:rFonts w:ascii="Times New Roman"/>
          <w:b w:val="false"/>
          <w:i w:val="false"/>
          <w:color w:val="000000"/>
          <w:sz w:val="28"/>
        </w:rPr>
        <w:t>
                </w:t>
      </w:r>
      <w:r>
        <w:rPr>
          <w:rFonts w:ascii="Times New Roman"/>
          <w:b/>
          <w:i w:val="false"/>
          <w:color w:val="000000"/>
          <w:sz w:val="28"/>
        </w:rPr>
        <w:t>байланысты демалыстар</w:t>
      </w:r>
    </w:p>
    <w:p>
      <w:pPr>
        <w:spacing w:after="0"/>
        <w:ind w:left="0"/>
        <w:jc w:val="both"/>
      </w:pPr>
      <w:r>
        <w:rPr>
          <w:rFonts w:ascii="Times New Roman"/>
          <w:b w:val="false"/>
          <w:i w:val="false"/>
          <w:color w:val="000000"/>
          <w:sz w:val="28"/>
        </w:rPr>
        <w:t>      1. Жүкті әйелдерге, бала (балалар) туған әйелдерге, жаңа туған баланы (балаларды) асырап алған әйелдерге (еркектерге) баланың туылуына байланысты мынадай демалыстар:</w:t>
      </w:r>
      <w:r>
        <w:br/>
      </w:r>
      <w:r>
        <w:rPr>
          <w:rFonts w:ascii="Times New Roman"/>
          <w:b w:val="false"/>
          <w:i w:val="false"/>
          <w:color w:val="000000"/>
          <w:sz w:val="28"/>
        </w:rPr>
        <w:t>
      1) жүктілікке және босануға байланысты демалыс;</w:t>
      </w:r>
      <w:r>
        <w:br/>
      </w:r>
      <w:r>
        <w:rPr>
          <w:rFonts w:ascii="Times New Roman"/>
          <w:b w:val="false"/>
          <w:i w:val="false"/>
          <w:color w:val="000000"/>
          <w:sz w:val="28"/>
        </w:rPr>
        <w:t>
      2) жаңа туған баланы (балаларды) асырап алған қызметкерлерге демалыс;</w:t>
      </w:r>
      <w:r>
        <w:br/>
      </w:r>
      <w:r>
        <w:rPr>
          <w:rFonts w:ascii="Times New Roman"/>
          <w:b w:val="false"/>
          <w:i w:val="false"/>
          <w:color w:val="000000"/>
          <w:sz w:val="28"/>
        </w:rPr>
        <w:t>
      3) бала үш жасқа толғанға дейін оның күтіміне байланысты жалақы сақталмайтын демалыс беріледі.</w:t>
      </w:r>
      <w:r>
        <w:br/>
      </w:r>
      <w:r>
        <w:rPr>
          <w:rFonts w:ascii="Times New Roman"/>
          <w:b w:val="false"/>
          <w:i w:val="false"/>
          <w:color w:val="000000"/>
          <w:sz w:val="28"/>
        </w:rPr>
        <w:t>
      2. Жүкті әйел жүктілігіне және босануына байланысты демалыс құқығын беретін еңбекке уақытша жарамсыздық парағында көрсетілген күннен бастап демалыстың аталған түріне құқығын растайтын еңбекке уақытша жарамсыздық парағын ұсыну жолымен рәсімдейді. Егер Қазақстан Республикасының заңдарында өзгеше белгіленбесе, ұзақтығы босануға дейін күнтізбелік жетпіс күнге және босанғаннан кейін күнтізбелік елу алты (қиналып босанған немесе екі немесе одан да көп бала туған жағдайда – жетпіс) күнге дейін демалыс беріледі.</w:t>
      </w:r>
      <w:r>
        <w:br/>
      </w:r>
      <w:r>
        <w:rPr>
          <w:rFonts w:ascii="Times New Roman"/>
          <w:b w:val="false"/>
          <w:i w:val="false"/>
          <w:color w:val="000000"/>
          <w:sz w:val="28"/>
        </w:rPr>
        <w:t>
      Демалыстарды есептеу жиынтықтап жүргізіледі және демалыс әйелге босанғанға дейін нақты пайдаланған күндерінің санына және жұмыс берушідегі жұмысының ұзақтығына қарамастан, толық беріледі.</w:t>
      </w:r>
      <w:r>
        <w:br/>
      </w:r>
      <w:r>
        <w:rPr>
          <w:rFonts w:ascii="Times New Roman"/>
          <w:b w:val="false"/>
          <w:i w:val="false"/>
          <w:color w:val="000000"/>
          <w:sz w:val="28"/>
        </w:rPr>
        <w:t>
      3. Жаңа туған баланы (балаларды) асырап алған қызметкерлерге (ата-ананың біреуіне) баланы асырап алған күннен бастап және бала туған күннен елу алты күн өткенге дейінгі кезеңге демалыс беріледі.</w:t>
      </w:r>
      <w:r>
        <w:br/>
      </w:r>
      <w:r>
        <w:rPr>
          <w:rFonts w:ascii="Times New Roman"/>
          <w:b w:val="false"/>
          <w:i w:val="false"/>
          <w:color w:val="000000"/>
          <w:sz w:val="28"/>
        </w:rPr>
        <w:t>
      4. Егер бұл еңбек және (немесе) ұжымдық шарт талаптарында, жұмыс берушінің актісінде көзделсе, жұмыс беруші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қызметкерлерге берілетін демалысқа ақы төлейді.</w:t>
      </w:r>
    </w:p>
    <w:p>
      <w:pPr>
        <w:spacing w:after="0"/>
        <w:ind w:left="0"/>
        <w:jc w:val="both"/>
      </w:pPr>
      <w:r>
        <w:rPr>
          <w:rFonts w:ascii="Times New Roman"/>
          <w:b w:val="false"/>
          <w:i w:val="false"/>
          <w:color w:val="000000"/>
          <w:sz w:val="28"/>
        </w:rPr>
        <w:t>      </w:t>
      </w:r>
      <w:r>
        <w:rPr>
          <w:rFonts w:ascii="Times New Roman"/>
          <w:b/>
          <w:i w:val="false"/>
          <w:color w:val="000000"/>
          <w:sz w:val="28"/>
        </w:rPr>
        <w:t>101-бап. Балалардың күтіміне байланысты жалақы</w:t>
      </w:r>
      <w:r>
        <w:br/>
      </w:r>
      <w:r>
        <w:rPr>
          <w:rFonts w:ascii="Times New Roman"/>
          <w:b w:val="false"/>
          <w:i w:val="false"/>
          <w:color w:val="000000"/>
          <w:sz w:val="28"/>
        </w:rPr>
        <w:t>
                </w:t>
      </w:r>
      <w:r>
        <w:rPr>
          <w:rFonts w:ascii="Times New Roman"/>
          <w:b/>
          <w:i w:val="false"/>
          <w:color w:val="000000"/>
          <w:sz w:val="28"/>
        </w:rPr>
        <w:t>сақталмайтын демалыс</w:t>
      </w:r>
    </w:p>
    <w:p>
      <w:pPr>
        <w:spacing w:after="0"/>
        <w:ind w:left="0"/>
        <w:jc w:val="both"/>
      </w:pPr>
      <w:r>
        <w:rPr>
          <w:rFonts w:ascii="Times New Roman"/>
          <w:b w:val="false"/>
          <w:i w:val="false"/>
          <w:color w:val="000000"/>
          <w:sz w:val="28"/>
        </w:rPr>
        <w:t>      1. Жұмыс беруші қызметкерге:</w:t>
      </w:r>
      <w:r>
        <w:br/>
      </w:r>
      <w:r>
        <w:rPr>
          <w:rFonts w:ascii="Times New Roman"/>
          <w:b w:val="false"/>
          <w:i w:val="false"/>
          <w:color w:val="000000"/>
          <w:sz w:val="28"/>
        </w:rPr>
        <w:t>
      1) ата-анасының қалауы бойынша – баланың анасына не әкесіне;</w:t>
      </w:r>
      <w:r>
        <w:br/>
      </w:r>
      <w:r>
        <w:rPr>
          <w:rFonts w:ascii="Times New Roman"/>
          <w:b w:val="false"/>
          <w:i w:val="false"/>
          <w:color w:val="000000"/>
          <w:sz w:val="28"/>
        </w:rPr>
        <w:t>
      2) ата-анасының қамқорлығынсыз қалған баланы іс жүзінде тәрбиелеп отырған басқа туысына не қамқоршысына;</w:t>
      </w:r>
      <w:r>
        <w:br/>
      </w:r>
      <w:r>
        <w:rPr>
          <w:rFonts w:ascii="Times New Roman"/>
          <w:b w:val="false"/>
          <w:i w:val="false"/>
          <w:color w:val="000000"/>
          <w:sz w:val="28"/>
        </w:rPr>
        <w:t>
      3) жаңа туған баланы (балаларды) асырап алған қызметкерге бала үш жасқа толғанға дейін баланың күтіміне байланысты жалақы сақталмайтын демалыс беруге міндетті.</w:t>
      </w:r>
      <w:r>
        <w:br/>
      </w:r>
      <w:r>
        <w:rPr>
          <w:rFonts w:ascii="Times New Roman"/>
          <w:b w:val="false"/>
          <w:i w:val="false"/>
          <w:color w:val="000000"/>
          <w:sz w:val="28"/>
        </w:rPr>
        <w:t>
      2. Бала үш жасқа толғанға дейін оның күтіміне байланысты жалақы сақталмайтын демалыс қызметкердің жазбаша өтініші негізінде оның ұзақтығы көрсетіле отырып және демалыстың осы түріне құқығын растайтын құжатты ұсынумен беріледі. Қызметкер бала күтіміне байланысты жалақы сақталмайтын демалысты толық немесе бөліп пайдалануы мүмкін.</w:t>
      </w:r>
      <w:r>
        <w:br/>
      </w:r>
      <w:r>
        <w:rPr>
          <w:rFonts w:ascii="Times New Roman"/>
          <w:b w:val="false"/>
          <w:i w:val="false"/>
          <w:color w:val="000000"/>
          <w:sz w:val="28"/>
        </w:rPr>
        <w:t>
      3. Баланың күтіміне байланысты жалақысы сақталмайтын демалыс уақытында қызметкердің жұмыс орны (лауазымы) сақталады.</w:t>
      </w:r>
      <w:r>
        <w:br/>
      </w:r>
      <w:r>
        <w:rPr>
          <w:rFonts w:ascii="Times New Roman"/>
          <w:b w:val="false"/>
          <w:i w:val="false"/>
          <w:color w:val="000000"/>
          <w:sz w:val="28"/>
        </w:rPr>
        <w:t>
      4. Бала үш жасқа толғанға дейін қызметкер бала күтімі бойынша жалақысы сақталмайтын демалыс аяқталғанға дейін жұмысқа шыққан жағдайда жұмыс берушіге өзінің ниеті туралы жұмыс басталуынан бір ай бұрын ескертуге міндетті.</w:t>
      </w:r>
    </w:p>
    <w:p>
      <w:pPr>
        <w:spacing w:after="0"/>
        <w:ind w:left="0"/>
        <w:jc w:val="left"/>
      </w:pPr>
      <w:r>
        <w:rPr>
          <w:rFonts w:ascii="Times New Roman"/>
          <w:b/>
          <w:i w:val="false"/>
          <w:color w:val="000000"/>
        </w:rPr>
        <w:t xml:space="preserve"> 8-тарау. Еңбекті нормалау және еңбекке ақы төлеу</w:t>
      </w:r>
    </w:p>
    <w:p>
      <w:pPr>
        <w:spacing w:after="0"/>
        <w:ind w:left="0"/>
        <w:jc w:val="both"/>
      </w:pPr>
      <w:r>
        <w:rPr>
          <w:rFonts w:ascii="Times New Roman"/>
          <w:b w:val="false"/>
          <w:i w:val="false"/>
          <w:color w:val="000000"/>
          <w:sz w:val="28"/>
        </w:rPr>
        <w:t>      </w:t>
      </w:r>
      <w:r>
        <w:rPr>
          <w:rFonts w:ascii="Times New Roman"/>
          <w:b/>
          <w:i w:val="false"/>
          <w:color w:val="000000"/>
          <w:sz w:val="28"/>
        </w:rPr>
        <w:t>102-бап. Еңбекті нормалау</w:t>
      </w:r>
    </w:p>
    <w:p>
      <w:pPr>
        <w:spacing w:after="0"/>
        <w:ind w:left="0"/>
        <w:jc w:val="both"/>
      </w:pPr>
      <w:r>
        <w:rPr>
          <w:rFonts w:ascii="Times New Roman"/>
          <w:b w:val="false"/>
          <w:i w:val="false"/>
          <w:color w:val="000000"/>
          <w:sz w:val="28"/>
        </w:rPr>
        <w:t>      1. Еңбек (уақыт, өндірім, еңбек сыйымдылығы, қызмет ету, сан) нормалары еңбек шығындарының өлшемі болып табылады және тиісті біліктілігі бар қызметкері үшін техниканың, технологияның, өндіріс пен еңбекті ұйымдастырудың қол жеткізілген деңгейіне сәйкес белгіленеді.</w:t>
      </w:r>
      <w:r>
        <w:br/>
      </w:r>
      <w:r>
        <w:rPr>
          <w:rFonts w:ascii="Times New Roman"/>
          <w:b w:val="false"/>
          <w:i w:val="false"/>
          <w:color w:val="000000"/>
          <w:sz w:val="28"/>
        </w:rPr>
        <w:t>
      2. Жұмыс беруші еңбек нормаларын әзірлеуді, енгізуді, ауыстыруды және қайта қарауды еңбек жөніндегі уәкілетті мемлекеттік орган белгілеген тәртіппен жүргізеді.</w:t>
      </w:r>
      <w:r>
        <w:br/>
      </w:r>
      <w:r>
        <w:rPr>
          <w:rFonts w:ascii="Times New Roman"/>
          <w:b w:val="false"/>
          <w:i w:val="false"/>
          <w:color w:val="000000"/>
          <w:sz w:val="28"/>
        </w:rPr>
        <w:t>
      3. Еңбек нормалары жұмыс орындарына аттестаттау мен рационализациялаудың жүргізілуіне, еңбек өнімділігінің өсуін қамтамасыз ететін жаңа техника, технология және ұйымдық-техникалық іс-шаралардың енгізілуіне қарай міндетті түрде ауыстырылуға тиіс.</w:t>
      </w:r>
      <w:r>
        <w:br/>
      </w:r>
      <w:r>
        <w:rPr>
          <w:rFonts w:ascii="Times New Roman"/>
          <w:b w:val="false"/>
          <w:i w:val="false"/>
          <w:color w:val="000000"/>
          <w:sz w:val="28"/>
        </w:rPr>
        <w:t>
      Жекелеген қызметкерлердің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қарауға негіз болып табылмайды.</w:t>
      </w:r>
      <w:r>
        <w:br/>
      </w:r>
      <w:r>
        <w:rPr>
          <w:rFonts w:ascii="Times New Roman"/>
          <w:b w:val="false"/>
          <w:i w:val="false"/>
          <w:color w:val="000000"/>
          <w:sz w:val="28"/>
        </w:rPr>
        <w:t>
      4. Қызметкерлер кемінде бір ай бұрын жұмыс берушінің жаңа еңбек нормаларын енгізуі туралы хабардар етіледі.</w:t>
      </w:r>
      <w:r>
        <w:br/>
      </w:r>
      <w:r>
        <w:rPr>
          <w:rFonts w:ascii="Times New Roman"/>
          <w:b w:val="false"/>
          <w:i w:val="false"/>
          <w:color w:val="000000"/>
          <w:sz w:val="28"/>
        </w:rPr>
        <w:t>
      5. Еңбектің нормаларын әзірлеу кезінде:</w:t>
      </w:r>
      <w:r>
        <w:br/>
      </w:r>
      <w:r>
        <w:rPr>
          <w:rFonts w:ascii="Times New Roman"/>
          <w:b w:val="false"/>
          <w:i w:val="false"/>
          <w:color w:val="000000"/>
          <w:sz w:val="28"/>
        </w:rPr>
        <w:t>
      1) еңбек нормаларының сапасы, оны қажетті еңбек шығындарына оңтайлы жақындату;</w:t>
      </w:r>
      <w:r>
        <w:br/>
      </w:r>
      <w:r>
        <w:rPr>
          <w:rFonts w:ascii="Times New Roman"/>
          <w:b w:val="false"/>
          <w:i w:val="false"/>
          <w:color w:val="000000"/>
          <w:sz w:val="28"/>
        </w:rPr>
        <w:t>
      2) ұқсас ұйымдастыру-техникалық жағдайларда орындалатын бірдей жұмыстарға бірыңғай еңбек нормаларын белгілеу;</w:t>
      </w:r>
      <w:r>
        <w:br/>
      </w:r>
      <w:r>
        <w:rPr>
          <w:rFonts w:ascii="Times New Roman"/>
          <w:b w:val="false"/>
          <w:i w:val="false"/>
          <w:color w:val="000000"/>
          <w:sz w:val="28"/>
        </w:rPr>
        <w:t>
      3) еңбек нормаларының ғылым және техника жетістіктері негізіндегі прогрессивтілігі;</w:t>
      </w:r>
      <w:r>
        <w:br/>
      </w:r>
      <w:r>
        <w:rPr>
          <w:rFonts w:ascii="Times New Roman"/>
          <w:b w:val="false"/>
          <w:i w:val="false"/>
          <w:color w:val="000000"/>
          <w:sz w:val="28"/>
        </w:rPr>
        <w:t>
      4) еңбек нормаларын белгілеуге және оны белгілеу орынды болатын жұмыс түрлерін еңбекті нормалаумен қамту;</w:t>
      </w:r>
      <w:r>
        <w:br/>
      </w:r>
      <w:r>
        <w:rPr>
          <w:rFonts w:ascii="Times New Roman"/>
          <w:b w:val="false"/>
          <w:i w:val="false"/>
          <w:color w:val="000000"/>
          <w:sz w:val="28"/>
        </w:rPr>
        <w:t>
      5) еңбек нормаларының техникалық (ғылыми) негізділігі қамтамасыз етілуге тиіс.</w:t>
      </w:r>
      <w:r>
        <w:br/>
      </w:r>
      <w:r>
        <w:rPr>
          <w:rFonts w:ascii="Times New Roman"/>
          <w:b w:val="false"/>
          <w:i w:val="false"/>
          <w:color w:val="000000"/>
          <w:sz w:val="28"/>
        </w:rPr>
        <w:t>
      6.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тиісті қызмет саласындағы уәкілетті мемлекеттік органмен және еңбек жөніндегі уәкілетті мемлекеттік органмен келісу бойынша жұмыс беруші бекітеді.</w:t>
      </w:r>
      <w:r>
        <w:br/>
      </w:r>
      <w:r>
        <w:rPr>
          <w:rFonts w:ascii="Times New Roman"/>
          <w:b w:val="false"/>
          <w:i w:val="false"/>
          <w:color w:val="000000"/>
          <w:sz w:val="28"/>
        </w:rPr>
        <w:t>
      7. Еңбек бойынша үлгiлiк нормаларды және нормативтерді жұмыс берушілердің салалық қауымдастықтары әзірлейді және бекітеді, барлық қызмет салалары үшін еңбек жөнiндегi бірыңғай, салааралық нормативтерді еңбек жөніндегі уәкілетті мемлекеттік орган белгілеген тәртіппен Қазақстан Республикасының Ұлттық кәсіпкерлер палатасы бекітеді.</w:t>
      </w:r>
      <w:r>
        <w:br/>
      </w:r>
      <w:r>
        <w:rPr>
          <w:rFonts w:ascii="Times New Roman"/>
          <w:b w:val="false"/>
          <w:i w:val="false"/>
          <w:color w:val="000000"/>
          <w:sz w:val="28"/>
        </w:rPr>
        <w:t>
      8. Еңбек жөніндегі уәкілетті мемлекеттік орган техникалық қызмет көрсетуді және мемлекеттік органдардың қызмет етуін қамтамасыз ететін қызметкерлер санының бірыңғай салалық нормативтерін әзірлейді және бекітеді.</w:t>
      </w:r>
      <w:r>
        <w:br/>
      </w:r>
      <w:r>
        <w:rPr>
          <w:rFonts w:ascii="Times New Roman"/>
          <w:b w:val="false"/>
          <w:i w:val="false"/>
          <w:color w:val="000000"/>
          <w:sz w:val="28"/>
        </w:rPr>
        <w:t>
      9. Қызметкерлерге қойылатын біліктілік талаптары мен белгілі бір жұмыс түрлерінің күрделілігі кәсіби стандарттар, ал олар жоқ болған кезде Жұмысшылардың жұмыстары мен кәсіптерінің бірыңғай тарифтік-біліктілік анықтамалығы, жұмысшы кәсіптерінің тарифтік-біліктілік сипаттамалары, Басшылардың, мамандардың және басқа да қызметшілер лауазымдарының біліктілік анықтамалығы, сондай-ақ ұйымдар басшыларының, мамандарының және басқа да қызметшілері лауазымдарының үлгілік біліктілік сипаттамалары негізінде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103-бап. Еңбекке ақы төлеу саласындағы мемлекеттік</w:t>
      </w:r>
      <w:r>
        <w:br/>
      </w:r>
      <w:r>
        <w:rPr>
          <w:rFonts w:ascii="Times New Roman"/>
          <w:b w:val="false"/>
          <w:i w:val="false"/>
          <w:color w:val="000000"/>
          <w:sz w:val="28"/>
        </w:rPr>
        <w:t>
                </w:t>
      </w:r>
      <w:r>
        <w:rPr>
          <w:rFonts w:ascii="Times New Roman"/>
          <w:b/>
          <w:i w:val="false"/>
          <w:color w:val="000000"/>
          <w:sz w:val="28"/>
        </w:rPr>
        <w:t>кепілдіктер</w:t>
      </w:r>
    </w:p>
    <w:p>
      <w:pPr>
        <w:spacing w:after="0"/>
        <w:ind w:left="0"/>
        <w:jc w:val="both"/>
      </w:pPr>
      <w:r>
        <w:rPr>
          <w:rFonts w:ascii="Times New Roman"/>
          <w:b w:val="false"/>
          <w:i w:val="false"/>
          <w:color w:val="000000"/>
          <w:sz w:val="28"/>
        </w:rPr>
        <w:t>      Қызметкерлердің еңбегіне ақы төлеу саласындағы мемлекеттік кепілдіктер:</w:t>
      </w:r>
      <w:r>
        <w:br/>
      </w:r>
      <w:r>
        <w:rPr>
          <w:rFonts w:ascii="Times New Roman"/>
          <w:b w:val="false"/>
          <w:i w:val="false"/>
          <w:color w:val="000000"/>
          <w:sz w:val="28"/>
        </w:rPr>
        <w:t>
      1) айлық жалақының ең төменгі мөлшерін;</w:t>
      </w:r>
      <w:r>
        <w:br/>
      </w:r>
      <w:r>
        <w:rPr>
          <w:rFonts w:ascii="Times New Roman"/>
          <w:b w:val="false"/>
          <w:i w:val="false"/>
          <w:color w:val="000000"/>
          <w:sz w:val="28"/>
        </w:rPr>
        <w:t>
      2) сағаттық жалақының ең төменгі мөлшерін;</w:t>
      </w:r>
      <w:r>
        <w:br/>
      </w:r>
      <w:r>
        <w:rPr>
          <w:rFonts w:ascii="Times New Roman"/>
          <w:b w:val="false"/>
          <w:i w:val="false"/>
          <w:color w:val="000000"/>
          <w:sz w:val="28"/>
        </w:rPr>
        <w:t>
      3) үстеме жұмыс үшін ақы төлеуді;</w:t>
      </w:r>
      <w:r>
        <w:br/>
      </w:r>
      <w:r>
        <w:rPr>
          <w:rFonts w:ascii="Times New Roman"/>
          <w:b w:val="false"/>
          <w:i w:val="false"/>
          <w:color w:val="000000"/>
          <w:sz w:val="28"/>
        </w:rPr>
        <w:t>
      4) мереке және демалыс күндердегі жұмыс үшін ақы төлеуді;</w:t>
      </w:r>
      <w:r>
        <w:br/>
      </w:r>
      <w:r>
        <w:rPr>
          <w:rFonts w:ascii="Times New Roman"/>
          <w:b w:val="false"/>
          <w:i w:val="false"/>
          <w:color w:val="000000"/>
          <w:sz w:val="28"/>
        </w:rPr>
        <w:t>
      5) түнгі уақыттағы жұмыс үшін ақы төлеуді;</w:t>
      </w:r>
      <w:r>
        <w:br/>
      </w:r>
      <w:r>
        <w:rPr>
          <w:rFonts w:ascii="Times New Roman"/>
          <w:b w:val="false"/>
          <w:i w:val="false"/>
          <w:color w:val="000000"/>
          <w:sz w:val="28"/>
        </w:rPr>
        <w:t>
      6) қызметкердің жалақысынан ұстап қалулардың мөлшерін шектеуді;</w:t>
      </w:r>
      <w:r>
        <w:br/>
      </w:r>
      <w:r>
        <w:rPr>
          <w:rFonts w:ascii="Times New Roman"/>
          <w:b w:val="false"/>
          <w:i w:val="false"/>
          <w:color w:val="000000"/>
          <w:sz w:val="28"/>
        </w:rPr>
        <w:t>
      7) жалақы төлеудің тәртібі мен мерзімдерін қамтиды.</w:t>
      </w:r>
    </w:p>
    <w:p>
      <w:pPr>
        <w:spacing w:after="0"/>
        <w:ind w:left="0"/>
        <w:jc w:val="both"/>
      </w:pPr>
      <w:r>
        <w:rPr>
          <w:rFonts w:ascii="Times New Roman"/>
          <w:b w:val="false"/>
          <w:i w:val="false"/>
          <w:color w:val="000000"/>
          <w:sz w:val="28"/>
        </w:rPr>
        <w:t>      </w:t>
      </w:r>
      <w:r>
        <w:rPr>
          <w:rFonts w:ascii="Times New Roman"/>
          <w:b/>
          <w:i w:val="false"/>
          <w:color w:val="000000"/>
          <w:sz w:val="28"/>
        </w:rPr>
        <w:t>104-бап. Жалақының мөлшері</w:t>
      </w:r>
    </w:p>
    <w:p>
      <w:pPr>
        <w:spacing w:after="0"/>
        <w:ind w:left="0"/>
        <w:jc w:val="both"/>
      </w:pPr>
      <w:r>
        <w:rPr>
          <w:rFonts w:ascii="Times New Roman"/>
          <w:b w:val="false"/>
          <w:i w:val="false"/>
          <w:color w:val="000000"/>
          <w:sz w:val="28"/>
        </w:rPr>
        <w:t>      1. Қызметкердің айлық жалақысының мөлшері қызметкердің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r>
        <w:br/>
      </w:r>
      <w:r>
        <w:rPr>
          <w:rFonts w:ascii="Times New Roman"/>
          <w:b w:val="false"/>
          <w:i w:val="false"/>
          <w:color w:val="000000"/>
          <w:sz w:val="28"/>
        </w:rPr>
        <w:t>
      Жалақы қызметкерге жұмыс уақытын есепке алу бойынша жұмыс берушінің құжаттарында ескерілген нақты жұмыс істеген уақытқа төленеді.</w:t>
      </w:r>
      <w:r>
        <w:br/>
      </w:r>
      <w:r>
        <w:rPr>
          <w:rFonts w:ascii="Times New Roman"/>
          <w:b w:val="false"/>
          <w:i w:val="false"/>
          <w:color w:val="000000"/>
          <w:sz w:val="28"/>
        </w:rPr>
        <w:t>
      2. Осы кезеңге белгіленген жұмыс уақытының нормасын толық атқарған және еңбек нормаларын немесе еңбек міндеттерін орындаған қызметкердің айлық жалақысының мөлшері Қазақстан Республикасының тиісті қаржы жылына республикалық бюджет туралы заңында белгіленген мөлшерінен кем болмауға тиіс.</w:t>
      </w:r>
    </w:p>
    <w:p>
      <w:pPr>
        <w:spacing w:after="0"/>
        <w:ind w:left="0"/>
        <w:jc w:val="both"/>
      </w:pPr>
      <w:r>
        <w:rPr>
          <w:rFonts w:ascii="Times New Roman"/>
          <w:b w:val="false"/>
          <w:i w:val="false"/>
          <w:color w:val="000000"/>
          <w:sz w:val="28"/>
        </w:rPr>
        <w:t>      </w:t>
      </w:r>
      <w:r>
        <w:rPr>
          <w:rFonts w:ascii="Times New Roman"/>
          <w:b/>
          <w:i w:val="false"/>
          <w:color w:val="000000"/>
          <w:sz w:val="28"/>
        </w:rPr>
        <w:t>105-бап. Жалақының ең төменгі мөлшерін белгілеу</w:t>
      </w:r>
    </w:p>
    <w:p>
      <w:pPr>
        <w:spacing w:after="0"/>
        <w:ind w:left="0"/>
        <w:jc w:val="both"/>
      </w:pPr>
      <w:r>
        <w:rPr>
          <w:rFonts w:ascii="Times New Roman"/>
          <w:b w:val="false"/>
          <w:i w:val="false"/>
          <w:color w:val="000000"/>
          <w:sz w:val="28"/>
        </w:rPr>
        <w:t>      1. Тиісті қаржы жылына арналған республикалық бюджет туралы Қазақстан Республикасының заңында жыл сайын белгіленетін айлық жалақының ең төменгі мөлшері ең төмен күнкөріс деңгейінен кем болмауға тиіс және ол қосымша ақылар мен үстемеақыларды, өтемақы мен әлеуметтік төлемдерді, сыйлықақылар мен басқа да ынталандыратын төлемдерді қамтымайды және жұмыс істелген уақытқа барабар төленеді.</w:t>
      </w:r>
      <w:r>
        <w:br/>
      </w:r>
      <w:r>
        <w:rPr>
          <w:rFonts w:ascii="Times New Roman"/>
          <w:b w:val="false"/>
          <w:i w:val="false"/>
          <w:color w:val="000000"/>
          <w:sz w:val="28"/>
        </w:rPr>
        <w:t>
      2. Өз еңбек міндеттерін орындаған қызметкердің сағаттық жалақысының ең төменгі мөлшері тиісті күнтізбелік жылдағы жұмыс уақыты балансына сәйкес орташа айлық жұмыс сағатының санына бөлінген айлық жалақының ең төменгі мөлшерінен кем болмауға тиіс.</w:t>
      </w:r>
      <w:r>
        <w:br/>
      </w:r>
      <w:r>
        <w:rPr>
          <w:rFonts w:ascii="Times New Roman"/>
          <w:b w:val="false"/>
          <w:i w:val="false"/>
          <w:color w:val="000000"/>
          <w:sz w:val="28"/>
        </w:rPr>
        <w:t>
      3. Бірінші разрядты қызметкердің еңбек, ұжымдық шарттардың талаптарында және (немесе) жұмыс берушінің актілерінде көзделген айлық жалақысының ең төменгі мөлшері немесе айлық тарифтік мөлшерлеменің мөлшері тиісті қаржы жылына арналған республикалық бюджет туралы Қазақстан Республикасының заңында белгіленген айлық жалақының ең төменгі мөлшерінен кем болмауға тиіс.</w:t>
      </w:r>
    </w:p>
    <w:p>
      <w:pPr>
        <w:spacing w:after="0"/>
        <w:ind w:left="0"/>
        <w:jc w:val="both"/>
      </w:pPr>
      <w:r>
        <w:rPr>
          <w:rFonts w:ascii="Times New Roman"/>
          <w:b w:val="false"/>
          <w:i w:val="false"/>
          <w:color w:val="000000"/>
          <w:sz w:val="28"/>
        </w:rPr>
        <w:t>      </w:t>
      </w:r>
      <w:r>
        <w:rPr>
          <w:rFonts w:ascii="Times New Roman"/>
          <w:b/>
          <w:i w:val="false"/>
          <w:color w:val="000000"/>
          <w:sz w:val="28"/>
        </w:rPr>
        <w:t>106-бап. Ауыр жұмыстарда, еңбек жағдайлары зиянды, қауіпті</w:t>
      </w:r>
      <w:r>
        <w:br/>
      </w:r>
      <w:r>
        <w:rPr>
          <w:rFonts w:ascii="Times New Roman"/>
          <w:b w:val="false"/>
          <w:i w:val="false"/>
          <w:color w:val="000000"/>
          <w:sz w:val="28"/>
        </w:rPr>
        <w:t>
                </w:t>
      </w:r>
      <w:r>
        <w:rPr>
          <w:rFonts w:ascii="Times New Roman"/>
          <w:b/>
          <w:i w:val="false"/>
          <w:color w:val="000000"/>
          <w:sz w:val="28"/>
        </w:rPr>
        <w:t>жұмыстарда істейтін қызметкерлердің еңбегіне</w:t>
      </w:r>
      <w:r>
        <w:br/>
      </w:r>
      <w:r>
        <w:rPr>
          <w:rFonts w:ascii="Times New Roman"/>
          <w:b w:val="false"/>
          <w:i w:val="false"/>
          <w:color w:val="000000"/>
          <w:sz w:val="28"/>
        </w:rPr>
        <w:t>
                </w:t>
      </w:r>
      <w:r>
        <w:rPr>
          <w:rFonts w:ascii="Times New Roman"/>
          <w:b/>
          <w:i w:val="false"/>
          <w:color w:val="000000"/>
          <w:sz w:val="28"/>
        </w:rPr>
        <w:t>ақы төлеу</w:t>
      </w:r>
    </w:p>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Ауыр жұмыстарда, еңбек жағдайлары зиянды, қауіпті жұмыстарда істейтін қызметкерлердің еңбегіне ақы төлеу еңбек жағдайлары қалыпты жұмыстарда істейтін қызметкерлердің еңбегіне ақы төлеумен салыстырғанда жоғарылатылған лауазымдық айлықақылар (мөлшерлемелер) немесе салалық келісімде белгіленген жағдайларда зияндығы мен қауіптілігі дәрежесі бойынша жіктелетін салалық коэффициенттерді ескере отырып, ұжымдық шартта және жұмыс берушінің актісінде айқындалатын мөлшерде қосымша ақылар белгілеу жолымен жоғарылатылған мөлшерде белгіленеді.</w:t>
      </w:r>
      <w:r>
        <w:br/>
      </w:r>
      <w:r>
        <w:rPr>
          <w:rFonts w:ascii="Times New Roman"/>
          <w:b w:val="false"/>
          <w:i w:val="false"/>
          <w:color w:val="000000"/>
          <w:sz w:val="28"/>
        </w:rPr>
        <w:t>
      2. Ауыр жұмыстарда, еңбек жағдайлары зиянды, қауіпті жұмыстарда істейтін қызметкерлердің еңбегіне жоғарылатылған мөлшерде ақы төлеу өндірістердің, цехтардың, кәсіптердің және лауазымдардың тізіміне, сондай-ақ ауыр жұмыстарда, еңбек жағдайлары зиянды және (немесе) қауіпті жұмыстар тізбесіне сәйкес жүзеге асырылады.</w:t>
      </w:r>
      <w:r>
        <w:br/>
      </w:r>
      <w:r>
        <w:rPr>
          <w:rFonts w:ascii="Times New Roman"/>
          <w:b w:val="false"/>
          <w:i w:val="false"/>
          <w:color w:val="000000"/>
          <w:sz w:val="28"/>
        </w:rPr>
        <w:t>
      3. Осы бапта белгіленген еңбекке ақы төлеу шарттары ауыр, зиянды, қауіпті жағдайлардағы еңбегі жұмыс орындарын аттестаттау нәтижелерімен расталған қызметкерлерге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107-бап. Еңбекке сағаттық ақы төлеу</w:t>
      </w:r>
    </w:p>
    <w:p>
      <w:pPr>
        <w:spacing w:after="0"/>
        <w:ind w:left="0"/>
        <w:jc w:val="both"/>
      </w:pPr>
      <w:r>
        <w:rPr>
          <w:rFonts w:ascii="Times New Roman"/>
          <w:b w:val="false"/>
          <w:i w:val="false"/>
          <w:color w:val="000000"/>
          <w:sz w:val="28"/>
        </w:rPr>
        <w:t>      1. Жұмыс күні толық болмаған немесе ол толық жүктелмеген кезде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сағаттық ақы төлеуді белгілеуге болады. Қызметкерлердің жекелеген санаттары үшін жұмыс уақытының қысқартылған ұзақтығы кезінде осы Кодексте көзделген еңбекке сағаттық ақы төлеу белгіленеді.</w:t>
      </w:r>
      <w:r>
        <w:br/>
      </w:r>
      <w:r>
        <w:rPr>
          <w:rFonts w:ascii="Times New Roman"/>
          <w:b w:val="false"/>
          <w:i w:val="false"/>
          <w:color w:val="000000"/>
          <w:sz w:val="28"/>
        </w:rPr>
        <w:t>
      2. Жұмыс уақытының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жұмыс уақыты балансына сәйкес жұмыс уақытының айлық нормасын және тарифтік мөлшерлемесін (лауазымдық айлықақы) негізге ала отырып есептелген сағаттық тарифтік мөлшерлеме бойынша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108-бап. Еңбекке ақы төлеу жүйелері</w:t>
      </w:r>
    </w:p>
    <w:p>
      <w:pPr>
        <w:spacing w:after="0"/>
        <w:ind w:left="0"/>
        <w:jc w:val="both"/>
      </w:pPr>
      <w:r>
        <w:rPr>
          <w:rFonts w:ascii="Times New Roman"/>
          <w:b w:val="false"/>
          <w:i w:val="false"/>
          <w:color w:val="000000"/>
          <w:sz w:val="28"/>
        </w:rPr>
        <w:t>      1. Қызметкерге жалақы жұмыс берушідегі қолданыстағы еңбекке ақы төлеу жүйелеріне сәйкес еңбек шартында белгіленеді.</w:t>
      </w:r>
      <w:r>
        <w:br/>
      </w:r>
      <w:r>
        <w:rPr>
          <w:rFonts w:ascii="Times New Roman"/>
          <w:b w:val="false"/>
          <w:i w:val="false"/>
          <w:color w:val="000000"/>
          <w:sz w:val="28"/>
        </w:rPr>
        <w:t>
      2. Қызметкерлердің еңбегіне ақы төлеу жүйесі еңбек, ұжымдық шарттарының талаптарында және (немесе) жұмыс берушінің актілерінде айқындалады.</w:t>
      </w:r>
      <w:r>
        <w:br/>
      </w:r>
      <w:r>
        <w:rPr>
          <w:rFonts w:ascii="Times New Roman"/>
          <w:b w:val="false"/>
          <w:i w:val="false"/>
          <w:color w:val="000000"/>
          <w:sz w:val="28"/>
        </w:rPr>
        <w:t>
      3. Жұмыс беруші қызметкерлердің өндіріс тиімділігі мен орындалатын жұмыстың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жүйесін және еңбекке ынталандырудың басқа да нысандарын енгізе алады.</w:t>
      </w:r>
      <w:r>
        <w:br/>
      </w:r>
      <w:r>
        <w:rPr>
          <w:rFonts w:ascii="Times New Roman"/>
          <w:b w:val="false"/>
          <w:i w:val="false"/>
          <w:color w:val="000000"/>
          <w:sz w:val="28"/>
        </w:rPr>
        <w:t>
      4. Еңбекке ақы төлеу жүйесі біржолғы ынталандырушы төлемдерді есепке алмағанда, қызметкерлердің жалақысының кемінде 75 пайызы болатын негізгі жалақы үлесін қамтамасыз етуге тиіс.</w:t>
      </w:r>
      <w:r>
        <w:br/>
      </w:r>
      <w:r>
        <w:rPr>
          <w:rFonts w:ascii="Times New Roman"/>
          <w:b w:val="false"/>
          <w:i w:val="false"/>
          <w:color w:val="000000"/>
          <w:sz w:val="28"/>
        </w:rPr>
        <w:t>
      5. Еңбек, ұжымдық шарттарда, келісімдерде,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p>
      <w:pPr>
        <w:spacing w:after="0"/>
        <w:ind w:left="0"/>
        <w:jc w:val="both"/>
      </w:pPr>
      <w:r>
        <w:rPr>
          <w:rFonts w:ascii="Times New Roman"/>
          <w:b w:val="false"/>
          <w:i w:val="false"/>
          <w:color w:val="000000"/>
          <w:sz w:val="28"/>
        </w:rPr>
        <w:t>      </w:t>
      </w:r>
      <w:r>
        <w:rPr>
          <w:rFonts w:ascii="Times New Roman"/>
          <w:b/>
          <w:i w:val="false"/>
          <w:color w:val="000000"/>
          <w:sz w:val="28"/>
        </w:rPr>
        <w:t>109-бап. Үстеме жұмысқа ақы төлеу</w:t>
      </w:r>
    </w:p>
    <w:p>
      <w:pPr>
        <w:spacing w:after="0"/>
        <w:ind w:left="0"/>
        <w:jc w:val="both"/>
      </w:pPr>
      <w:r>
        <w:rPr>
          <w:rFonts w:ascii="Times New Roman"/>
          <w:b w:val="false"/>
          <w:i w:val="false"/>
          <w:color w:val="000000"/>
          <w:sz w:val="28"/>
        </w:rPr>
        <w:t>      Еңбекке уақыт бойынша ақы төлеу кезінде үстеме уақыттағы жұмысқа еңбек немесе ұжымдық (немесе) жұмыс берушінің актісі шарттарына сәйкес жоғарылатылған мөлшерде, бірақ қызметкердің күндік (сағаттық) мөлшерлемесін негізге ала отырып, бірақ 1,25-тен төмен емес мөлшерде төленеді. Еңбекке кесімді ақы төлеу кезінде үстеме уақыттағы жұмысқа қызметкердің белгіленген күндік (сағаттық) мөлшерлемесінің (лауазымдық айлықақысының) кемінде жиырма бес пайызы мөлшерінде қосымша ақы төленеді.</w:t>
      </w:r>
      <w:r>
        <w:br/>
      </w:r>
      <w:r>
        <w:rPr>
          <w:rFonts w:ascii="Times New Roman"/>
          <w:b w:val="false"/>
          <w:i w:val="false"/>
          <w:color w:val="000000"/>
          <w:sz w:val="28"/>
        </w:rPr>
        <w:t>
      Үстеме жұмысқа тараптар келісімі бойынша тынығу сағаттарын ұсынуға жол беріледі.</w:t>
      </w:r>
    </w:p>
    <w:p>
      <w:pPr>
        <w:spacing w:after="0"/>
        <w:ind w:left="0"/>
        <w:jc w:val="both"/>
      </w:pPr>
      <w:r>
        <w:rPr>
          <w:rFonts w:ascii="Times New Roman"/>
          <w:b w:val="false"/>
          <w:i w:val="false"/>
          <w:color w:val="000000"/>
          <w:sz w:val="28"/>
        </w:rPr>
        <w:t>      </w:t>
      </w:r>
      <w:r>
        <w:rPr>
          <w:rFonts w:ascii="Times New Roman"/>
          <w:b/>
          <w:i w:val="false"/>
          <w:color w:val="000000"/>
          <w:sz w:val="28"/>
        </w:rPr>
        <w:t>110-бап. Мереке және демалыс күндеріндегі жұмысқа ақы/</w:t>
      </w:r>
      <w:r>
        <w:br/>
      </w:r>
      <w:r>
        <w:rPr>
          <w:rFonts w:ascii="Times New Roman"/>
          <w:b w:val="false"/>
          <w:i w:val="false"/>
          <w:color w:val="000000"/>
          <w:sz w:val="28"/>
        </w:rPr>
        <w:t>
                </w:t>
      </w:r>
      <w:r>
        <w:rPr>
          <w:rFonts w:ascii="Times New Roman"/>
          <w:b/>
          <w:i w:val="false"/>
          <w:color w:val="000000"/>
          <w:sz w:val="28"/>
        </w:rPr>
        <w:t>төлеу</w:t>
      </w:r>
    </w:p>
    <w:p>
      <w:pPr>
        <w:spacing w:after="0"/>
        <w:ind w:left="0"/>
        <w:jc w:val="both"/>
      </w:pPr>
      <w:r>
        <w:rPr>
          <w:rFonts w:ascii="Times New Roman"/>
          <w:b w:val="false"/>
          <w:i w:val="false"/>
          <w:color w:val="000000"/>
          <w:sz w:val="28"/>
        </w:rPr>
        <w:t>      Мереке және демалыс күндеріндегі жұмысқа қызметкердің күндік (сағаттық) мөлшерлемесі негізге алына отырып, еңбек немесе ұжымдық шарттардың талаптарына және (немесе) жұмыс берушінің актісі талаптарына сәйкес жоғарылатылған мөлшерде, бірақ 1,25 мөлшерден төмен емес ақы төленеді.</w:t>
      </w:r>
    </w:p>
    <w:p>
      <w:pPr>
        <w:spacing w:after="0"/>
        <w:ind w:left="0"/>
        <w:jc w:val="both"/>
      </w:pPr>
      <w:r>
        <w:rPr>
          <w:rFonts w:ascii="Times New Roman"/>
          <w:b w:val="false"/>
          <w:i w:val="false"/>
          <w:color w:val="000000"/>
          <w:sz w:val="28"/>
        </w:rPr>
        <w:t>      </w:t>
      </w:r>
      <w:r>
        <w:rPr>
          <w:rFonts w:ascii="Times New Roman"/>
          <w:b/>
          <w:i w:val="false"/>
          <w:color w:val="000000"/>
          <w:sz w:val="28"/>
        </w:rPr>
        <w:t>111-бап. Түнгі уақыттағы еңбекке ақы төлеу</w:t>
      </w:r>
    </w:p>
    <w:p>
      <w:pPr>
        <w:spacing w:after="0"/>
        <w:ind w:left="0"/>
        <w:jc w:val="both"/>
      </w:pPr>
      <w:r>
        <w:rPr>
          <w:rFonts w:ascii="Times New Roman"/>
          <w:b w:val="false"/>
          <w:i w:val="false"/>
          <w:color w:val="000000"/>
          <w:sz w:val="28"/>
        </w:rPr>
        <w:t>      Түнгі уақыттағы жұмыстың әр сағатына қызметкердің күндік (сағаттық) мөлшерлемесі негізге алына отырып, еңбек шарты немесе ұжымдық шарттардың және (немесе) жұмыс берушінің актісі талаптарына сәйкес жоғарылатылған мөлшерде, бірақ 1,25 мөлшерден төмен емес ақы төленеді.</w:t>
      </w:r>
    </w:p>
    <w:p>
      <w:pPr>
        <w:spacing w:after="0"/>
        <w:ind w:left="0"/>
        <w:jc w:val="both"/>
      </w:pPr>
      <w:r>
        <w:rPr>
          <w:rFonts w:ascii="Times New Roman"/>
          <w:b w:val="false"/>
          <w:i w:val="false"/>
          <w:color w:val="000000"/>
          <w:sz w:val="28"/>
        </w:rPr>
        <w:t>      </w:t>
      </w:r>
      <w:r>
        <w:rPr>
          <w:rFonts w:ascii="Times New Roman"/>
          <w:b/>
          <w:i w:val="false"/>
          <w:color w:val="000000"/>
          <w:sz w:val="28"/>
        </w:rPr>
        <w:t>112-бап. Лауазымдарды қоса атқару (қызмет ету аймағының</w:t>
      </w:r>
      <w:r>
        <w:br/>
      </w:r>
      <w:r>
        <w:rPr>
          <w:rFonts w:ascii="Times New Roman"/>
          <w:b w:val="false"/>
          <w:i w:val="false"/>
          <w:color w:val="000000"/>
          <w:sz w:val="28"/>
        </w:rPr>
        <w:t>
                </w:t>
      </w:r>
      <w:r>
        <w:rPr>
          <w:rFonts w:ascii="Times New Roman"/>
          <w:b/>
          <w:i w:val="false"/>
          <w:color w:val="000000"/>
          <w:sz w:val="28"/>
        </w:rPr>
        <w:t>кеңеюі) және уақытша болмаған қызметкердің</w:t>
      </w:r>
      <w:r>
        <w:br/>
      </w:r>
      <w:r>
        <w:rPr>
          <w:rFonts w:ascii="Times New Roman"/>
          <w:b w:val="false"/>
          <w:i w:val="false"/>
          <w:color w:val="000000"/>
          <w:sz w:val="28"/>
        </w:rPr>
        <w:t>
                </w:t>
      </w:r>
      <w:r>
        <w:rPr>
          <w:rFonts w:ascii="Times New Roman"/>
          <w:b/>
          <w:i w:val="false"/>
          <w:color w:val="000000"/>
          <w:sz w:val="28"/>
        </w:rPr>
        <w:t>міндеттерін орындау кезінде еңбекке ақы төлеу</w:t>
      </w:r>
    </w:p>
    <w:p>
      <w:pPr>
        <w:spacing w:after="0"/>
        <w:ind w:left="0"/>
        <w:jc w:val="both"/>
      </w:pPr>
      <w:r>
        <w:rPr>
          <w:rFonts w:ascii="Times New Roman"/>
          <w:b w:val="false"/>
          <w:i w:val="false"/>
          <w:color w:val="000000"/>
          <w:sz w:val="28"/>
        </w:rPr>
        <w:t>      1. Бір ұйымда, еңбек шартында көзделген өзінің негізгі жұмысымен қатар басқа немесе осындай лауазым бойынша қосымша жұмыс орындайтын не уақытша болмаған қызметкердің міндеттерін өзінің негізгі жұмысынан босатылмай орындайтын қызметкерлерге қосымша ақы төленеді.</w:t>
      </w:r>
      <w:r>
        <w:br/>
      </w:r>
      <w:r>
        <w:rPr>
          <w:rFonts w:ascii="Times New Roman"/>
          <w:b w:val="false"/>
          <w:i w:val="false"/>
          <w:color w:val="000000"/>
          <w:sz w:val="28"/>
        </w:rPr>
        <w:t>
      2. Қызметкерлерге тапсырылатын қосымша жұмыстар:</w:t>
      </w:r>
      <w:r>
        <w:br/>
      </w:r>
      <w:r>
        <w:rPr>
          <w:rFonts w:ascii="Times New Roman"/>
          <w:b w:val="false"/>
          <w:i w:val="false"/>
          <w:color w:val="000000"/>
          <w:sz w:val="28"/>
        </w:rPr>
        <w:t>
      1) еңбек шартында (лауазымдық нұсқаулығында) көзделген өзінің негізгі жұмысымен қатар басқа бос лауазым бойынша қосымша жұмыс атқаруы – лауазымдарды қоса атқару;</w:t>
      </w:r>
      <w:r>
        <w:br/>
      </w:r>
      <w:r>
        <w:rPr>
          <w:rFonts w:ascii="Times New Roman"/>
          <w:b w:val="false"/>
          <w:i w:val="false"/>
          <w:color w:val="000000"/>
          <w:sz w:val="28"/>
        </w:rPr>
        <w:t>
      2) еңбек шартында (лауазымдық нұсқаулығында) көзделген өзінің негізгі жұмысымен қатар жұмыс күнінің (ауысым) белгіленген ұзақтығы ішінде осындай лауазым бойынша қосымша жұмыс орындауы – қызмет ету аймағын кеңейту;</w:t>
      </w:r>
      <w:r>
        <w:br/>
      </w:r>
      <w:r>
        <w:rPr>
          <w:rFonts w:ascii="Times New Roman"/>
          <w:b w:val="false"/>
          <w:i w:val="false"/>
          <w:color w:val="000000"/>
          <w:sz w:val="28"/>
        </w:rPr>
        <w:t>
      3) еңбек шартында (лауазымдық нұсқаулығында) көзделген өзінің негізгі жұмысымен қатар басқа және осындай лауазым бойынша қосымша жұмыс орындауы – уақытша болмаған қызметкердің міндеттерін орындау (алмастыру) арқылы жүзеге асырылуы мүмкін.</w:t>
      </w:r>
      <w:r>
        <w:br/>
      </w:r>
      <w:r>
        <w:rPr>
          <w:rFonts w:ascii="Times New Roman"/>
          <w:b w:val="false"/>
          <w:i w:val="false"/>
          <w:color w:val="000000"/>
          <w:sz w:val="28"/>
        </w:rPr>
        <w:t>
      Уақытша болмаған қызметкердің міндеттерін орындағаны үшін қызметкерлерге ақы төлеу, егер уақытша болмаған қызметкерді алмастыру алмастыратын қызметкердің лауазымдық міндеттеріне кіретін болса, қосымша ақы төленбейді.</w:t>
      </w:r>
      <w:r>
        <w:br/>
      </w:r>
      <w:r>
        <w:rPr>
          <w:rFonts w:ascii="Times New Roman"/>
          <w:b w:val="false"/>
          <w:i w:val="false"/>
          <w:color w:val="000000"/>
          <w:sz w:val="28"/>
        </w:rPr>
        <w:t>
      3. Жұмыс беруші лауазымдарды қоса атқарғаны (қызмет ету аймағының кеңеюі) немесе уақытша болмаған қызметкердің міндеттерін орындағаны үшін берілетін қосымша ақы мөлшерлерін орындалатын жұмыс көлеміне қарай қызметкермен келісім бойынша белгілейді.</w:t>
      </w:r>
    </w:p>
    <w:p>
      <w:pPr>
        <w:spacing w:after="0"/>
        <w:ind w:left="0"/>
        <w:jc w:val="both"/>
      </w:pPr>
      <w:r>
        <w:rPr>
          <w:rFonts w:ascii="Times New Roman"/>
          <w:b w:val="false"/>
          <w:i w:val="false"/>
          <w:color w:val="000000"/>
          <w:sz w:val="28"/>
        </w:rPr>
        <w:t>      </w:t>
      </w:r>
      <w:r>
        <w:rPr>
          <w:rFonts w:ascii="Times New Roman"/>
          <w:b/>
          <w:i w:val="false"/>
          <w:color w:val="000000"/>
          <w:sz w:val="28"/>
        </w:rPr>
        <w:t>113-бап. Бос тұрып қалу уақытына ақы төлеу</w:t>
      </w:r>
    </w:p>
    <w:p>
      <w:pPr>
        <w:spacing w:after="0"/>
        <w:ind w:left="0"/>
        <w:jc w:val="both"/>
      </w:pPr>
      <w:r>
        <w:rPr>
          <w:rFonts w:ascii="Times New Roman"/>
          <w:b w:val="false"/>
          <w:i w:val="false"/>
          <w:color w:val="000000"/>
          <w:sz w:val="28"/>
        </w:rPr>
        <w:t>      1. Жұмыс берушіге және қызметкерге байланысты емес себептер бойынша жұмыстың бос тұрып қалу уақытына ақы төлеуді рәсімдеу тәртібі мен талаптары еңбек, ұжымдық шарттарында айқындалады және жалақының ең төмен мөлшерінен кем емес мөлшерде, ал жұмыс берушінің кінәсінен болғанда – қызметкердің орташа жалақысының елу пайызынан кем емес мөлшерде белгіленеді.</w:t>
      </w:r>
      <w:r>
        <w:br/>
      </w:r>
      <w:r>
        <w:rPr>
          <w:rFonts w:ascii="Times New Roman"/>
          <w:b w:val="false"/>
          <w:i w:val="false"/>
          <w:color w:val="000000"/>
          <w:sz w:val="28"/>
        </w:rPr>
        <w:t>
      2. Қызметкердің кінәсі бойынша жіберілген бос тұрып қалған уақытқа ақы төленбеуге тиіс.</w:t>
      </w:r>
    </w:p>
    <w:p>
      <w:pPr>
        <w:spacing w:after="0"/>
        <w:ind w:left="0"/>
        <w:jc w:val="both"/>
      </w:pPr>
      <w:r>
        <w:rPr>
          <w:rFonts w:ascii="Times New Roman"/>
          <w:b w:val="false"/>
          <w:i w:val="false"/>
          <w:color w:val="000000"/>
          <w:sz w:val="28"/>
        </w:rPr>
        <w:t>      </w:t>
      </w:r>
      <w:r>
        <w:rPr>
          <w:rFonts w:ascii="Times New Roman"/>
          <w:b/>
          <w:i w:val="false"/>
          <w:color w:val="000000"/>
          <w:sz w:val="28"/>
        </w:rPr>
        <w:t>114-бап. Жалақы төлеудің тәртібі мен мерзімдері</w:t>
      </w:r>
    </w:p>
    <w:p>
      <w:pPr>
        <w:spacing w:after="0"/>
        <w:ind w:left="0"/>
        <w:jc w:val="both"/>
      </w:pPr>
      <w:r>
        <w:rPr>
          <w:rFonts w:ascii="Times New Roman"/>
          <w:b w:val="false"/>
          <w:i w:val="false"/>
          <w:color w:val="000000"/>
          <w:sz w:val="28"/>
        </w:rPr>
        <w:t>      1. Жалақы Қазақстан Республикасының ұлттық валютасындағы ақшалай нысанда айына кемінде бір рет, келесі айдың бірінші онкүндігінен кешіктірілмей төленеді. Жалақы төленетін күн еңбек шартында көзделеді. Жалақы төлеу күні демалыс немесе мереке күндеріне тура келген кезде төлем олардың қарсаңында жүргізіледі.</w:t>
      </w:r>
      <w:r>
        <w:br/>
      </w:r>
      <w:r>
        <w:rPr>
          <w:rFonts w:ascii="Times New Roman"/>
          <w:b w:val="false"/>
          <w:i w:val="false"/>
          <w:color w:val="000000"/>
          <w:sz w:val="28"/>
        </w:rPr>
        <w:t>
      2. Жалақы төлеу кезінде жұмыс беруші әрбір қызметкерге тиісті кезеңдегі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 нысанда ай сайын хабарлауға міндетті.</w:t>
      </w:r>
      <w:r>
        <w:br/>
      </w:r>
      <w:r>
        <w:rPr>
          <w:rFonts w:ascii="Times New Roman"/>
          <w:b w:val="false"/>
          <w:i w:val="false"/>
          <w:color w:val="000000"/>
          <w:sz w:val="28"/>
        </w:rPr>
        <w:t>
      3. Жұмыс беруші жалақыны еңбек шартында белгіленген мерзімдерде толық көлемде және мерзімде төлемеген кезде, жұмыс беруші төлемдер кешіктірілген кезеңге қызметкерге берешек пен өсімпұлды төлейді. Өсімпұл мөлшері жалақы төлеу жөніндегі міндеттемелерді орындау күніне Қазақстан Республикасы Ұлттық Банкінің қайта қаржыландыру мөлшерлемесі негізге алына отырып есептеледі және төлем жүргізілуге тиісті күннен кейінгі күннен бастап әрбір кешіктірілген күнтізбелік күн үшін есептеледі және төлем жасалған күнмен аяқталады.</w:t>
      </w:r>
      <w:r>
        <w:br/>
      </w:r>
      <w:r>
        <w:rPr>
          <w:rFonts w:ascii="Times New Roman"/>
          <w:b w:val="false"/>
          <w:i w:val="false"/>
          <w:color w:val="000000"/>
          <w:sz w:val="28"/>
        </w:rPr>
        <w:t>
      4. Еңбек шарты тоқтатылған кезде жұмыс берушіден қызметкерге тиесілі барлық сомаларды төлеу шарт аяқталған күннен кейінгі үш жұмыс күнінен кешіктірілмей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115-бап. Қызметкердің орташа айлық жалақысын есептеу</w:t>
      </w:r>
    </w:p>
    <w:p>
      <w:pPr>
        <w:spacing w:after="0"/>
        <w:ind w:left="0"/>
        <w:jc w:val="both"/>
      </w:pPr>
      <w:r>
        <w:rPr>
          <w:rFonts w:ascii="Times New Roman"/>
          <w:b w:val="false"/>
          <w:i w:val="false"/>
          <w:color w:val="000000"/>
          <w:sz w:val="28"/>
        </w:rPr>
        <w:t>      1. Бес күндік және сол сияқты алты күндік жұмыс аптасында орташа айлық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 төлемдері ескеріле отырып, тиісті кезеңдегі орташа күндік (сағаттық) жалақының есебінен нақты жұмыс істелген уақыт үшін жүргізіледі.</w:t>
      </w:r>
      <w:r>
        <w:br/>
      </w:r>
      <w:r>
        <w:rPr>
          <w:rFonts w:ascii="Times New Roman"/>
          <w:b w:val="false"/>
          <w:i w:val="false"/>
          <w:color w:val="000000"/>
          <w:sz w:val="28"/>
        </w:rPr>
        <w:t>
      2. Осы Кодекске сәйкес тиісті ақы (төлем) төлеуге байланысты оқиғаның алдындағы он екі күнтізбелік ай орташа жалақыны есептеу үшін есепті кезең болып табылады. Күнтізбелік он екі айдан аз жұмыс істеген қызметкерлер үшін орташа айлық жалақы нақты жұмыс істелген уақыт бойынша айқындалады.</w:t>
      </w:r>
      <w:r>
        <w:br/>
      </w:r>
      <w:r>
        <w:rPr>
          <w:rFonts w:ascii="Times New Roman"/>
          <w:b w:val="false"/>
          <w:i w:val="false"/>
          <w:color w:val="000000"/>
          <w:sz w:val="28"/>
        </w:rPr>
        <w:t>
      Егер бұл қызметкердің жағдайын нашарлатпайтын болса, ұжымдық шартта орташа жалақыны есептеудің өзге кезеңдері көзделуі мүмкін.</w:t>
      </w:r>
      <w:r>
        <w:br/>
      </w:r>
      <w:r>
        <w:rPr>
          <w:rFonts w:ascii="Times New Roman"/>
          <w:b w:val="false"/>
          <w:i w:val="false"/>
          <w:color w:val="000000"/>
          <w:sz w:val="28"/>
        </w:rPr>
        <w:t>
      3. Орташа жалақыны айқындаудың осы Кодексте көзделген барлық жағдайлары үшін еңбек жөніндегі уәкілетті орган оны есептеудің бірыңғай тәртібін белгілейді.</w:t>
      </w:r>
    </w:p>
    <w:p>
      <w:pPr>
        <w:spacing w:after="0"/>
        <w:ind w:left="0"/>
        <w:jc w:val="both"/>
      </w:pPr>
      <w:r>
        <w:rPr>
          <w:rFonts w:ascii="Times New Roman"/>
          <w:b w:val="false"/>
          <w:i w:val="false"/>
          <w:color w:val="000000"/>
          <w:sz w:val="28"/>
        </w:rPr>
        <w:t>      </w:t>
      </w:r>
      <w:r>
        <w:rPr>
          <w:rFonts w:ascii="Times New Roman"/>
          <w:b/>
          <w:i w:val="false"/>
          <w:color w:val="000000"/>
          <w:sz w:val="28"/>
        </w:rPr>
        <w:t>116-бап. Жалақыдан ұстап қалу</w:t>
      </w:r>
    </w:p>
    <w:p>
      <w:pPr>
        <w:spacing w:after="0"/>
        <w:ind w:left="0"/>
        <w:jc w:val="both"/>
      </w:pPr>
      <w:r>
        <w:rPr>
          <w:rFonts w:ascii="Times New Roman"/>
          <w:b w:val="false"/>
          <w:i w:val="false"/>
          <w:color w:val="000000"/>
          <w:sz w:val="28"/>
        </w:rPr>
        <w:t>      1. Қызметкердің жалақысынан ұстап қалу сот шешімі бойынша, сондай-ақ Қазақстан Республикасының заңдарында және осы Кодексте көзделген жағдайларда жүргізіледі.</w:t>
      </w:r>
      <w:r>
        <w:br/>
      </w:r>
      <w:r>
        <w:rPr>
          <w:rFonts w:ascii="Times New Roman"/>
          <w:b w:val="false"/>
          <w:i w:val="false"/>
          <w:color w:val="000000"/>
          <w:sz w:val="28"/>
        </w:rPr>
        <w:t>
      2. Қызметкердің өзі жұмыс істейтін ұйымға берешегін өтеу үшін оның жалақысынан ұстап қалу жұмыс берушінің актісі негізінде:</w:t>
      </w:r>
      <w:r>
        <w:br/>
      </w:r>
      <w:r>
        <w:rPr>
          <w:rFonts w:ascii="Times New Roman"/>
          <w:b w:val="false"/>
          <w:i w:val="false"/>
          <w:color w:val="000000"/>
          <w:sz w:val="28"/>
        </w:rPr>
        <w:t>
      1) іссапарға байланысты, сондай-ақ іссапарға байланысты шығыстарды растайтын құжаттарды бермеген жағдайда жұмсалмаған және уақытында қайтарылмаған ақшалай соманы өтеу үшін;</w:t>
      </w:r>
      <w:r>
        <w:br/>
      </w:r>
      <w:r>
        <w:rPr>
          <w:rFonts w:ascii="Times New Roman"/>
          <w:b w:val="false"/>
          <w:i w:val="false"/>
          <w:color w:val="000000"/>
          <w:sz w:val="28"/>
        </w:rPr>
        <w:t>
      2) мерзімінен бұрын еңбек шартын бұзған кезде жұмыс істелмеген мерзіміне барабар, оқыту шарты бар болған кезде, қызметкерді оқытуға байланысты шығындарды жұмыс берушінің өтеуін көздейтін жағдайларда;</w:t>
      </w:r>
      <w:r>
        <w:br/>
      </w:r>
      <w:r>
        <w:rPr>
          <w:rFonts w:ascii="Times New Roman"/>
          <w:b w:val="false"/>
          <w:i w:val="false"/>
          <w:color w:val="000000"/>
          <w:sz w:val="28"/>
        </w:rPr>
        <w:t>
      3) жалақы есебінен қызметкерге берілген жұмыс істелмеген авансты өтеу үшін;</w:t>
      </w:r>
      <w:r>
        <w:br/>
      </w:r>
      <w:r>
        <w:rPr>
          <w:rFonts w:ascii="Times New Roman"/>
          <w:b w:val="false"/>
          <w:i w:val="false"/>
          <w:color w:val="000000"/>
          <w:sz w:val="28"/>
        </w:rPr>
        <w:t>
      4) осы Кодекстің 96-бабының 3-тармағын қоспағанда, жыл сайынғы ақылы демалысты ауыстыру немесе қызметкерді шақыртып алу жағдайларында;</w:t>
      </w:r>
      <w:r>
        <w:br/>
      </w:r>
      <w:r>
        <w:rPr>
          <w:rFonts w:ascii="Times New Roman"/>
          <w:b w:val="false"/>
          <w:i w:val="false"/>
          <w:color w:val="000000"/>
          <w:sz w:val="28"/>
        </w:rPr>
        <w:t>
      5) қызметкердің жазбаша келісімі бар өзге де жағдайларда жүргізілуі мүмкін.</w:t>
      </w:r>
      <w:r>
        <w:br/>
      </w:r>
      <w:r>
        <w:rPr>
          <w:rFonts w:ascii="Times New Roman"/>
          <w:b w:val="false"/>
          <w:i w:val="false"/>
          <w:color w:val="000000"/>
          <w:sz w:val="28"/>
        </w:rPr>
        <w:t>
      3. Бірнеше атқару парақтары бойынша, сондай-ақ Қазақстан Республикасының заңдарында және Кодекстің осы бабында көзделген жағдайларда қызметкердің жалақысынан ай сайынғы ұстап қалудың мөлшері қызметкерге тиесілі жалақының елу пайызынан аспауға тиіс.</w:t>
      </w:r>
    </w:p>
    <w:p>
      <w:pPr>
        <w:spacing w:after="0"/>
        <w:ind w:left="0"/>
        <w:jc w:val="left"/>
      </w:pPr>
      <w:r>
        <w:rPr>
          <w:rFonts w:ascii="Times New Roman"/>
          <w:b/>
          <w:i w:val="false"/>
          <w:color w:val="000000"/>
        </w:rPr>
        <w:t xml:space="preserve"> 9-тарау. Кәсіптік даярлау, қайта даярлау және біліктілікті арттыру</w:t>
      </w:r>
    </w:p>
    <w:p>
      <w:pPr>
        <w:spacing w:after="0"/>
        <w:ind w:left="0"/>
        <w:jc w:val="both"/>
      </w:pPr>
      <w:r>
        <w:rPr>
          <w:rFonts w:ascii="Times New Roman"/>
          <w:b w:val="false"/>
          <w:i w:val="false"/>
          <w:color w:val="000000"/>
          <w:sz w:val="28"/>
        </w:rPr>
        <w:t>      </w:t>
      </w:r>
      <w:r>
        <w:rPr>
          <w:rFonts w:ascii="Times New Roman"/>
          <w:b/>
          <w:i w:val="false"/>
          <w:color w:val="000000"/>
          <w:sz w:val="28"/>
        </w:rPr>
        <w:t>117-бап. Осы тарауда пайдаланылатын ұғымдар</w:t>
      </w:r>
    </w:p>
    <w:p>
      <w:pPr>
        <w:spacing w:after="0"/>
        <w:ind w:left="0"/>
        <w:jc w:val="both"/>
      </w:pPr>
      <w:r>
        <w:rPr>
          <w:rFonts w:ascii="Times New Roman"/>
          <w:b w:val="false"/>
          <w:i w:val="false"/>
          <w:color w:val="000000"/>
          <w:sz w:val="28"/>
        </w:rPr>
        <w:t>      Осы тарауда мынадай ұғымдар пайдаланылады:</w:t>
      </w:r>
      <w:r>
        <w:br/>
      </w:r>
      <w:r>
        <w:rPr>
          <w:rFonts w:ascii="Times New Roman"/>
          <w:b w:val="false"/>
          <w:i w:val="false"/>
          <w:color w:val="000000"/>
          <w:sz w:val="28"/>
        </w:rPr>
        <w:t>
      1) оқыту шарты – жұмыс беруші мен оқитын адамның арасындағы кәсіптік даярлау, қайта даярлау және біліктілікті арттыру шарттары туралы жазбаша келісім;</w:t>
      </w:r>
      <w:r>
        <w:br/>
      </w:r>
      <w:r>
        <w:rPr>
          <w:rFonts w:ascii="Times New Roman"/>
          <w:b w:val="false"/>
          <w:i w:val="false"/>
          <w:color w:val="000000"/>
          <w:sz w:val="28"/>
        </w:rPr>
        <w:t>
      2) кәсіптік даярлау – белгілі бір жұмыс түрін орындауға қажетті жаңа кәсіби дағдыларды меңгеру немесе кәсіби дағдыларды өзгерту үшін тұлғаны дамытуға бағытталған кәсіптік оқыту нысаны;</w:t>
      </w:r>
      <w:r>
        <w:br/>
      </w:r>
      <w:r>
        <w:rPr>
          <w:rFonts w:ascii="Times New Roman"/>
          <w:b w:val="false"/>
          <w:i w:val="false"/>
          <w:color w:val="000000"/>
          <w:sz w:val="28"/>
        </w:rPr>
        <w:t>
      3) қайта даярлау – басқа кәсіпті немесе мамандықты игеруге мүмкіндік беретін кәсіптік оқыту нысаны;</w:t>
      </w:r>
      <w:r>
        <w:br/>
      </w:r>
      <w:r>
        <w:rPr>
          <w:rFonts w:ascii="Times New Roman"/>
          <w:b w:val="false"/>
          <w:i w:val="false"/>
          <w:color w:val="000000"/>
          <w:sz w:val="28"/>
        </w:rPr>
        <w:t>
      4) біліктілікті арттыру – бұрын алған кәсіптік білімін, шеберлігі мен дағдыларын қолдауға, кеңейтуге, тереңдету мен жетілдіруге мүмкіндік беретін кәсіптік оқыту нысаны;</w:t>
      </w:r>
      <w:r>
        <w:br/>
      </w:r>
      <w:r>
        <w:rPr>
          <w:rFonts w:ascii="Times New Roman"/>
          <w:b w:val="false"/>
          <w:i w:val="false"/>
          <w:color w:val="000000"/>
          <w:sz w:val="28"/>
        </w:rPr>
        <w:t>
      5) дуальді оқыту – кәсіпорынның, оқу орнының және оқытылатын адамдардың тең жауапкершілігі кезінде жұмыс орындарын бере және оқытылатын адамдардың еңбегіне ақы төлей отырып, кәсіпорында өндірістік оқыту мен практиканың міндетті кезеңдерімен білім беру ұйымында оқытуды үйлестіретін кадрлар даярлау нысаны;</w:t>
      </w:r>
      <w:r>
        <w:br/>
      </w:r>
      <w:r>
        <w:rPr>
          <w:rFonts w:ascii="Times New Roman"/>
          <w:b w:val="false"/>
          <w:i w:val="false"/>
          <w:color w:val="000000"/>
          <w:sz w:val="28"/>
        </w:rPr>
        <w:t>
      6) дуальді оқыту туралы шарт – оқытылатын адам, өндірістік оқыту және практиканы өту үшін жұмыс орнын ұсынатын ұйым және өндірістік практиканы өту жағдайы мен тәртібін регламенттейтін оқу орны арасындағы жазбаша келісім.</w:t>
      </w:r>
    </w:p>
    <w:p>
      <w:pPr>
        <w:spacing w:after="0"/>
        <w:ind w:left="0"/>
        <w:jc w:val="both"/>
      </w:pPr>
      <w:r>
        <w:rPr>
          <w:rFonts w:ascii="Times New Roman"/>
          <w:b w:val="false"/>
          <w:i w:val="false"/>
          <w:color w:val="000000"/>
          <w:sz w:val="28"/>
        </w:rPr>
        <w:t>      </w:t>
      </w:r>
      <w:r>
        <w:rPr>
          <w:rFonts w:ascii="Times New Roman"/>
          <w:b/>
          <w:i w:val="false"/>
          <w:color w:val="000000"/>
          <w:sz w:val="28"/>
        </w:rPr>
        <w:t>118-бап. Кәсіби стандарттар және біліктілік жүйесі</w:t>
      </w:r>
    </w:p>
    <w:p>
      <w:pPr>
        <w:spacing w:after="0"/>
        <w:ind w:left="0"/>
        <w:jc w:val="both"/>
      </w:pPr>
      <w:r>
        <w:rPr>
          <w:rFonts w:ascii="Times New Roman"/>
          <w:b w:val="false"/>
          <w:i w:val="false"/>
          <w:color w:val="000000"/>
          <w:sz w:val="28"/>
        </w:rPr>
        <w:t>      1. Ұлттық біліктілік шеңбері әрбір біліктілік деңгейі үшін кәсіби қызметтің жалпы сипаттамаларын сипаттаудан тұрады.</w:t>
      </w:r>
      <w:r>
        <w:br/>
      </w:r>
      <w:r>
        <w:rPr>
          <w:rFonts w:ascii="Times New Roman"/>
          <w:b w:val="false"/>
          <w:i w:val="false"/>
          <w:color w:val="000000"/>
          <w:sz w:val="28"/>
        </w:rPr>
        <w:t>
      Салалық біліктілік шеңбері салада орындалатын жұмыстардың күрделілігіне және пайдаланылатын білімі, дағдысы және құзыретінің сипатына қарай деңгейлер бойынша маманның біліктілігіне қойылатын талаптарды жіктейді.</w:t>
      </w:r>
      <w:r>
        <w:br/>
      </w:r>
      <w:r>
        <w:rPr>
          <w:rFonts w:ascii="Times New Roman"/>
          <w:b w:val="false"/>
          <w:i w:val="false"/>
          <w:color w:val="000000"/>
          <w:sz w:val="28"/>
        </w:rPr>
        <w:t>
      Кәсіби стандарт – кәсіби қызметтің нақты саласында біліктілік деңгейіне және құзыретіне,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2. Кәсіби стандарттарды әзірлеуді, енгізуді, ауыстыруды және қайта қарауды жұмыс беруші салалық біліктілік шеңберлері негізігде жүргізеді және Қазақстан Республикасының Ұлттық кәсіпкерлер палатасы еңбек жөніндегі уәкілетті мемлекеттік орган белгілеген тәртіппен бекітеді.</w:t>
      </w:r>
      <w:r>
        <w:br/>
      </w:r>
      <w:r>
        <w:rPr>
          <w:rFonts w:ascii="Times New Roman"/>
          <w:b w:val="false"/>
          <w:i w:val="false"/>
          <w:color w:val="000000"/>
          <w:sz w:val="28"/>
        </w:rPr>
        <w:t>
      3. Ұлттық біліктілік шеңберін әзірлеуді еңбек жөніндегі уәкілетті мемлекеттік орган білім беру саласындағы уәкілетті мемлекеттік органмен бірлесіп жүргізеді және оны әлеуметтік әріптестік пен әлеуметтік және еңбек қатынастарын реттеу жөніндегі республикалық комиссия бекітеді.</w:t>
      </w:r>
      <w:r>
        <w:br/>
      </w:r>
      <w:r>
        <w:rPr>
          <w:rFonts w:ascii="Times New Roman"/>
          <w:b w:val="false"/>
          <w:i w:val="false"/>
          <w:color w:val="000000"/>
          <w:sz w:val="28"/>
        </w:rPr>
        <w:t>
      4. Салалық біліктіліктер шеңберін әзірлеуді тиісті қызмет салаларының уәкілетті мемлекеттік органдары жүргізеді және оны әлеуметтік әріптестік пен әлеуметтік және еңбек қатынастарын реттеу жөніндегі салалық комиссиялар бекітеді.</w:t>
      </w:r>
    </w:p>
    <w:p>
      <w:pPr>
        <w:spacing w:after="0"/>
        <w:ind w:left="0"/>
        <w:jc w:val="both"/>
      </w:pPr>
      <w:r>
        <w:rPr>
          <w:rFonts w:ascii="Times New Roman"/>
          <w:b w:val="false"/>
          <w:i w:val="false"/>
          <w:color w:val="000000"/>
          <w:sz w:val="28"/>
        </w:rPr>
        <w:t>      </w:t>
      </w:r>
      <w:r>
        <w:rPr>
          <w:rFonts w:ascii="Times New Roman"/>
          <w:b/>
          <w:i w:val="false"/>
          <w:color w:val="000000"/>
          <w:sz w:val="28"/>
        </w:rPr>
        <w:t>119-бап. Кәсіби даярлау, қайта даярлау және біліктілікті</w:t>
      </w:r>
      <w:r>
        <w:br/>
      </w:r>
      <w:r>
        <w:rPr>
          <w:rFonts w:ascii="Times New Roman"/>
          <w:b w:val="false"/>
          <w:i w:val="false"/>
          <w:color w:val="000000"/>
          <w:sz w:val="28"/>
        </w:rPr>
        <w:t>
                </w:t>
      </w:r>
      <w:r>
        <w:rPr>
          <w:rFonts w:ascii="Times New Roman"/>
          <w:b/>
          <w:i w:val="false"/>
          <w:color w:val="000000"/>
          <w:sz w:val="28"/>
        </w:rPr>
        <w:t>арттыру</w:t>
      </w:r>
    </w:p>
    <w:p>
      <w:pPr>
        <w:spacing w:after="0"/>
        <w:ind w:left="0"/>
        <w:jc w:val="both"/>
      </w:pPr>
      <w:r>
        <w:rPr>
          <w:rFonts w:ascii="Times New Roman"/>
          <w:b w:val="false"/>
          <w:i w:val="false"/>
          <w:color w:val="000000"/>
          <w:sz w:val="28"/>
        </w:rPr>
        <w:t>      1. Ұйымның жұмыс істеуі мен дамуы үшін кәсіптік даярлаудың, қайта даярлау мен біліктілікті арттырудың қажеттігін және оның көлемін жұмыс беруші айқындайды.</w:t>
      </w:r>
      <w:r>
        <w:br/>
      </w:r>
      <w:r>
        <w:rPr>
          <w:rFonts w:ascii="Times New Roman"/>
          <w:b w:val="false"/>
          <w:i w:val="false"/>
          <w:color w:val="000000"/>
          <w:sz w:val="28"/>
        </w:rPr>
        <w:t>
      2. Жұмыс беруші қызметкерлерді немесе өзімен еңбек қатынастарында тұрмайтын өзге адамдарды (бұдан әрі – оқытылатын адамдар) кәсіптік даярлауды, қайта даярлауды және олардың біліктілігін арттыруды:</w:t>
      </w:r>
      <w:r>
        <w:br/>
      </w:r>
      <w:r>
        <w:rPr>
          <w:rFonts w:ascii="Times New Roman"/>
          <w:b w:val="false"/>
          <w:i w:val="false"/>
          <w:color w:val="000000"/>
          <w:sz w:val="28"/>
        </w:rPr>
        <w:t>
      1) тікелей ұйымда;</w:t>
      </w:r>
      <w:r>
        <w:br/>
      </w:r>
      <w:r>
        <w:rPr>
          <w:rFonts w:ascii="Times New Roman"/>
          <w:b w:val="false"/>
          <w:i w:val="false"/>
          <w:color w:val="000000"/>
          <w:sz w:val="28"/>
        </w:rPr>
        <w:t>
      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w:t>
      </w:r>
      <w:r>
        <w:br/>
      </w:r>
      <w:r>
        <w:rPr>
          <w:rFonts w:ascii="Times New Roman"/>
          <w:b w:val="false"/>
          <w:i w:val="false"/>
          <w:color w:val="000000"/>
          <w:sz w:val="28"/>
        </w:rPr>
        <w:t>
      3) кадрларды кәсіптік даярлауды, қайта даярлауды және олардың біліктілігін арттыруды жүзеге асыратын өзге де ұйымдарда жүргізеді.</w:t>
      </w:r>
      <w:r>
        <w:br/>
      </w:r>
      <w:r>
        <w:rPr>
          <w:rFonts w:ascii="Times New Roman"/>
          <w:b w:val="false"/>
          <w:i w:val="false"/>
          <w:color w:val="000000"/>
          <w:sz w:val="28"/>
        </w:rPr>
        <w:t>
      3. Жұмыс берушінің жолдамасы бойынша оқытылатын адамдарды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r>
        <w:br/>
      </w:r>
      <w:r>
        <w:rPr>
          <w:rFonts w:ascii="Times New Roman"/>
          <w:b w:val="false"/>
          <w:i w:val="false"/>
          <w:color w:val="000000"/>
          <w:sz w:val="28"/>
        </w:rPr>
        <w:t>
      4. Оқыту шартында:</w:t>
      </w:r>
      <w:r>
        <w:br/>
      </w:r>
      <w:r>
        <w:rPr>
          <w:rFonts w:ascii="Times New Roman"/>
          <w:b w:val="false"/>
          <w:i w:val="false"/>
          <w:color w:val="000000"/>
          <w:sz w:val="28"/>
        </w:rPr>
        <w:t>
      1) оқытылатын адам алатын нақты кәсіпке, біліктілікке сілтеме;</w:t>
      </w:r>
      <w:r>
        <w:br/>
      </w:r>
      <w:r>
        <w:rPr>
          <w:rFonts w:ascii="Times New Roman"/>
          <w:b w:val="false"/>
          <w:i w:val="false"/>
          <w:color w:val="000000"/>
          <w:sz w:val="28"/>
        </w:rPr>
        <w:t>
      2) жұмыс берушінің және оқытылатын адамның құқықтары мен міндеттері;</w:t>
      </w:r>
      <w:r>
        <w:br/>
      </w:r>
      <w:r>
        <w:rPr>
          <w:rFonts w:ascii="Times New Roman"/>
          <w:b w:val="false"/>
          <w:i w:val="false"/>
          <w:color w:val="000000"/>
          <w:sz w:val="28"/>
        </w:rPr>
        <w:t>
      3) оқыту мерзімін және оқыту аяқталғаннан кейін жұмыс берушіде жұмыспен өтеу мерзімін;</w:t>
      </w:r>
      <w:r>
        <w:br/>
      </w:r>
      <w:r>
        <w:rPr>
          <w:rFonts w:ascii="Times New Roman"/>
          <w:b w:val="false"/>
          <w:i w:val="false"/>
          <w:color w:val="000000"/>
          <w:sz w:val="28"/>
        </w:rPr>
        <w:t>
      4) оқытуға байланысты шығындарды жұмыспен өтеу мерзімінің жұмыспен істелмеген мерзіміне барабар мөлшерде жұмыс берушіге өтеу тәртібі мен жағдайлары;</w:t>
      </w:r>
      <w:r>
        <w:br/>
      </w:r>
      <w:r>
        <w:rPr>
          <w:rFonts w:ascii="Times New Roman"/>
          <w:b w:val="false"/>
          <w:i w:val="false"/>
          <w:color w:val="000000"/>
          <w:sz w:val="28"/>
        </w:rPr>
        <w:t>
      5) оқытуға байланысты кепілдіктер мен өтемақы төлемдері;</w:t>
      </w:r>
      <w:r>
        <w:br/>
      </w:r>
      <w:r>
        <w:rPr>
          <w:rFonts w:ascii="Times New Roman"/>
          <w:b w:val="false"/>
          <w:i w:val="false"/>
          <w:color w:val="000000"/>
          <w:sz w:val="28"/>
        </w:rPr>
        <w:t>
      6) тараптардың жауапкершілігі қамтылуға тиіс.</w:t>
      </w:r>
      <w:r>
        <w:br/>
      </w:r>
      <w:r>
        <w:rPr>
          <w:rFonts w:ascii="Times New Roman"/>
          <w:b w:val="false"/>
          <w:i w:val="false"/>
          <w:color w:val="000000"/>
          <w:sz w:val="28"/>
        </w:rPr>
        <w:t>
      Оқыту шартында тараптардың келісімімен айқындалған өзге де шарттар қамтылуы мүмкін.</w:t>
      </w:r>
      <w:r>
        <w:br/>
      </w:r>
      <w:r>
        <w:rPr>
          <w:rFonts w:ascii="Times New Roman"/>
          <w:b w:val="false"/>
          <w:i w:val="false"/>
          <w:color w:val="000000"/>
          <w:sz w:val="28"/>
        </w:rPr>
        <w:t>
      5. Кәсіптік даярлаудан, қайта даярлаудан немесе біліктілікті арттырудан өтетін қызметкерлер жұмыс берушімен келісім бойынша жұмыстан босатылуы не жұмысты толық емес жұмыс уақыты жағдайында орындауы мүмкін.</w:t>
      </w:r>
      <w:r>
        <w:br/>
      </w:r>
      <w:r>
        <w:rPr>
          <w:rFonts w:ascii="Times New Roman"/>
          <w:b w:val="false"/>
          <w:i w:val="false"/>
          <w:color w:val="000000"/>
          <w:sz w:val="28"/>
        </w:rPr>
        <w:t>
      6. Келісімде, ұжымдық және (немесе) еңбек шарттарында оқытуға байланысты жеңілдіктер мен өтемақы төлемдері көзделуі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120-бап. Дуальді оқыту</w:t>
      </w:r>
    </w:p>
    <w:p>
      <w:pPr>
        <w:spacing w:after="0"/>
        <w:ind w:left="0"/>
        <w:jc w:val="both"/>
      </w:pPr>
      <w:r>
        <w:rPr>
          <w:rFonts w:ascii="Times New Roman"/>
          <w:b w:val="false"/>
          <w:i w:val="false"/>
          <w:color w:val="000000"/>
          <w:sz w:val="28"/>
        </w:rPr>
        <w:t>      Дуальді оқыту оқытылатын адам өндірістік оқыту және практиканы өту үшін жұмыс орнын ұсынатын ұйым және оқу орны арасындағы дуальді оқыту туралы шартқа сәйкес жүзеге асырылады.</w:t>
      </w:r>
      <w:r>
        <w:br/>
      </w:r>
      <w:r>
        <w:rPr>
          <w:rFonts w:ascii="Times New Roman"/>
          <w:b w:val="false"/>
          <w:i w:val="false"/>
          <w:color w:val="000000"/>
          <w:sz w:val="28"/>
        </w:rPr>
        <w:t>
      Өндірістік практиканы өту кезеңінде оқытылатын адамға ұйымның еңбек тәртіптемесінің қағидалары қолданылады.</w:t>
      </w:r>
      <w:r>
        <w:br/>
      </w:r>
      <w:r>
        <w:rPr>
          <w:rFonts w:ascii="Times New Roman"/>
          <w:b w:val="false"/>
          <w:i w:val="false"/>
          <w:color w:val="000000"/>
          <w:sz w:val="28"/>
        </w:rPr>
        <w:t>
      Ұйымдағы өндірістік оқыту және практиканы өту уақытында оқытылатын адамның еңбек өтіліне есепке алынатын белгілі бір функционалдық міндеттерді орындайды және сол уақыт үшін өтемақы төлемі жүргізілуі мүмкін.</w:t>
      </w:r>
      <w:r>
        <w:br/>
      </w:r>
      <w:r>
        <w:rPr>
          <w:rFonts w:ascii="Times New Roman"/>
          <w:b w:val="false"/>
          <w:i w:val="false"/>
          <w:color w:val="000000"/>
          <w:sz w:val="28"/>
        </w:rPr>
        <w:t>
      Өндірістік оқыту және практиканы өтетін тұлғаларға еңбек қауіпсіздігі және еңбекті қорғау жөніндегі талаптар қолданылады.</w:t>
      </w:r>
    </w:p>
    <w:p>
      <w:pPr>
        <w:spacing w:after="0"/>
        <w:ind w:left="0"/>
        <w:jc w:val="left"/>
      </w:pPr>
      <w:r>
        <w:rPr>
          <w:rFonts w:ascii="Times New Roman"/>
          <w:b/>
          <w:i w:val="false"/>
          <w:color w:val="000000"/>
        </w:rPr>
        <w:t xml:space="preserve"> 10-тарау. Еңбек шарты тараптарының материалдық</w:t>
      </w:r>
      <w:r>
        <w:br/>
      </w:r>
      <w:r>
        <w:rPr>
          <w:rFonts w:ascii="Times New Roman"/>
          <w:b/>
          <w:i w:val="false"/>
          <w:color w:val="000000"/>
        </w:rPr>
        <w:t>
жауапкершілігі</w:t>
      </w:r>
    </w:p>
    <w:p>
      <w:pPr>
        <w:spacing w:after="0"/>
        <w:ind w:left="0"/>
        <w:jc w:val="both"/>
      </w:pPr>
      <w:r>
        <w:rPr>
          <w:rFonts w:ascii="Times New Roman"/>
          <w:b w:val="false"/>
          <w:i w:val="false"/>
          <w:color w:val="000000"/>
          <w:sz w:val="28"/>
        </w:rPr>
        <w:t>      </w:t>
      </w:r>
      <w:r>
        <w:rPr>
          <w:rFonts w:ascii="Times New Roman"/>
          <w:b/>
          <w:i w:val="false"/>
          <w:color w:val="000000"/>
          <w:sz w:val="28"/>
        </w:rPr>
        <w:t>121-бап. Еңбек шарты тарапының келтірілген залалды</w:t>
      </w:r>
      <w:r>
        <w:br/>
      </w:r>
      <w:r>
        <w:rPr>
          <w:rFonts w:ascii="Times New Roman"/>
          <w:b w:val="false"/>
          <w:i w:val="false"/>
          <w:color w:val="000000"/>
          <w:sz w:val="28"/>
        </w:rPr>
        <w:t>
                </w:t>
      </w:r>
      <w:r>
        <w:rPr>
          <w:rFonts w:ascii="Times New Roman"/>
          <w:b/>
          <w:i w:val="false"/>
          <w:color w:val="000000"/>
          <w:sz w:val="28"/>
        </w:rPr>
        <w:t>(зиянды) өтеу жөніндегі міндеттері</w:t>
      </w:r>
    </w:p>
    <w:p>
      <w:pPr>
        <w:spacing w:after="0"/>
        <w:ind w:left="0"/>
        <w:jc w:val="both"/>
      </w:pPr>
      <w:r>
        <w:rPr>
          <w:rFonts w:ascii="Times New Roman"/>
          <w:b w:val="false"/>
          <w:i w:val="false"/>
          <w:color w:val="000000"/>
          <w:sz w:val="28"/>
        </w:rPr>
        <w:t xml:space="preserve">      1. Еңбек шарты тарапының еңбек шартының басқа тарапына өзі келтірген залал (зиян) үшін материалдық жауапкершілігі, егер осы Кодексте және Қазақстан Республикасының өзге заңдарында өзгеше көзделмесе, құқыққа қарсы кінәлі мінез-құлық (әрекет немесе </w:t>
      </w:r>
      <w:r>
        <w:br/>
      </w:r>
      <w:r>
        <w:rPr>
          <w:rFonts w:ascii="Times New Roman"/>
          <w:b w:val="false"/>
          <w:i w:val="false"/>
          <w:color w:val="000000"/>
          <w:sz w:val="28"/>
        </w:rPr>
        <w:t>
әрекетсіздік) және құқыққа қарсы кінәлі мінез-құлық пен келтірілген залал (зиян) арасындағы себепті байланыс нәтижесінде келтірілген залал (зиян) үшін басталады.</w:t>
      </w:r>
      <w:r>
        <w:br/>
      </w:r>
      <w:r>
        <w:rPr>
          <w:rFonts w:ascii="Times New Roman"/>
          <w:b w:val="false"/>
          <w:i w:val="false"/>
          <w:color w:val="000000"/>
          <w:sz w:val="28"/>
        </w:rPr>
        <w:t>
      2. Еңбек шартының басқа тарапқа залал (зиян) келтірген тарапы оны осы Кодекске және Қазақстан Республикасының өзге де заңдарына сәйкес өтейді.</w:t>
      </w:r>
      <w:r>
        <w:br/>
      </w:r>
      <w:r>
        <w:rPr>
          <w:rFonts w:ascii="Times New Roman"/>
          <w:b w:val="false"/>
          <w:i w:val="false"/>
          <w:color w:val="000000"/>
          <w:sz w:val="28"/>
        </w:rPr>
        <w:t>
      3. Еңбек, ұжымдық шарттарда қызметкер мен жұмыс берушінің материалдық жауапкершілігі нақтылануы мүмкін.</w:t>
      </w:r>
      <w:r>
        <w:br/>
      </w:r>
      <w:r>
        <w:rPr>
          <w:rFonts w:ascii="Times New Roman"/>
          <w:b w:val="false"/>
          <w:i w:val="false"/>
          <w:color w:val="000000"/>
          <w:sz w:val="28"/>
        </w:rPr>
        <w:t>
      4. Еңбек шартының залал (зиян) келтірілгеннен кейін тоқтатылуы еңбек шарты тарапы басқа тарапқа келтірілген залалды (зиянды) өтеу жөніндегі материалдық жауапкершіліктен босатуға әкеп соқпайды.</w:t>
      </w:r>
    </w:p>
    <w:p>
      <w:pPr>
        <w:spacing w:after="0"/>
        <w:ind w:left="0"/>
        <w:jc w:val="both"/>
      </w:pPr>
      <w:r>
        <w:rPr>
          <w:rFonts w:ascii="Times New Roman"/>
          <w:b w:val="false"/>
          <w:i w:val="false"/>
          <w:color w:val="000000"/>
          <w:sz w:val="28"/>
        </w:rPr>
        <w:t>      </w:t>
      </w:r>
      <w:r>
        <w:rPr>
          <w:rFonts w:ascii="Times New Roman"/>
          <w:b/>
          <w:i w:val="false"/>
          <w:color w:val="000000"/>
          <w:sz w:val="28"/>
        </w:rPr>
        <w:t>122-бап. Жұмыс берушінің қызметкерге оны еңбек ету</w:t>
      </w:r>
      <w:r>
        <w:br/>
      </w:r>
      <w:r>
        <w:rPr>
          <w:rFonts w:ascii="Times New Roman"/>
          <w:b w:val="false"/>
          <w:i w:val="false"/>
          <w:color w:val="000000"/>
          <w:sz w:val="28"/>
        </w:rPr>
        <w:t>
                </w:t>
      </w:r>
      <w:r>
        <w:rPr>
          <w:rFonts w:ascii="Times New Roman"/>
          <w:b/>
          <w:i w:val="false"/>
          <w:color w:val="000000"/>
          <w:sz w:val="28"/>
        </w:rPr>
        <w:t>мүмкіндігінен заңсыз айыру арқылы келтірген</w:t>
      </w:r>
      <w:r>
        <w:br/>
      </w:r>
      <w:r>
        <w:rPr>
          <w:rFonts w:ascii="Times New Roman"/>
          <w:b w:val="false"/>
          <w:i w:val="false"/>
          <w:color w:val="000000"/>
          <w:sz w:val="28"/>
        </w:rPr>
        <w:t>
                </w:t>
      </w:r>
      <w:r>
        <w:rPr>
          <w:rFonts w:ascii="Times New Roman"/>
          <w:b/>
          <w:i w:val="false"/>
          <w:color w:val="000000"/>
          <w:sz w:val="28"/>
        </w:rPr>
        <w:t>залал үшін материалдық жауапкершілігі</w:t>
      </w:r>
    </w:p>
    <w:p>
      <w:pPr>
        <w:spacing w:after="0"/>
        <w:ind w:left="0"/>
        <w:jc w:val="both"/>
      </w:pPr>
      <w:r>
        <w:rPr>
          <w:rFonts w:ascii="Times New Roman"/>
          <w:b w:val="false"/>
          <w:i w:val="false"/>
          <w:color w:val="000000"/>
          <w:sz w:val="28"/>
        </w:rPr>
        <w:t xml:space="preserve">      1. Жұмыс беруші қызметкердің алмай қалған жалақысы мен оған </w:t>
      </w:r>
      <w:r>
        <w:br/>
      </w:r>
      <w:r>
        <w:rPr>
          <w:rFonts w:ascii="Times New Roman"/>
          <w:b w:val="false"/>
          <w:i w:val="false"/>
          <w:color w:val="000000"/>
          <w:sz w:val="28"/>
        </w:rPr>
        <w:t>
тиесілі өзге де төлемдерді мынадай заңсыз жағдайларда: қызметкер басқа жұмысқа заңсыз ауыстырылған, жұмыс орнына жіберілмеген, еңбек шартының талаптары біржақты өзгертілген, қызметкер жұмыстан шеттетілген, еңбек шарты бұзылған жағдайда, оған өтеуге міндетті.</w:t>
      </w:r>
      <w:r>
        <w:br/>
      </w:r>
      <w:r>
        <w:rPr>
          <w:rFonts w:ascii="Times New Roman"/>
          <w:b w:val="false"/>
          <w:i w:val="false"/>
          <w:color w:val="000000"/>
          <w:sz w:val="28"/>
        </w:rPr>
        <w:t>
      2. Еңбек, ұжымдық шарттарда қызметкерді еңбек ету мүмкіндігінен заңсыз айыру арқылы келтірілген залалды жұмыс берушінің өтеуінің қосымша жағдайлары белгіленуі мүмкін.</w:t>
      </w:r>
    </w:p>
    <w:p>
      <w:pPr>
        <w:spacing w:after="0"/>
        <w:ind w:left="0"/>
        <w:jc w:val="both"/>
      </w:pPr>
      <w:r>
        <w:rPr>
          <w:rFonts w:ascii="Times New Roman"/>
          <w:b w:val="false"/>
          <w:i w:val="false"/>
          <w:color w:val="000000"/>
          <w:sz w:val="28"/>
        </w:rPr>
        <w:t>      </w:t>
      </w:r>
      <w:r>
        <w:rPr>
          <w:rFonts w:ascii="Times New Roman"/>
          <w:b/>
          <w:i w:val="false"/>
          <w:color w:val="000000"/>
          <w:sz w:val="28"/>
        </w:rPr>
        <w:t>123-бап. Қызметкердің өміріне және (немесе) денсаулығына</w:t>
      </w:r>
      <w:r>
        <w:br/>
      </w:r>
      <w:r>
        <w:rPr>
          <w:rFonts w:ascii="Times New Roman"/>
          <w:b w:val="false"/>
          <w:i w:val="false"/>
          <w:color w:val="000000"/>
          <w:sz w:val="28"/>
        </w:rPr>
        <w:t>
                </w:t>
      </w:r>
      <w:r>
        <w:rPr>
          <w:rFonts w:ascii="Times New Roman"/>
          <w:b/>
          <w:i w:val="false"/>
          <w:color w:val="000000"/>
          <w:sz w:val="28"/>
        </w:rPr>
        <w:t>келтірілген зиян үшін жұмыс берушінің</w:t>
      </w:r>
      <w:r>
        <w:br/>
      </w:r>
      <w:r>
        <w:rPr>
          <w:rFonts w:ascii="Times New Roman"/>
          <w:b w:val="false"/>
          <w:i w:val="false"/>
          <w:color w:val="000000"/>
          <w:sz w:val="28"/>
        </w:rPr>
        <w:t>
                </w:t>
      </w:r>
      <w:r>
        <w:rPr>
          <w:rFonts w:ascii="Times New Roman"/>
          <w:b/>
          <w:i w:val="false"/>
          <w:color w:val="000000"/>
          <w:sz w:val="28"/>
        </w:rPr>
        <w:t>материалдық жауапкершілігі</w:t>
      </w:r>
    </w:p>
    <w:p>
      <w:pPr>
        <w:spacing w:after="0"/>
        <w:ind w:left="0"/>
        <w:jc w:val="both"/>
      </w:pPr>
      <w:r>
        <w:rPr>
          <w:rFonts w:ascii="Times New Roman"/>
          <w:b w:val="false"/>
          <w:i w:val="false"/>
          <w:color w:val="000000"/>
          <w:sz w:val="28"/>
        </w:rPr>
        <w:t>      1. Қызметкердің еңбек міндеттерін атқаруына байланысты оның өміріне және (немесе) денсаулығына зиян келтірілген кезде жұмыс беруші зиянды Қазақстан Республикасының заңнамасында көзделген көлемде және тәртіпте өтеуге міндетті.</w:t>
      </w:r>
      <w:r>
        <w:br/>
      </w:r>
      <w:r>
        <w:rPr>
          <w:rFonts w:ascii="Times New Roman"/>
          <w:b w:val="false"/>
          <w:i w:val="false"/>
          <w:color w:val="000000"/>
          <w:sz w:val="28"/>
        </w:rPr>
        <w:t>
      2. Осы баптың 3-тармағында көзделген жағдайды қоспағанда, осы баптың 1-тармағында көзделген зиян қызметкердің сақтандыру төлемдері болмаған кезде толық көлемде өтеледі. Сақтандыру төлемдері болған кезде жұмыс беруші қызметкерге сақтандыру сомасы мен зиянның нақты мөлшері арасындағы айырманы өтеуге міндетті.</w:t>
      </w:r>
      <w:r>
        <w:br/>
      </w:r>
      <w:r>
        <w:rPr>
          <w:rFonts w:ascii="Times New Roman"/>
          <w:b w:val="false"/>
          <w:i w:val="false"/>
          <w:color w:val="000000"/>
          <w:sz w:val="28"/>
        </w:rPr>
        <w:t>
      3. Қызметкерге кәсiптік еңбекке қабiлеттiлiгiнен айырылудың бестен жиырма тоғызға дейінгі пайызды қоса алғандағы дәрежесiн белгілеумен байланысты зиян келтірілген кезде жұмыс беруші қызметкерге жоғалтылған жалақысын және денсаулығының зақымдануынан туындаған шығыстарды өтеуге міндетті.</w:t>
      </w:r>
      <w:r>
        <w:br/>
      </w:r>
      <w:r>
        <w:rPr>
          <w:rFonts w:ascii="Times New Roman"/>
          <w:b w:val="false"/>
          <w:i w:val="false"/>
          <w:color w:val="000000"/>
          <w:sz w:val="28"/>
        </w:rPr>
        <w:t>
      Еңбек қабілеттілігінен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r>
        <w:br/>
      </w:r>
      <w:r>
        <w:rPr>
          <w:rFonts w:ascii="Times New Roman"/>
          <w:b w:val="false"/>
          <w:i w:val="false"/>
          <w:color w:val="000000"/>
          <w:sz w:val="28"/>
        </w:rPr>
        <w:t>
      Денсаулықтың зақымдануынан туындаған шығыстарды өтеу бойынша төлем осы шығыстарды шеккен қызметкер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көлеміне кіретін шығыстар өтелуге жатпайды.</w:t>
      </w:r>
    </w:p>
    <w:p>
      <w:pPr>
        <w:spacing w:after="0"/>
        <w:ind w:left="0"/>
        <w:jc w:val="both"/>
      </w:pPr>
      <w:r>
        <w:rPr>
          <w:rFonts w:ascii="Times New Roman"/>
          <w:b w:val="false"/>
          <w:i w:val="false"/>
          <w:color w:val="000000"/>
          <w:sz w:val="28"/>
        </w:rPr>
        <w:t>      </w:t>
      </w:r>
      <w:r>
        <w:rPr>
          <w:rFonts w:ascii="Times New Roman"/>
          <w:b/>
          <w:i w:val="false"/>
          <w:color w:val="000000"/>
          <w:sz w:val="28"/>
        </w:rPr>
        <w:t>124-бап. Қызметкердің жұмыс берушіге залал келтіргені үшін</w:t>
      </w:r>
      <w:r>
        <w:br/>
      </w:r>
      <w:r>
        <w:rPr>
          <w:rFonts w:ascii="Times New Roman"/>
          <w:b w:val="false"/>
          <w:i w:val="false"/>
          <w:color w:val="000000"/>
          <w:sz w:val="28"/>
        </w:rPr>
        <w:t>
                </w:t>
      </w:r>
      <w:r>
        <w:rPr>
          <w:rFonts w:ascii="Times New Roman"/>
          <w:b/>
          <w:i w:val="false"/>
          <w:color w:val="000000"/>
          <w:sz w:val="28"/>
        </w:rPr>
        <w:t>материалдық жауапкершілігі</w:t>
      </w:r>
    </w:p>
    <w:p>
      <w:pPr>
        <w:spacing w:after="0"/>
        <w:ind w:left="0"/>
        <w:jc w:val="both"/>
      </w:pPr>
      <w:r>
        <w:rPr>
          <w:rFonts w:ascii="Times New Roman"/>
          <w:b w:val="false"/>
          <w:i w:val="false"/>
          <w:color w:val="000000"/>
          <w:sz w:val="28"/>
        </w:rPr>
        <w:t>      1. Қызметкердің жұмыс берушіге залал келтіргені үшін материалдық жауапкершілігі осы Кодексте, Қазақстан Республикасының заңнамасында және жұмыс берушінің актілерінде көзделген жағдайларда басталады.</w:t>
      </w:r>
      <w:r>
        <w:br/>
      </w:r>
      <w:r>
        <w:rPr>
          <w:rFonts w:ascii="Times New Roman"/>
          <w:b w:val="false"/>
          <w:i w:val="false"/>
          <w:color w:val="000000"/>
          <w:sz w:val="28"/>
        </w:rPr>
        <w:t>
      2. Егер залал еңсерілмейтін күштің не аса қажеттіліктің, қажетті қорғаныстың, сондай-ақ жұмыс беруші қызметкерге берілген мүліктің сақталуы үшін тиісті жағдайларды қамтамасыз ету жөніндегі міндеттерді орындамауы салдарынан туындаған болса, қызметкердің жұмыс берушіге келтірілген залал үшін жауапкершілігі жойылады.</w:t>
      </w:r>
      <w:r>
        <w:br/>
      </w:r>
      <w:r>
        <w:rPr>
          <w:rFonts w:ascii="Times New Roman"/>
          <w:b w:val="false"/>
          <w:i w:val="false"/>
          <w:color w:val="000000"/>
          <w:sz w:val="28"/>
        </w:rPr>
        <w:t>
      3. Қызметкер жұмыс берушіге келтірілген тікелей нақты залалды өтеуге міндетті.</w:t>
      </w:r>
      <w:r>
        <w:br/>
      </w:r>
      <w:r>
        <w:rPr>
          <w:rFonts w:ascii="Times New Roman"/>
          <w:b w:val="false"/>
          <w:i w:val="false"/>
          <w:color w:val="000000"/>
          <w:sz w:val="28"/>
        </w:rPr>
        <w:t>
      4. Тікелей нақты залал деп жұмыс берушінің бар мүлкінің шынайы азаюы немесе аталған мүліктің (оның ішінде, егер жұмыс беруші осы мүліктің сақталуы үшін жауапкершілікте болса, үшінші тұлғалардың жұмыс берушіде жатқан мүліктерінің) жай-күйінің нашарлауы, сондай-ақ жұмыс берушінің мүлікті сатып алу немесе қалпына келтіру үшін шығындалуына не артық төлем төлеуіне деген қажеттілігі түсініледі.</w:t>
      </w:r>
      <w:r>
        <w:br/>
      </w:r>
      <w:r>
        <w:rPr>
          <w:rFonts w:ascii="Times New Roman"/>
          <w:b w:val="false"/>
          <w:i w:val="false"/>
          <w:color w:val="000000"/>
          <w:sz w:val="28"/>
        </w:rPr>
        <w:t>
      5. Қызметкерге қалыпты өндірістік-шаруашылық тәуекел санатына жатқызылуы мүмкін залал үшін жауапкершілік жүктеуге жол берілмейді.</w:t>
      </w:r>
      <w:r>
        <w:br/>
      </w:r>
      <w:r>
        <w:rPr>
          <w:rFonts w:ascii="Times New Roman"/>
          <w:b w:val="false"/>
          <w:i w:val="false"/>
          <w:color w:val="000000"/>
          <w:sz w:val="28"/>
        </w:rPr>
        <w:t>
      6. Жұмыс беруші қызметкерлердің қалыпты жұмысы және оларға сеніп тапсырылған мүліктің толық сақталуын қамтамасыз ету үшін қажетті жағдайлар жасауға міндетті.</w:t>
      </w:r>
      <w:r>
        <w:br/>
      </w:r>
      <w:r>
        <w:rPr>
          <w:rFonts w:ascii="Times New Roman"/>
          <w:b w:val="false"/>
          <w:i w:val="false"/>
          <w:color w:val="000000"/>
          <w:sz w:val="28"/>
        </w:rPr>
        <w:t>
      7. Қызметкерлерге берілген мүліктің және басқа да құндылықтардың сақталуын қамтамасыз етпегені үшін толық жеке немесе ұжымдық (ортақ) материалдық жауапкершілік туралы шарт жасалуы мүмкін қызметкерлер атқаратын немесе орындайтын лауазымдар мен жұмыстардың тізбесі, сондай-ақ толық материалдық жауапкершілік туралы үлгілік шарт жұмыс берушінің актісінде бекітіледі.</w:t>
      </w:r>
      <w:r>
        <w:br/>
      </w:r>
      <w:r>
        <w:rPr>
          <w:rFonts w:ascii="Times New Roman"/>
          <w:b w:val="false"/>
          <w:i w:val="false"/>
          <w:color w:val="000000"/>
          <w:sz w:val="28"/>
        </w:rPr>
        <w:t>
      8. Мынадай жағдайларда:</w:t>
      </w:r>
      <w:r>
        <w:br/>
      </w:r>
      <w:r>
        <w:rPr>
          <w:rFonts w:ascii="Times New Roman"/>
          <w:b w:val="false"/>
          <w:i w:val="false"/>
          <w:color w:val="000000"/>
          <w:sz w:val="28"/>
        </w:rPr>
        <w:t>
      1) қызметкерге толық материалдық жауапкершілікті өзіне алу туралы жазбаша шарт негізінде берілген мүліктің және басқа да құндылықтардың сақталуы қамтамасыз етілмеген;</w:t>
      </w:r>
      <w:r>
        <w:br/>
      </w:r>
      <w:r>
        <w:rPr>
          <w:rFonts w:ascii="Times New Roman"/>
          <w:b w:val="false"/>
          <w:i w:val="false"/>
          <w:color w:val="000000"/>
          <w:sz w:val="28"/>
        </w:rPr>
        <w:t>
      2) қызметкер біржолғы құжат бойынша есебіне алған мүліктің және басқа да құндылықтардың сақталуы қамтамасыз етілмеген;</w:t>
      </w:r>
      <w:r>
        <w:br/>
      </w:r>
      <w:r>
        <w:rPr>
          <w:rFonts w:ascii="Times New Roman"/>
          <w:b w:val="false"/>
          <w:i w:val="false"/>
          <w:color w:val="000000"/>
          <w:sz w:val="28"/>
        </w:rPr>
        <w:t>
      3) алкогольдік, есірткілік немесе уытқұмарлық масаңдық (оларға ұқсас) жағдайда залал келтірілген;</w:t>
      </w:r>
      <w:r>
        <w:br/>
      </w:r>
      <w:r>
        <w:rPr>
          <w:rFonts w:ascii="Times New Roman"/>
          <w:b w:val="false"/>
          <w:i w:val="false"/>
          <w:color w:val="000000"/>
          <w:sz w:val="28"/>
        </w:rPr>
        <w:t>
      4) материалдар, жартылай фабрикаттар, бұйымдар (өнімдер), оның ішінде оларды әзірлеу кезіндегіні қоса алғанда, сондай-ақ жұмыс беруші қызметкерге пайдалануға берген құрал-саймандар, өлшеуіш аспаптар, арнаулы киімдер мен басқа заттар кем шыққан, қасақана жойылған немесе қасақана бүлдірілген;</w:t>
      </w:r>
      <w:r>
        <w:br/>
      </w:r>
      <w:r>
        <w:rPr>
          <w:rFonts w:ascii="Times New Roman"/>
          <w:b w:val="false"/>
          <w:i w:val="false"/>
          <w:color w:val="000000"/>
          <w:sz w:val="28"/>
        </w:rPr>
        <w:t>
      5) жұмыс беруші үшін залал келтірген бәсекелестікті болдырмау туралы талапты бұзу;</w:t>
      </w:r>
      <w:r>
        <w:br/>
      </w:r>
      <w:r>
        <w:rPr>
          <w:rFonts w:ascii="Times New Roman"/>
          <w:b w:val="false"/>
          <w:i w:val="false"/>
          <w:color w:val="000000"/>
          <w:sz w:val="28"/>
        </w:rPr>
        <w:t>
      6) еңбек, ұжымдық шарттарда ескерілген өзге де жағдайларда жұмыс берушіге келтірілген залалдың толық мөлшеріндегі материалдық жауапкершілік қызметкерге жүктеледі.</w:t>
      </w:r>
    </w:p>
    <w:p>
      <w:pPr>
        <w:spacing w:after="0"/>
        <w:ind w:left="0"/>
        <w:jc w:val="left"/>
      </w:pPr>
      <w:r>
        <w:rPr>
          <w:rFonts w:ascii="Times New Roman"/>
          <w:b/>
          <w:i w:val="false"/>
          <w:color w:val="000000"/>
        </w:rPr>
        <w:t xml:space="preserve"> 11-тарау. Кепілдіктер мен өтемақы төлемдері</w:t>
      </w:r>
    </w:p>
    <w:p>
      <w:pPr>
        <w:spacing w:after="0"/>
        <w:ind w:left="0"/>
        <w:jc w:val="both"/>
      </w:pPr>
      <w:r>
        <w:rPr>
          <w:rFonts w:ascii="Times New Roman"/>
          <w:b w:val="false"/>
          <w:i w:val="false"/>
          <w:color w:val="000000"/>
          <w:sz w:val="28"/>
        </w:rPr>
        <w:t>      </w:t>
      </w:r>
      <w:r>
        <w:rPr>
          <w:rFonts w:ascii="Times New Roman"/>
          <w:b/>
          <w:i w:val="false"/>
          <w:color w:val="000000"/>
          <w:sz w:val="28"/>
        </w:rPr>
        <w:t>125-бап. Қызметкерлер мемлекеттік немесе қоғамдық</w:t>
      </w:r>
      <w:r>
        <w:br/>
      </w:r>
      <w:r>
        <w:rPr>
          <w:rFonts w:ascii="Times New Roman"/>
          <w:b w:val="false"/>
          <w:i w:val="false"/>
          <w:color w:val="000000"/>
          <w:sz w:val="28"/>
        </w:rPr>
        <w:t>
                </w:t>
      </w:r>
      <w:r>
        <w:rPr>
          <w:rFonts w:ascii="Times New Roman"/>
          <w:b/>
          <w:i w:val="false"/>
          <w:color w:val="000000"/>
          <w:sz w:val="28"/>
        </w:rPr>
        <w:t>міндеттерді орындаған кезде берілетін</w:t>
      </w:r>
      <w:r>
        <w:br/>
      </w:r>
      <w:r>
        <w:rPr>
          <w:rFonts w:ascii="Times New Roman"/>
          <w:b w:val="false"/>
          <w:i w:val="false"/>
          <w:color w:val="000000"/>
          <w:sz w:val="28"/>
        </w:rPr>
        <w:t>
                </w:t>
      </w:r>
      <w:r>
        <w:rPr>
          <w:rFonts w:ascii="Times New Roman"/>
          <w:b/>
          <w:i w:val="false"/>
          <w:color w:val="000000"/>
          <w:sz w:val="28"/>
        </w:rPr>
        <w:t>кепілдіктер</w:t>
      </w:r>
    </w:p>
    <w:p>
      <w:pPr>
        <w:spacing w:after="0"/>
        <w:ind w:left="0"/>
        <w:jc w:val="both"/>
      </w:pPr>
      <w:r>
        <w:rPr>
          <w:rFonts w:ascii="Times New Roman"/>
          <w:b w:val="false"/>
          <w:i w:val="false"/>
          <w:color w:val="000000"/>
          <w:sz w:val="28"/>
        </w:rPr>
        <w:t>      1. Жұмыс беруші Қазақстан Республикасының заңдарында көзделген жағдайларда қызметкерлер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r>
        <w:br/>
      </w:r>
      <w:r>
        <w:rPr>
          <w:rFonts w:ascii="Times New Roman"/>
          <w:b w:val="false"/>
          <w:i w:val="false"/>
          <w:color w:val="000000"/>
          <w:sz w:val="28"/>
        </w:rPr>
        <w:t>
      2. Қызметкерлерге мемлекеттік және қоғамдық міндеттерді орындағаны үшін аталған міндеттерді орындайтын жері бойынша, бірақ негізгі жұмыс орнындағы орташа жалақысынан төмен емес жалақы төленеді.</w:t>
      </w:r>
      <w:r>
        <w:br/>
      </w:r>
      <w:r>
        <w:rPr>
          <w:rFonts w:ascii="Times New Roman"/>
          <w:b w:val="false"/>
          <w:i w:val="false"/>
          <w:color w:val="000000"/>
          <w:sz w:val="28"/>
        </w:rPr>
        <w:t>
      3. Мерзімді әскери қызметті өткерген адам оны өткергеннен кейін екі ай ішінде мерзімді әскери қызметке шақырылғанға дейін жұмыс істеген ұйымға жұмысқа қабылдау кезінде басым құқыққа ие.</w:t>
      </w:r>
    </w:p>
    <w:p>
      <w:pPr>
        <w:spacing w:after="0"/>
        <w:ind w:left="0"/>
        <w:jc w:val="both"/>
      </w:pPr>
      <w:r>
        <w:rPr>
          <w:rFonts w:ascii="Times New Roman"/>
          <w:b w:val="false"/>
          <w:i w:val="false"/>
          <w:color w:val="000000"/>
          <w:sz w:val="28"/>
        </w:rPr>
        <w:t>      </w:t>
      </w:r>
      <w:r>
        <w:rPr>
          <w:rFonts w:ascii="Times New Roman"/>
          <w:b/>
          <w:i w:val="false"/>
          <w:color w:val="000000"/>
          <w:sz w:val="28"/>
        </w:rPr>
        <w:t>126-бап. Медициналық тексеруге жіберілетін қызметкерлер</w:t>
      </w:r>
      <w:r>
        <w:br/>
      </w:r>
      <w:r>
        <w:rPr>
          <w:rFonts w:ascii="Times New Roman"/>
          <w:b w:val="false"/>
          <w:i w:val="false"/>
          <w:color w:val="000000"/>
          <w:sz w:val="28"/>
        </w:rPr>
        <w:t>
                </w:t>
      </w:r>
      <w:r>
        <w:rPr>
          <w:rFonts w:ascii="Times New Roman"/>
          <w:b/>
          <w:i w:val="false"/>
          <w:color w:val="000000"/>
          <w:sz w:val="28"/>
        </w:rPr>
        <w:t>үшін кепілдіктер</w:t>
      </w:r>
    </w:p>
    <w:p>
      <w:pPr>
        <w:spacing w:after="0"/>
        <w:ind w:left="0"/>
        <w:jc w:val="both"/>
      </w:pPr>
      <w:r>
        <w:rPr>
          <w:rFonts w:ascii="Times New Roman"/>
          <w:b w:val="false"/>
          <w:i w:val="false"/>
          <w:color w:val="000000"/>
          <w:sz w:val="28"/>
        </w:rPr>
        <w:t>      Осы Кодекске не ұжымдық шартқа сәйкес мерзімдік медициналық тексерулерден өтуге міндетті қызметкерлердің олардан өткен уақытта жұмыс берушінің қаражаты есебінен жұмыс орны (лауазымы) мен орташа жалақысы сақталады.</w:t>
      </w:r>
    </w:p>
    <w:p>
      <w:pPr>
        <w:spacing w:after="0"/>
        <w:ind w:left="0"/>
        <w:jc w:val="both"/>
      </w:pPr>
      <w:r>
        <w:rPr>
          <w:rFonts w:ascii="Times New Roman"/>
          <w:b w:val="false"/>
          <w:i w:val="false"/>
          <w:color w:val="000000"/>
          <w:sz w:val="28"/>
        </w:rPr>
        <w:t>      </w:t>
      </w:r>
      <w:r>
        <w:rPr>
          <w:rFonts w:ascii="Times New Roman"/>
          <w:b/>
          <w:i w:val="false"/>
          <w:color w:val="000000"/>
          <w:sz w:val="28"/>
        </w:rPr>
        <w:t>127-бап. Донор болып табылатын қызметкерлер үшін</w:t>
      </w:r>
      <w:r>
        <w:br/>
      </w:r>
      <w:r>
        <w:rPr>
          <w:rFonts w:ascii="Times New Roman"/>
          <w:b w:val="false"/>
          <w:i w:val="false"/>
          <w:color w:val="000000"/>
          <w:sz w:val="28"/>
        </w:rPr>
        <w:t>
                </w:t>
      </w:r>
      <w:r>
        <w:rPr>
          <w:rFonts w:ascii="Times New Roman"/>
          <w:b/>
          <w:i w:val="false"/>
          <w:color w:val="000000"/>
          <w:sz w:val="28"/>
        </w:rPr>
        <w:t>кепілдіктер</w:t>
      </w:r>
    </w:p>
    <w:p>
      <w:pPr>
        <w:spacing w:after="0"/>
        <w:ind w:left="0"/>
        <w:jc w:val="both"/>
      </w:pPr>
      <w:r>
        <w:rPr>
          <w:rFonts w:ascii="Times New Roman"/>
          <w:b w:val="false"/>
          <w:i w:val="false"/>
          <w:color w:val="000000"/>
          <w:sz w:val="28"/>
        </w:rPr>
        <w:t>      Донор болып табылатын қызметкердің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заңнамасына сәйкес өзге де кепілдіктер беріледі.</w:t>
      </w:r>
    </w:p>
    <w:p>
      <w:pPr>
        <w:spacing w:after="0"/>
        <w:ind w:left="0"/>
        <w:jc w:val="both"/>
      </w:pPr>
      <w:r>
        <w:rPr>
          <w:rFonts w:ascii="Times New Roman"/>
          <w:b w:val="false"/>
          <w:i w:val="false"/>
          <w:color w:val="000000"/>
          <w:sz w:val="28"/>
        </w:rPr>
        <w:t>      </w:t>
      </w:r>
      <w:r>
        <w:rPr>
          <w:rFonts w:ascii="Times New Roman"/>
          <w:b/>
          <w:i w:val="false"/>
          <w:color w:val="000000"/>
          <w:sz w:val="28"/>
        </w:rPr>
        <w:t>128-бап. Іссапарларға жіберілетін қызметкерлер үшін</w:t>
      </w:r>
      <w:r>
        <w:br/>
      </w:r>
      <w:r>
        <w:rPr>
          <w:rFonts w:ascii="Times New Roman"/>
          <w:b w:val="false"/>
          <w:i w:val="false"/>
          <w:color w:val="000000"/>
          <w:sz w:val="28"/>
        </w:rPr>
        <w:t>
                </w:t>
      </w:r>
      <w:r>
        <w:rPr>
          <w:rFonts w:ascii="Times New Roman"/>
          <w:b/>
          <w:i w:val="false"/>
          <w:color w:val="000000"/>
          <w:sz w:val="28"/>
        </w:rPr>
        <w:t>кепілдіктер мен өтемақы төлемдері</w:t>
      </w:r>
    </w:p>
    <w:p>
      <w:pPr>
        <w:spacing w:after="0"/>
        <w:ind w:left="0"/>
        <w:jc w:val="both"/>
      </w:pPr>
      <w:r>
        <w:rPr>
          <w:rFonts w:ascii="Times New Roman"/>
          <w:b w:val="false"/>
          <w:i w:val="false"/>
          <w:color w:val="000000"/>
          <w:sz w:val="28"/>
        </w:rPr>
        <w:t>      1. Іссапар уақытында қызметкердің жұмыс орны (лауазымы) мен іссапар күндеріне келетін жұмыс күндеріне жалақысы сақталады.</w:t>
      </w:r>
      <w:r>
        <w:br/>
      </w:r>
      <w:r>
        <w:rPr>
          <w:rFonts w:ascii="Times New Roman"/>
          <w:b w:val="false"/>
          <w:i w:val="false"/>
          <w:color w:val="000000"/>
          <w:sz w:val="28"/>
        </w:rPr>
        <w:t>
      2. Іссапарларға жіберілетін қызметкерлерге:</w:t>
      </w:r>
      <w:r>
        <w:br/>
      </w:r>
      <w:r>
        <w:rPr>
          <w:rFonts w:ascii="Times New Roman"/>
          <w:b w:val="false"/>
          <w:i w:val="false"/>
          <w:color w:val="000000"/>
          <w:sz w:val="28"/>
        </w:rPr>
        <w:t>
      1) іссапарда, оның ішінде жолда болған күнтізбелік күндері үшін тәуліктік төлемдер;</w:t>
      </w:r>
      <w:r>
        <w:br/>
      </w:r>
      <w:r>
        <w:rPr>
          <w:rFonts w:ascii="Times New Roman"/>
          <w:b w:val="false"/>
          <w:i w:val="false"/>
          <w:color w:val="000000"/>
          <w:sz w:val="28"/>
        </w:rPr>
        <w:t>
      2) баратын жеріне дейінгі және кері қайтудағы жол жүру шығыстары;</w:t>
      </w:r>
      <w:r>
        <w:br/>
      </w:r>
      <w:r>
        <w:rPr>
          <w:rFonts w:ascii="Times New Roman"/>
          <w:b w:val="false"/>
          <w:i w:val="false"/>
          <w:color w:val="000000"/>
          <w:sz w:val="28"/>
        </w:rPr>
        <w:t>
      3) тұрғын үй жалдау шығыстары төленеді.</w:t>
      </w:r>
      <w:r>
        <w:br/>
      </w:r>
      <w:r>
        <w:rPr>
          <w:rFonts w:ascii="Times New Roman"/>
          <w:b w:val="false"/>
          <w:i w:val="false"/>
          <w:color w:val="000000"/>
          <w:sz w:val="28"/>
        </w:rPr>
        <w:t>
      3. Қызметкерлерді іссапарларға жіберудің талаптары мен мерзімдері еңбек, ұжымдық шарттарда немесе жұмыс берушінің актісінде айқындалады.</w:t>
      </w:r>
      <w:r>
        <w:br/>
      </w:r>
      <w:r>
        <w:rPr>
          <w:rFonts w:ascii="Times New Roman"/>
          <w:b w:val="false"/>
          <w:i w:val="false"/>
          <w:color w:val="000000"/>
          <w:sz w:val="28"/>
        </w:rPr>
        <w:t>
      4. Он сегіз жасқа толмаған қызметкерлерді, жүкті әйелдерді, сондай-ақ егер олар үшін мұндай жұмыстарға медициналық көрсетілімдер бойынша тыйым салынбаған болса, мүгедек қызметкерлерді іссапарға жіберуге жол беріледі. Бұл ретте, көрсетілген қызметкерлер іссапарға барудан бас тартуға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129-бап. Қызметкерді жұмыс берушімен бірге басқа жерге</w:t>
      </w:r>
      <w:r>
        <w:br/>
      </w:r>
      <w:r>
        <w:rPr>
          <w:rFonts w:ascii="Times New Roman"/>
          <w:b w:val="false"/>
          <w:i w:val="false"/>
          <w:color w:val="000000"/>
          <w:sz w:val="28"/>
        </w:rPr>
        <w:t>
                </w:t>
      </w:r>
      <w:r>
        <w:rPr>
          <w:rFonts w:ascii="Times New Roman"/>
          <w:b/>
          <w:i w:val="false"/>
          <w:color w:val="000000"/>
          <w:sz w:val="28"/>
        </w:rPr>
        <w:t>ауыстыру кезіндегі өтемақы төлемдері</w:t>
      </w:r>
    </w:p>
    <w:p>
      <w:pPr>
        <w:spacing w:after="0"/>
        <w:ind w:left="0"/>
        <w:jc w:val="both"/>
      </w:pPr>
      <w:r>
        <w:rPr>
          <w:rFonts w:ascii="Times New Roman"/>
          <w:b w:val="false"/>
          <w:i w:val="false"/>
          <w:color w:val="000000"/>
          <w:sz w:val="28"/>
        </w:rPr>
        <w:t>      1. Қызметкерді жұмыс берушімен бірге басқа жерге ауыстыру кезінде жұмыс беруші қызметкерге:</w:t>
      </w:r>
      <w:r>
        <w:br/>
      </w:r>
      <w:r>
        <w:rPr>
          <w:rFonts w:ascii="Times New Roman"/>
          <w:b w:val="false"/>
          <w:i w:val="false"/>
          <w:color w:val="000000"/>
          <w:sz w:val="28"/>
        </w:rPr>
        <w:t>
      1) қызметкер мен оның отбасы мүшелерінің көшуі;</w:t>
      </w:r>
      <w:r>
        <w:br/>
      </w:r>
      <w:r>
        <w:rPr>
          <w:rFonts w:ascii="Times New Roman"/>
          <w:b w:val="false"/>
          <w:i w:val="false"/>
          <w:color w:val="000000"/>
          <w:sz w:val="28"/>
        </w:rPr>
        <w:t>
      2) қызметкер мен оның отбасы мүшелері мүлкінің тасымалы бойынша шығыстарды өтеуге міндетті.</w:t>
      </w:r>
      <w:r>
        <w:br/>
      </w:r>
      <w:r>
        <w:rPr>
          <w:rFonts w:ascii="Times New Roman"/>
          <w:b w:val="false"/>
          <w:i w:val="false"/>
          <w:color w:val="000000"/>
          <w:sz w:val="28"/>
        </w:rPr>
        <w:t>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130-бап. Қызметкердің жеке мүлкін жұмыс берушінің</w:t>
      </w:r>
      <w:r>
        <w:br/>
      </w:r>
      <w:r>
        <w:rPr>
          <w:rFonts w:ascii="Times New Roman"/>
          <w:b w:val="false"/>
          <w:i w:val="false"/>
          <w:color w:val="000000"/>
          <w:sz w:val="28"/>
        </w:rPr>
        <w:t>
                </w:t>
      </w:r>
      <w:r>
        <w:rPr>
          <w:rFonts w:ascii="Times New Roman"/>
          <w:b/>
          <w:i w:val="false"/>
          <w:color w:val="000000"/>
          <w:sz w:val="28"/>
        </w:rPr>
        <w:t>мүддесіне пайдалануға байланысты өтемақы</w:t>
      </w:r>
      <w:r>
        <w:br/>
      </w:r>
      <w:r>
        <w:rPr>
          <w:rFonts w:ascii="Times New Roman"/>
          <w:b w:val="false"/>
          <w:i w:val="false"/>
          <w:color w:val="000000"/>
          <w:sz w:val="28"/>
        </w:rPr>
        <w:t>
                </w:t>
      </w:r>
      <w:r>
        <w:rPr>
          <w:rFonts w:ascii="Times New Roman"/>
          <w:b/>
          <w:i w:val="false"/>
          <w:color w:val="000000"/>
          <w:sz w:val="28"/>
        </w:rPr>
        <w:t>төлемдері</w:t>
      </w:r>
    </w:p>
    <w:p>
      <w:pPr>
        <w:spacing w:after="0"/>
        <w:ind w:left="0"/>
        <w:jc w:val="both"/>
      </w:pPr>
      <w:r>
        <w:rPr>
          <w:rFonts w:ascii="Times New Roman"/>
          <w:b w:val="false"/>
          <w:i w:val="false"/>
          <w:color w:val="000000"/>
          <w:sz w:val="28"/>
        </w:rPr>
        <w:t>      Қызметкер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p>
      <w:pPr>
        <w:spacing w:after="0"/>
        <w:ind w:left="0"/>
        <w:jc w:val="both"/>
      </w:pPr>
      <w:r>
        <w:rPr>
          <w:rFonts w:ascii="Times New Roman"/>
          <w:b w:val="false"/>
          <w:i w:val="false"/>
          <w:color w:val="000000"/>
          <w:sz w:val="28"/>
        </w:rPr>
        <w:t>      </w:t>
      </w:r>
      <w:r>
        <w:rPr>
          <w:rFonts w:ascii="Times New Roman"/>
          <w:b/>
          <w:i w:val="false"/>
          <w:color w:val="000000"/>
          <w:sz w:val="28"/>
        </w:rPr>
        <w:t>131-бап. Жұмысы жолда өтетін немесе жүріп-тұру сипаты бар</w:t>
      </w:r>
      <w:r>
        <w:br/>
      </w:r>
      <w:r>
        <w:rPr>
          <w:rFonts w:ascii="Times New Roman"/>
          <w:b w:val="false"/>
          <w:i w:val="false"/>
          <w:color w:val="000000"/>
          <w:sz w:val="28"/>
        </w:rPr>
        <w:t>
                </w:t>
      </w:r>
      <w:r>
        <w:rPr>
          <w:rFonts w:ascii="Times New Roman"/>
          <w:b/>
          <w:i w:val="false"/>
          <w:color w:val="000000"/>
          <w:sz w:val="28"/>
        </w:rPr>
        <w:t>не қызмет көрсету учаскелері шегіндегі</w:t>
      </w:r>
      <w:r>
        <w:br/>
      </w:r>
      <w:r>
        <w:rPr>
          <w:rFonts w:ascii="Times New Roman"/>
          <w:b w:val="false"/>
          <w:i w:val="false"/>
          <w:color w:val="000000"/>
          <w:sz w:val="28"/>
        </w:rPr>
        <w:t>
                </w:t>
      </w:r>
      <w:r>
        <w:rPr>
          <w:rFonts w:ascii="Times New Roman"/>
          <w:b/>
          <w:i w:val="false"/>
          <w:color w:val="000000"/>
          <w:sz w:val="28"/>
        </w:rPr>
        <w:t>қызметтік сапарлармен байланысты болатын</w:t>
      </w:r>
      <w:r>
        <w:br/>
      </w:r>
      <w:r>
        <w:rPr>
          <w:rFonts w:ascii="Times New Roman"/>
          <w:b w:val="false"/>
          <w:i w:val="false"/>
          <w:color w:val="000000"/>
          <w:sz w:val="28"/>
        </w:rPr>
        <w:t>
                </w:t>
      </w:r>
      <w:r>
        <w:rPr>
          <w:rFonts w:ascii="Times New Roman"/>
          <w:b/>
          <w:i w:val="false"/>
          <w:color w:val="000000"/>
          <w:sz w:val="28"/>
        </w:rPr>
        <w:t>жағдайларда қызметкерлерге өтемақы төлемдері</w:t>
      </w:r>
    </w:p>
    <w:p>
      <w:pPr>
        <w:spacing w:after="0"/>
        <w:ind w:left="0"/>
        <w:jc w:val="both"/>
      </w:pPr>
      <w:r>
        <w:rPr>
          <w:rFonts w:ascii="Times New Roman"/>
          <w:b w:val="false"/>
          <w:i w:val="false"/>
          <w:color w:val="000000"/>
          <w:sz w:val="28"/>
        </w:rPr>
        <w:t>      1. Қызметкерлердің жұмысы жолда өтетін немесе жүріп-тұру сипаты бар не қызмет көрсету учаскелері шегіндегі қызметтік сапарлармен байланысты болатын жағдайларда оларға тұрақты тұрғылықты жерінен тысқары жерде болған әр күн үшін келісімде, ұжымдық, еңбек шарттарында және (немесе) жұмыс берушінің актісінде белгіленген тәртіппен өтемақы төлемдері жүргізіледі.</w:t>
      </w:r>
      <w:r>
        <w:br/>
      </w:r>
      <w:r>
        <w:rPr>
          <w:rFonts w:ascii="Times New Roman"/>
          <w:b w:val="false"/>
          <w:i w:val="false"/>
          <w:color w:val="000000"/>
          <w:sz w:val="28"/>
        </w:rPr>
        <w:t>
      2. Тұрақты жұмысы жолда өтетін немесе жүріп-тұру сипаты бар не қызмет көрсету учаскелері шегіндегі қызметтік сапарлармен байланысты қызметкерлерге темір жол, өзен, теңіз, автомобиль көлігі, азаматтық авиация, автомобиль жолдары, магистральдық құбыр желілері, магистральдық байланыс желілері мен олардағы құрылыстар, радиорелелік желілер және олардағы құрылыстар, электр беру әуе желілері және олардағы құрылыстар, байланыс объектілері қызметкерлері, сондай-ақ Қазақстан Республикасының Мемлекеттік шекарасы учаскелеріне қызмет көрсететін қызметкерлер жатады.</w:t>
      </w:r>
      <w:r>
        <w:br/>
      </w:r>
      <w:r>
        <w:rPr>
          <w:rFonts w:ascii="Times New Roman"/>
          <w:b w:val="false"/>
          <w:i w:val="false"/>
          <w:color w:val="000000"/>
          <w:sz w:val="28"/>
        </w:rPr>
        <w:t>
      3. Қызметкерлер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барабар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132-бап. Жұмысынан айырылуына байланысты берілетін өтемақы</w:t>
      </w:r>
      <w:r>
        <w:br/>
      </w:r>
      <w:r>
        <w:rPr>
          <w:rFonts w:ascii="Times New Roman"/>
          <w:b w:val="false"/>
          <w:i w:val="false"/>
          <w:color w:val="000000"/>
          <w:sz w:val="28"/>
        </w:rPr>
        <w:t>
                </w:t>
      </w:r>
      <w:r>
        <w:rPr>
          <w:rFonts w:ascii="Times New Roman"/>
          <w:b/>
          <w:i w:val="false"/>
          <w:color w:val="000000"/>
          <w:sz w:val="28"/>
        </w:rPr>
        <w:t>төлемдері</w:t>
      </w:r>
    </w:p>
    <w:p>
      <w:pPr>
        <w:spacing w:after="0"/>
        <w:ind w:left="0"/>
        <w:jc w:val="both"/>
      </w:pPr>
      <w:r>
        <w:rPr>
          <w:rFonts w:ascii="Times New Roman"/>
          <w:b w:val="false"/>
          <w:i w:val="false"/>
          <w:color w:val="000000"/>
          <w:sz w:val="28"/>
        </w:rPr>
        <w:t>      1. Жұмыс беруші мынадай жағдайларда:</w:t>
      </w:r>
      <w:r>
        <w:br/>
      </w:r>
      <w:r>
        <w:rPr>
          <w:rFonts w:ascii="Times New Roman"/>
          <w:b w:val="false"/>
          <w:i w:val="false"/>
          <w:color w:val="000000"/>
          <w:sz w:val="28"/>
        </w:rPr>
        <w:t>
      1) жұмыс беруші – заңды тұлға таратылған не жұмыс беруші – жеке тұлға қызметін тоқтатқан жағдайда жұмыс берушінің бастамасы бойынша еңбек шарты бұзылған кезде;</w:t>
      </w:r>
      <w:r>
        <w:br/>
      </w:r>
      <w:r>
        <w:rPr>
          <w:rFonts w:ascii="Times New Roman"/>
          <w:b w:val="false"/>
          <w:i w:val="false"/>
          <w:color w:val="000000"/>
          <w:sz w:val="28"/>
        </w:rPr>
        <w:t>
      2) қызметкерлердің саны немесе штаты қысқарған жағдайда жұмыс берушінің бастамасы бойынша еңбек шарты бұзылған кезде жұмысынан айырылуына байланысты айына орташа жалақы мөлшерінде өтемақы төлемін жүргізеді.</w:t>
      </w:r>
      <w:r>
        <w:br/>
      </w:r>
      <w:r>
        <w:rPr>
          <w:rFonts w:ascii="Times New Roman"/>
          <w:b w:val="false"/>
          <w:i w:val="false"/>
          <w:color w:val="000000"/>
          <w:sz w:val="28"/>
        </w:rPr>
        <w:t>
      2. Жұмыс беруші ұйымның экономикалық жай-күйінің нашарлауына әкелген өндіріс көлемінің, орындалатын жұмыстардың және көрсетілетін қызметтердің қысқаруы жағдайында жұмыс берушінің бастамасы бойынша еңбек шарты бұзылған кезде екі айға орташа жалақы мөлшерінде жұмысынан айырылуына байланысты өтемақы төлемдерін жүргізеді.</w:t>
      </w:r>
      <w:r>
        <w:br/>
      </w:r>
      <w:r>
        <w:rPr>
          <w:rFonts w:ascii="Times New Roman"/>
          <w:b w:val="false"/>
          <w:i w:val="false"/>
          <w:color w:val="000000"/>
          <w:sz w:val="28"/>
        </w:rPr>
        <w:t>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133-бап. Далалық жабдықталым ақшасын төлеудің тәртібі мен</w:t>
      </w:r>
      <w:r>
        <w:br/>
      </w:r>
      <w:r>
        <w:rPr>
          <w:rFonts w:ascii="Times New Roman"/>
          <w:b w:val="false"/>
          <w:i w:val="false"/>
          <w:color w:val="000000"/>
          <w:sz w:val="28"/>
        </w:rPr>
        <w:t>
                </w:t>
      </w:r>
      <w:r>
        <w:rPr>
          <w:rFonts w:ascii="Times New Roman"/>
          <w:b/>
          <w:i w:val="false"/>
          <w:color w:val="000000"/>
          <w:sz w:val="28"/>
        </w:rPr>
        <w:t>шарттары</w:t>
      </w:r>
    </w:p>
    <w:p>
      <w:pPr>
        <w:spacing w:after="0"/>
        <w:ind w:left="0"/>
        <w:jc w:val="both"/>
      </w:pPr>
      <w:r>
        <w:rPr>
          <w:rFonts w:ascii="Times New Roman"/>
          <w:b w:val="false"/>
          <w:i w:val="false"/>
          <w:color w:val="000000"/>
          <w:sz w:val="28"/>
        </w:rPr>
        <w:t>      1. Геологиялық барлау, топографиялық-геодезиялық, іздестіру ұйымдарының қызметкерлеріне:</w:t>
      </w:r>
      <w:r>
        <w:br/>
      </w:r>
      <w:r>
        <w:rPr>
          <w:rFonts w:ascii="Times New Roman"/>
          <w:b w:val="false"/>
          <w:i w:val="false"/>
          <w:color w:val="000000"/>
          <w:sz w:val="28"/>
        </w:rPr>
        <w:t>
      1) тұрғылықты тұратын жеріне күн сайын қайтып келмейтін тұрақты тұрғылықты жерінен тысқары жерде;</w:t>
      </w:r>
      <w:r>
        <w:br/>
      </w:r>
      <w:r>
        <w:rPr>
          <w:rFonts w:ascii="Times New Roman"/>
          <w:b w:val="false"/>
          <w:i w:val="false"/>
          <w:color w:val="000000"/>
          <w:sz w:val="28"/>
        </w:rPr>
        <w:t>
      2) тұрғылықты тұратын жері болып табылмайтын, далалық ұйым орналасқан жерге күнде қайтып келгенімен тұрғылықты тұратын жерінен тысқары жерде;</w:t>
      </w:r>
      <w:r>
        <w:br/>
      </w:r>
      <w:r>
        <w:rPr>
          <w:rFonts w:ascii="Times New Roman"/>
          <w:b w:val="false"/>
          <w:i w:val="false"/>
          <w:color w:val="000000"/>
          <w:sz w:val="28"/>
        </w:rPr>
        <w:t>
      3) еңбекті вахталық әдіспен ұйымдастыру жолымен тұрғылықты тұратын жерінен тысқары жерде далалық жағдайда жұмыстар орындаған кезде далалық жабдықталым ақшасы төленеді.</w:t>
      </w:r>
      <w:r>
        <w:br/>
      </w:r>
      <w:r>
        <w:rPr>
          <w:rFonts w:ascii="Times New Roman"/>
          <w:b w:val="false"/>
          <w:i w:val="false"/>
          <w:color w:val="000000"/>
          <w:sz w:val="28"/>
        </w:rPr>
        <w:t>
      2. Далалық жабдықталым ақшасын төлеудің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p>
      <w:pPr>
        <w:spacing w:after="0"/>
        <w:ind w:left="0"/>
        <w:jc w:val="both"/>
      </w:pPr>
      <w:r>
        <w:rPr>
          <w:rFonts w:ascii="Times New Roman"/>
          <w:b w:val="false"/>
          <w:i w:val="false"/>
          <w:color w:val="000000"/>
          <w:sz w:val="28"/>
        </w:rPr>
        <w:t>      </w:t>
      </w:r>
      <w:r>
        <w:rPr>
          <w:rFonts w:ascii="Times New Roman"/>
          <w:b/>
          <w:i w:val="false"/>
          <w:color w:val="000000"/>
          <w:sz w:val="28"/>
        </w:rPr>
        <w:t>134-бап. Қызметкерлерге жұмыс берушінің қаражаты есебінен</w:t>
      </w:r>
      <w:r>
        <w:br/>
      </w:r>
      <w:r>
        <w:rPr>
          <w:rFonts w:ascii="Times New Roman"/>
          <w:b w:val="false"/>
          <w:i w:val="false"/>
          <w:color w:val="000000"/>
          <w:sz w:val="28"/>
        </w:rPr>
        <w:t>
</w:t>
      </w:r>
      <w:r>
        <w:rPr>
          <w:rFonts w:ascii="Times New Roman"/>
          <w:b/>
          <w:i w:val="false"/>
          <w:color w:val="000000"/>
          <w:sz w:val="28"/>
        </w:rPr>
        <w:t>               әлеуметтік жәрдемақы төлеу</w:t>
      </w:r>
    </w:p>
    <w:p>
      <w:pPr>
        <w:spacing w:after="0"/>
        <w:ind w:left="0"/>
        <w:jc w:val="both"/>
      </w:pPr>
      <w:r>
        <w:rPr>
          <w:rFonts w:ascii="Times New Roman"/>
          <w:b w:val="false"/>
          <w:i w:val="false"/>
          <w:color w:val="000000"/>
          <w:sz w:val="28"/>
        </w:rPr>
        <w:t>      1. Жұмыс беруші өз қаражаты есебінен қызметкерлерге еңбекке уақытша жарамсыздық бойынша әлеуметтік жәрдемақы төлеуге міндетті.</w:t>
      </w:r>
      <w:r>
        <w:br/>
      </w:r>
      <w:r>
        <w:rPr>
          <w:rFonts w:ascii="Times New Roman"/>
          <w:b w:val="false"/>
          <w:i w:val="false"/>
          <w:color w:val="000000"/>
          <w:sz w:val="28"/>
        </w:rPr>
        <w:t>
      2. Денсаулық сақтау саласындағы уәкілетті мемлекеттік орган бекіткен тәртіппен берілген еңбекке жарамсыздық парақтары еңбекке уақытша жарамсыздық бойынша әлеуметтік жәрдемақылар төлеу үшін негіз болып табылады.</w:t>
      </w:r>
      <w:r>
        <w:br/>
      </w:r>
      <w:r>
        <w:rPr>
          <w:rFonts w:ascii="Times New Roman"/>
          <w:b w:val="false"/>
          <w:i w:val="false"/>
          <w:color w:val="000000"/>
          <w:sz w:val="28"/>
        </w:rPr>
        <w:t>
      3. Еңбекке уақытша жарамсыздық бойынша әлеуметтік жәрдемақылар қызметкерлерге еңбекке жарамсыздықтың бірінші күнінен бастап еңбекке қабілеттілік қалпына келген күнге дейін немесе мүгедектік белгіленгенге дейін Қазақстан Республикасының заңнамасына сәйкес төленеді.</w:t>
      </w:r>
      <w:r>
        <w:br/>
      </w:r>
      <w:r>
        <w:rPr>
          <w:rFonts w:ascii="Times New Roman"/>
          <w:b w:val="false"/>
          <w:i w:val="false"/>
          <w:color w:val="000000"/>
          <w:sz w:val="28"/>
        </w:rPr>
        <w:t>
      4. Еңбекке уақытша жарамсыздық бойынша жәрдемақы:</w:t>
      </w:r>
      <w:r>
        <w:br/>
      </w:r>
      <w:r>
        <w:rPr>
          <w:rFonts w:ascii="Times New Roman"/>
          <w:b w:val="false"/>
          <w:i w:val="false"/>
          <w:color w:val="000000"/>
          <w:sz w:val="28"/>
        </w:rPr>
        <w:t>
      1) заңды күшіне енген сот үкімімен кінәлі екендігі анықталған жағдайда, өзінің қылмыстық құқық бұзушылық жасау кезінде алған жарақаттарының салдарынан еңбекке уақытша жарамсыздық туындаған қызметкерге;</w:t>
      </w:r>
      <w:r>
        <w:br/>
      </w:r>
      <w:r>
        <w:rPr>
          <w:rFonts w:ascii="Times New Roman"/>
          <w:b w:val="false"/>
          <w:i w:val="false"/>
          <w:color w:val="000000"/>
          <w:sz w:val="28"/>
        </w:rPr>
        <w:t>
      2) соттың ұйғарымы бойынша қызметкерді мәжбүрлеп емдеген (психикалық аурулардан басқа) уақыт үшін;</w:t>
      </w:r>
      <w:r>
        <w:br/>
      </w:r>
      <w:r>
        <w:rPr>
          <w:rFonts w:ascii="Times New Roman"/>
          <w:b w:val="false"/>
          <w:i w:val="false"/>
          <w:color w:val="000000"/>
          <w:sz w:val="28"/>
        </w:rPr>
        <w:t>
      3) заңды күшіне енген сот үкімімен немесе қаулысымен қызметкердің кінәлі екені анықталған жағдайда, ол қамауда болған уақыт үшін және сот-медициналық сараптама жасалған уақыт үшін;</w:t>
      </w:r>
      <w:r>
        <w:br/>
      </w:r>
      <w:r>
        <w:rPr>
          <w:rFonts w:ascii="Times New Roman"/>
          <w:b w:val="false"/>
          <w:i w:val="false"/>
          <w:color w:val="000000"/>
          <w:sz w:val="28"/>
        </w:rPr>
        <w:t>
      4) қызметкердің алкоголь, есірткі және уытқұмарлық заттарды пайдалануы салдарынан туындаған ауруларға немесе жарақаттарға байланысты еңбекке уақытша жарамсыздығы кезінде;</w:t>
      </w:r>
      <w:r>
        <w:br/>
      </w:r>
      <w:r>
        <w:rPr>
          <w:rFonts w:ascii="Times New Roman"/>
          <w:b w:val="false"/>
          <w:i w:val="false"/>
          <w:color w:val="000000"/>
          <w:sz w:val="28"/>
        </w:rPr>
        <w:t>
      5) жыл сайынғы ақылы еңбек демалысымен сәйкес келетін уақытша еңбекке жарамсыздық күндері үшін төленбейді.</w:t>
      </w:r>
      <w:r>
        <w:br/>
      </w:r>
      <w:r>
        <w:rPr>
          <w:rFonts w:ascii="Times New Roman"/>
          <w:b w:val="false"/>
          <w:i w:val="false"/>
          <w:color w:val="000000"/>
          <w:sz w:val="28"/>
        </w:rPr>
        <w:t>
      5. Әлеуметтік жәрдемақы мөлшерін Қазақстан Республикасының Үкіметі, оларды тағайындау және төлеу тәртібін еңбек жөніндегі мемлекеттік уәкілетті орган айқындайды.</w:t>
      </w:r>
      <w:r>
        <w:br/>
      </w:r>
      <w:r>
        <w:rPr>
          <w:rFonts w:ascii="Times New Roman"/>
          <w:b w:val="false"/>
          <w:i w:val="false"/>
          <w:color w:val="000000"/>
          <w:sz w:val="28"/>
        </w:rPr>
        <w:t>
      Жұмыс берушілер қызметкерлерге Қазақстан Республикасының заңнамасында белгіленген әлеуметтік жәрдемақы мөлшеріне қосымша төлемдер белгілеуге құқылы.</w:t>
      </w:r>
    </w:p>
    <w:p>
      <w:pPr>
        <w:spacing w:after="0"/>
        <w:ind w:left="0"/>
        <w:jc w:val="left"/>
      </w:pPr>
      <w:r>
        <w:rPr>
          <w:rFonts w:ascii="Times New Roman"/>
          <w:b/>
          <w:i w:val="false"/>
          <w:color w:val="000000"/>
        </w:rPr>
        <w:t xml:space="preserve"> 12-тарау. Қызметкерлердің жекелеген санаттарының еңбегін</w:t>
      </w:r>
      <w:r>
        <w:br/>
      </w:r>
      <w:r>
        <w:rPr>
          <w:rFonts w:ascii="Times New Roman"/>
          <w:b/>
          <w:i w:val="false"/>
          <w:color w:val="000000"/>
        </w:rPr>
        <w:t>
реттеу ерекшеліктері</w:t>
      </w:r>
    </w:p>
    <w:p>
      <w:pPr>
        <w:spacing w:after="0"/>
        <w:ind w:left="0"/>
        <w:jc w:val="both"/>
      </w:pPr>
      <w:r>
        <w:rPr>
          <w:rFonts w:ascii="Times New Roman"/>
          <w:b w:val="false"/>
          <w:i w:val="false"/>
          <w:color w:val="000000"/>
          <w:sz w:val="28"/>
        </w:rPr>
        <w:t>      </w:t>
      </w:r>
      <w:r>
        <w:rPr>
          <w:rFonts w:ascii="Times New Roman"/>
          <w:b/>
          <w:i w:val="false"/>
          <w:color w:val="000000"/>
          <w:sz w:val="28"/>
        </w:rPr>
        <w:t>135-бап. Маусымдық жұмыстар</w:t>
      </w:r>
    </w:p>
    <w:p>
      <w:pPr>
        <w:spacing w:after="0"/>
        <w:ind w:left="0"/>
        <w:jc w:val="both"/>
      </w:pPr>
      <w:r>
        <w:rPr>
          <w:rFonts w:ascii="Times New Roman"/>
          <w:b w:val="false"/>
          <w:i w:val="false"/>
          <w:color w:val="000000"/>
          <w:sz w:val="28"/>
        </w:rPr>
        <w:t>      1. Климаттық немесе өзге де табиғи жағдайларға байланысты белгілі бір кезең (маусым) ішінде, бірақ бір жылдан аспайтын мерзімде орындалатын жұмыстар маусымдық деп танылады.</w:t>
      </w:r>
      <w:r>
        <w:br/>
      </w:r>
      <w:r>
        <w:rPr>
          <w:rFonts w:ascii="Times New Roman"/>
          <w:b w:val="false"/>
          <w:i w:val="false"/>
          <w:color w:val="000000"/>
          <w:sz w:val="28"/>
        </w:rPr>
        <w:t>
      2. Еңбек шартында маусымдық жұмыстарды орындауға арналған шарт жасасу туралы талап және оларды орындаудың айқындалған кезеңі көрсетілуге тиіс.</w:t>
      </w:r>
      <w:r>
        <w:br/>
      </w:r>
      <w:r>
        <w:rPr>
          <w:rFonts w:ascii="Times New Roman"/>
          <w:b w:val="false"/>
          <w:i w:val="false"/>
          <w:color w:val="000000"/>
          <w:sz w:val="28"/>
        </w:rPr>
        <w:t>
      3. Маусымдық жұмыстарға арналған еңбек шартын жасасу кезінде қызметкердің өзіне тапсырылатын жұмысқа сәйкестігін тексеру мақсатындағы сынақ мерзімі белгіленбейді.</w:t>
      </w:r>
      <w:r>
        <w:br/>
      </w:r>
      <w:r>
        <w:rPr>
          <w:rFonts w:ascii="Times New Roman"/>
          <w:b w:val="false"/>
          <w:i w:val="false"/>
          <w:color w:val="000000"/>
          <w:sz w:val="28"/>
        </w:rPr>
        <w:t>
      4. Маусымдық жұмыстарда істейтін қызметкерлермен еңбек шарты, осы Кодекстің 51-бабында көзделген негіздерден басқа:</w:t>
      </w:r>
      <w:r>
        <w:br/>
      </w:r>
      <w:r>
        <w:rPr>
          <w:rFonts w:ascii="Times New Roman"/>
          <w:b w:val="false"/>
          <w:i w:val="false"/>
          <w:color w:val="000000"/>
          <w:sz w:val="28"/>
        </w:rPr>
        <w:t>
      1) жұмыс берушідегі жұмыстар өндірістік сипаттағы себептер бойынша екі аптадан артық мерзімге тоқтатылған;</w:t>
      </w:r>
      <w:r>
        <w:br/>
      </w:r>
      <w:r>
        <w:rPr>
          <w:rFonts w:ascii="Times New Roman"/>
          <w:b w:val="false"/>
          <w:i w:val="false"/>
          <w:color w:val="000000"/>
          <w:sz w:val="28"/>
        </w:rPr>
        <w:t>
      2) қызметкер еңбекке уақытша жарамсыздығы салдарынан қатарынан бір ай бойы жұмысқа шықпаған жағдайларда жұмыс берушінің бастамасы бойынша бұзылуы мүмкін.</w:t>
      </w:r>
      <w:r>
        <w:br/>
      </w:r>
      <w:r>
        <w:rPr>
          <w:rFonts w:ascii="Times New Roman"/>
          <w:b w:val="false"/>
          <w:i w:val="false"/>
          <w:color w:val="000000"/>
          <w:sz w:val="28"/>
        </w:rPr>
        <w:t>
      5. Маусымдық жұмыстарда істейтін қызметкер бұл туралы жұмыс берушіні күнтізбелік жеті күн бұрын жазбаша түрде ескерте отырып, еңбек шартын өз бастамасы бойынша бұзуға құқығы бар.</w:t>
      </w:r>
      <w:r>
        <w:br/>
      </w:r>
      <w:r>
        <w:rPr>
          <w:rFonts w:ascii="Times New Roman"/>
          <w:b w:val="false"/>
          <w:i w:val="false"/>
          <w:color w:val="000000"/>
          <w:sz w:val="28"/>
        </w:rPr>
        <w:t>
      6. Жұмыс беруші маусымдық жұмыстарда істейтін қызметкерді еңбек шартының осы Кодекстің 51-бабы 1-тармағының 1) және 2) тармақшаларында көзделген негіздер бойынша алдағы бұзылатыны туралы күнтізбелік жеті күн бұрын жазбаша ескертуге міндетті.</w:t>
      </w:r>
      <w:r>
        <w:br/>
      </w:r>
      <w:r>
        <w:rPr>
          <w:rFonts w:ascii="Times New Roman"/>
          <w:b w:val="false"/>
          <w:i w:val="false"/>
          <w:color w:val="000000"/>
          <w:sz w:val="28"/>
        </w:rPr>
        <w:t>
      7. Маусымдық жұмыстарда істейтін қызметкермен еңбек шарты бұзылған кезде жұмыс беруші пайдаланылмаған демалыс үшін өтемақы төлемін жұмыс істелген уақытқа барабар төлейді.</w:t>
      </w:r>
      <w:r>
        <w:br/>
      </w:r>
      <w:r>
        <w:rPr>
          <w:rFonts w:ascii="Times New Roman"/>
          <w:b w:val="false"/>
          <w:i w:val="false"/>
          <w:color w:val="000000"/>
          <w:sz w:val="28"/>
        </w:rPr>
        <w:t>
      8. Маусымдық жұмыстарда істейтін қызметкермен еңбек шарты ұйымның таратылуына, қызметкерлер санының немесе штатының қысқаруына байланысты тоқтатылған кезде екі апталық орташа жалақы мөлшерінде өтемақы төленеді.</w:t>
      </w:r>
    </w:p>
    <w:p>
      <w:pPr>
        <w:spacing w:after="0"/>
        <w:ind w:left="0"/>
        <w:jc w:val="both"/>
      </w:pPr>
      <w:r>
        <w:rPr>
          <w:rFonts w:ascii="Times New Roman"/>
          <w:b w:val="false"/>
          <w:i w:val="false"/>
          <w:color w:val="000000"/>
          <w:sz w:val="28"/>
        </w:rPr>
        <w:t>      </w:t>
      </w:r>
      <w:r>
        <w:rPr>
          <w:rFonts w:ascii="Times New Roman"/>
          <w:b/>
          <w:i w:val="false"/>
          <w:color w:val="000000"/>
          <w:sz w:val="28"/>
        </w:rPr>
        <w:t>136-бап. Вахталық жұмыс әдісі</w:t>
      </w:r>
    </w:p>
    <w:p>
      <w:pPr>
        <w:spacing w:after="0"/>
        <w:ind w:left="0"/>
        <w:jc w:val="both"/>
      </w:pPr>
      <w:r>
        <w:rPr>
          <w:rFonts w:ascii="Times New Roman"/>
          <w:b w:val="false"/>
          <w:i w:val="false"/>
          <w:color w:val="000000"/>
          <w:sz w:val="28"/>
        </w:rPr>
        <w:t>      1. Вахталық әдіс қызметкерлердің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r>
        <w:br/>
      </w:r>
      <w:r>
        <w:rPr>
          <w:rFonts w:ascii="Times New Roman"/>
          <w:b w:val="false"/>
          <w:i w:val="false"/>
          <w:color w:val="000000"/>
          <w:sz w:val="28"/>
        </w:rPr>
        <w:t>
      2. Жұмыс беруші вахталық әдіспен жұмыс істейтін қызметкерлер жұмыс өндірісі объектісінде болған кезде оларды тыныс-тіршілігін қамтамасыз ету үшін тұрғын үймен және олардың тамақтануын ұйымдастыруды, жұмыс орнына және одан кері жеткізіп салуды, сондай-ақ жұмыс орындау және ауысымаралық тынығу жағдайларымен қамтамасыз етуге міндетті.</w:t>
      </w:r>
      <w:r>
        <w:br/>
      </w:r>
      <w:r>
        <w:rPr>
          <w:rFonts w:ascii="Times New Roman"/>
          <w:b w:val="false"/>
          <w:i w:val="false"/>
          <w:color w:val="000000"/>
          <w:sz w:val="28"/>
        </w:rPr>
        <w:t>
      Жұмыс беруші қызметкердің жұмыс өндірісі объектісінде болу жағдайларын, сондай-ақ еңбек, ұжымдық шарттарға және (немесе) жұмыс беруші бекітетін Вахталық жұмыс әдісі туралы ережеге сәйкес вахталық әдісті қолдану тәртібін қамтамасыз етеді.</w:t>
      </w:r>
      <w:r>
        <w:br/>
      </w:r>
      <w:r>
        <w:rPr>
          <w:rFonts w:ascii="Times New Roman"/>
          <w:b w:val="false"/>
          <w:i w:val="false"/>
          <w:color w:val="000000"/>
          <w:sz w:val="28"/>
        </w:rPr>
        <w:t>
      3. Вахталық әдіспен орындалатын жұмыстарға он сегіз жасқа толмаған қызметкерлер, он екі және одан көп апта жүктілік мерзіміндегі жүкті әйелдер, медициналық қорытындыны ұсынған күннен бастап бірінші топтағы мүгедектер жіберілмейді. Өзге қызметкерлер, егер мұндай жұмыстар медициналық қорытынды негізінде оларға қарсы көрсетілмесе, вахталық әдіспен орындалатын жұмыстарға тартылуы мүмкін.</w:t>
      </w:r>
      <w:r>
        <w:br/>
      </w:r>
      <w:r>
        <w:rPr>
          <w:rFonts w:ascii="Times New Roman"/>
          <w:b w:val="false"/>
          <w:i w:val="false"/>
          <w:color w:val="000000"/>
          <w:sz w:val="28"/>
        </w:rPr>
        <w:t>
      4. Объектіде жұмыс орындау уақытын және ауысымаралық тынығу уақытын қамтитын кезең вахта болып есептеледі. Вахтаның ұзақтығы күнтiзбелiк он бес күннан артық болмауы керек.</w:t>
      </w:r>
      <w:r>
        <w:br/>
      </w:r>
      <w:r>
        <w:rPr>
          <w:rFonts w:ascii="Times New Roman"/>
          <w:b w:val="false"/>
          <w:i w:val="false"/>
          <w:color w:val="000000"/>
          <w:sz w:val="28"/>
        </w:rPr>
        <w:t>
      Қызметкердің жазбаша келісімімен вахтаның ұзақтығы ұжымдық, еңбек шарттарына сәйкес күнтiзбелiк отыз күнге дейін ұзартылуы мүмкін.</w:t>
      </w:r>
      <w:r>
        <w:br/>
      </w:r>
      <w:r>
        <w:rPr>
          <w:rFonts w:ascii="Times New Roman"/>
          <w:b w:val="false"/>
          <w:i w:val="false"/>
          <w:color w:val="000000"/>
          <w:sz w:val="28"/>
        </w:rPr>
        <w:t>
      Теңіз кемелері экипаждарының мүшелері үшін қызметкердің келісімімен вахтаның ұзақтығы күнтiзбелiк жүз жиырма күнге дейін ұзартылуы мүмкін.</w:t>
      </w:r>
      <w:r>
        <w:br/>
      </w:r>
      <w:r>
        <w:rPr>
          <w:rFonts w:ascii="Times New Roman"/>
          <w:b w:val="false"/>
          <w:i w:val="false"/>
          <w:color w:val="000000"/>
          <w:sz w:val="28"/>
        </w:rPr>
        <w:t>
      5. Жұмыстың вахталық әдісі кезінде тоқсандық немесе өзге де неғұрлым ұзақ, бірақ күнтізбелік бір жылдан аспайтын кезең ішіндегі жұмыс уақытының жиынтық есебі белгіленеді.</w:t>
      </w:r>
      <w:r>
        <w:br/>
      </w:r>
      <w:r>
        <w:rPr>
          <w:rFonts w:ascii="Times New Roman"/>
          <w:b w:val="false"/>
          <w:i w:val="false"/>
          <w:color w:val="000000"/>
          <w:sz w:val="28"/>
        </w:rPr>
        <w:t>
      6. Есепті кезең шегіндегі жұмыс уақыты мен тынығу уақыты вахтадағы (вахталар кестесі) жұмыс кестесінде бекітіледі. Есепті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бір бөлігіне келетін өзге де кезеңдерді қамтиды. Бұл ретте, есепті кезеңдегі жұмыс уақытының жалпы ұзақтығы осы Кодексте белгіленген нормалардан аспауға тиіс. Жұмыс беруші вахталық әдіспен жұмыс істейтін әрбір қызметкердің жұмыс уақыты мен тынығу уақытының есебін жүргізуге міндетті.</w:t>
      </w:r>
      <w:r>
        <w:br/>
      </w:r>
      <w:r>
        <w:rPr>
          <w:rFonts w:ascii="Times New Roman"/>
          <w:b w:val="false"/>
          <w:i w:val="false"/>
          <w:color w:val="000000"/>
          <w:sz w:val="28"/>
        </w:rPr>
        <w:t>
      Жұмыс беруші орналасқан жерден немесе жиналатын жерден жұмыс орнына дейін және одан кері қайту жолының уақыты жұмыс уақытына қосылмайды.</w:t>
      </w:r>
      <w:r>
        <w:br/>
      </w:r>
      <w:r>
        <w:rPr>
          <w:rFonts w:ascii="Times New Roman"/>
          <w:b w:val="false"/>
          <w:i w:val="false"/>
          <w:color w:val="000000"/>
          <w:sz w:val="28"/>
        </w:rPr>
        <w:t xml:space="preserve">
      Жұмыс ауысымының сегіз сағаттан асатын ұзақтығында тынығуға және тамақтануға арналған үзіліс бір сағаттан кем емес белгіленеді. </w:t>
      </w:r>
      <w:r>
        <w:br/>
      </w:r>
      <w:r>
        <w:rPr>
          <w:rFonts w:ascii="Times New Roman"/>
          <w:b w:val="false"/>
          <w:i w:val="false"/>
          <w:color w:val="000000"/>
          <w:sz w:val="28"/>
        </w:rPr>
        <w:t>
      7. Вахталық әдіспен жұмыс істейтін қызметкерлердің түнгі уақытта, демалыс және мереке күндеріндегі жұмыстарына ақы төлеу еңбек, ұжымдық шарттарда көзделген жұмыс істелген айға жалақы төлеу күнінен кешіктірмей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137-бап. Үй қызметкерлері</w:t>
      </w:r>
    </w:p>
    <w:p>
      <w:pPr>
        <w:spacing w:after="0"/>
        <w:ind w:left="0"/>
        <w:jc w:val="both"/>
      </w:pPr>
      <w:r>
        <w:rPr>
          <w:rFonts w:ascii="Times New Roman"/>
          <w:b w:val="false"/>
          <w:i w:val="false"/>
          <w:color w:val="000000"/>
          <w:sz w:val="28"/>
        </w:rPr>
        <w:t>      1. Үй қызметкерлері деп, егер жұмыстар (көрсетілетін қызметтер) жұмыс берушінің және (немесе) жұмыс беруші үшін пайда алу мақсатында орындалмаса (көрсетілмесе), жұмыс беруші – жеке тұлғаларда отбасының бір немесе бірнеше мүшесі жүргізетін үй шаруашылығындағы жұмыстарды орындайтын (қызметтер көрсететін) қызметкерлер танылады.</w:t>
      </w:r>
      <w:r>
        <w:br/>
      </w:r>
      <w:r>
        <w:rPr>
          <w:rFonts w:ascii="Times New Roman"/>
          <w:b w:val="false"/>
          <w:i w:val="false"/>
          <w:color w:val="000000"/>
          <w:sz w:val="28"/>
        </w:rPr>
        <w:t>
      2. Жұмыс беруші үй қызметкерін жұмысқа қабылдау не онымен еңбек қатынастарын тоқтату туралы акт шығаруды және еңбек кітапшасына оның жұмысы туралы мәліметтер енгізуді жүргізбейді.</w:t>
      </w:r>
      <w:r>
        <w:br/>
      </w:r>
      <w:r>
        <w:rPr>
          <w:rFonts w:ascii="Times New Roman"/>
          <w:b w:val="false"/>
          <w:i w:val="false"/>
          <w:color w:val="000000"/>
          <w:sz w:val="28"/>
        </w:rPr>
        <w:t>
      3. Үй қызметкерімен еңбек шарты тоқтатылғаны (бұзылғаны) туралы жазбаша ескертудің мерзімдері, сондай-ақ жұмысынан айырылуға байланысты өтемақы төлеу жағдайлары мен мөлшері еңбек шартында белгіленеді.</w:t>
      </w:r>
      <w:r>
        <w:br/>
      </w:r>
      <w:r>
        <w:rPr>
          <w:rFonts w:ascii="Times New Roman"/>
          <w:b w:val="false"/>
          <w:i w:val="false"/>
          <w:color w:val="000000"/>
          <w:sz w:val="28"/>
        </w:rPr>
        <w:t>
      4. Үй қызметкері мен жұмыс берушінің арасындағы жеке еңбек даулары тараптар келісімі бойынша және (немесе) сотта шешіледі.</w:t>
      </w:r>
    </w:p>
    <w:p>
      <w:pPr>
        <w:spacing w:after="0"/>
        <w:ind w:left="0"/>
        <w:jc w:val="both"/>
      </w:pPr>
      <w:r>
        <w:rPr>
          <w:rFonts w:ascii="Times New Roman"/>
          <w:b w:val="false"/>
          <w:i w:val="false"/>
          <w:color w:val="000000"/>
          <w:sz w:val="28"/>
        </w:rPr>
        <w:t>      </w:t>
      </w:r>
      <w:r>
        <w:rPr>
          <w:rFonts w:ascii="Times New Roman"/>
          <w:b/>
          <w:i w:val="false"/>
          <w:color w:val="000000"/>
          <w:sz w:val="28"/>
        </w:rPr>
        <w:t>138-бап. Үйде жұмыс істейтін қызметкерлер</w:t>
      </w:r>
    </w:p>
    <w:p>
      <w:pPr>
        <w:spacing w:after="0"/>
        <w:ind w:left="0"/>
        <w:jc w:val="both"/>
      </w:pPr>
      <w:r>
        <w:rPr>
          <w:rFonts w:ascii="Times New Roman"/>
          <w:b w:val="false"/>
          <w:i w:val="false"/>
          <w:color w:val="000000"/>
          <w:sz w:val="28"/>
        </w:rPr>
        <w:t>      1. Жұмыс берушімен жұмысты үйде жеке еңбегімен өз материалдарымен және өзінің немесе жұмыс беруші бөліп беретін не жұмыс беруші қаражаты есебінен сатып алынатын жабдықтарды, құрал-саймандар мен құрылғыларды пайдалана отырып орындау туралы еңбек шартын жасасқан адамдар үйде жұмыс істейтін қызметкерлер деп есептеледі.</w:t>
      </w:r>
      <w:r>
        <w:br/>
      </w:r>
      <w:r>
        <w:rPr>
          <w:rFonts w:ascii="Times New Roman"/>
          <w:b w:val="false"/>
          <w:i w:val="false"/>
          <w:color w:val="000000"/>
          <w:sz w:val="28"/>
        </w:rPr>
        <w:t>
      2. Қызметкердің жұмысты үйде орындауы еңбек шартын жасасқан кезде, сол сияқты еңбек шартының қолданылу мерзімі ішінде еңбек шартына тиісті өзгерістер енгізе отырып белгіленуі мүмкін.</w:t>
      </w:r>
      <w:r>
        <w:br/>
      </w:r>
      <w:r>
        <w:rPr>
          <w:rFonts w:ascii="Times New Roman"/>
          <w:b w:val="false"/>
          <w:i w:val="false"/>
          <w:color w:val="000000"/>
          <w:sz w:val="28"/>
        </w:rPr>
        <w:t>
      3. Үйде істелетін жұмыстарды орындауға арналған еңбек шартында:</w:t>
      </w:r>
      <w:r>
        <w:br/>
      </w:r>
      <w:r>
        <w:rPr>
          <w:rFonts w:ascii="Times New Roman"/>
          <w:b w:val="false"/>
          <w:i w:val="false"/>
          <w:color w:val="000000"/>
          <w:sz w:val="28"/>
        </w:rPr>
        <w:t>
      1) жұмысты қызметкерге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r>
        <w:br/>
      </w:r>
      <w:r>
        <w:rPr>
          <w:rFonts w:ascii="Times New Roman"/>
          <w:b w:val="false"/>
          <w:i w:val="false"/>
          <w:color w:val="000000"/>
          <w:sz w:val="28"/>
        </w:rPr>
        <w:t>
      2) қызметкерді жұмысты орындау үшін шикізатпен, материалдармен, жартылай фабрикаттармен қамтамасыз ету тәртібі мен мерзімдері;</w:t>
      </w:r>
      <w:r>
        <w:br/>
      </w:r>
      <w:r>
        <w:rPr>
          <w:rFonts w:ascii="Times New Roman"/>
          <w:b w:val="false"/>
          <w:i w:val="false"/>
          <w:color w:val="000000"/>
          <w:sz w:val="28"/>
        </w:rPr>
        <w:t>
      3) дайын өнімді алып шығу тәртібі мен мерзімдері;</w:t>
      </w:r>
      <w:r>
        <w:br/>
      </w:r>
      <w:r>
        <w:rPr>
          <w:rFonts w:ascii="Times New Roman"/>
          <w:b w:val="false"/>
          <w:i w:val="false"/>
          <w:color w:val="000000"/>
          <w:sz w:val="28"/>
        </w:rPr>
        <w:t>
      4) қызметкерге төленетін өтемақы және өзге де төлемдер туралы талаптар міндетті түрде көзделуге тиіс.</w:t>
      </w:r>
    </w:p>
    <w:p>
      <w:pPr>
        <w:spacing w:after="0"/>
        <w:ind w:left="0"/>
        <w:jc w:val="both"/>
      </w:pPr>
      <w:r>
        <w:rPr>
          <w:rFonts w:ascii="Times New Roman"/>
          <w:b w:val="false"/>
          <w:i w:val="false"/>
          <w:color w:val="000000"/>
          <w:sz w:val="28"/>
        </w:rPr>
        <w:t>      </w:t>
      </w:r>
      <w:r>
        <w:rPr>
          <w:rFonts w:ascii="Times New Roman"/>
          <w:b/>
          <w:i w:val="false"/>
          <w:color w:val="000000"/>
          <w:sz w:val="28"/>
        </w:rPr>
        <w:t>139-бап. Қашықтықтан жұмыс істеу</w:t>
      </w:r>
    </w:p>
    <w:p>
      <w:pPr>
        <w:spacing w:after="0"/>
        <w:ind w:left="0"/>
        <w:jc w:val="both"/>
      </w:pPr>
      <w:r>
        <w:rPr>
          <w:rFonts w:ascii="Times New Roman"/>
          <w:b w:val="false"/>
          <w:i w:val="false"/>
          <w:color w:val="000000"/>
          <w:sz w:val="28"/>
        </w:rPr>
        <w:t>      1. Қашықтықтан жұмыс істеу жұмыс процесінде ақпараттық және коммуникациялық технологияларды пайдалана отырып, еңбек процесін жұмыс беруші орналасқан жерден тысқары жерде жүзеге асырудың ерекше нысаны болып табылады.</w:t>
      </w:r>
      <w:r>
        <w:br/>
      </w:r>
      <w:r>
        <w:rPr>
          <w:rFonts w:ascii="Times New Roman"/>
          <w:b w:val="false"/>
          <w:i w:val="false"/>
          <w:color w:val="000000"/>
          <w:sz w:val="28"/>
        </w:rPr>
        <w:t>
      2. Жұмыс беруші қызметкерге коммуникация құралдарын (байланыс құралдарын) береді және оларды орнату мен оларға қызмет көрсету жөніндегі шығыстарды көтереді. Қызметкер меншікті коммуникация құралдарын тұрақты негізде пайдаланған жағдайда, жұмыс беруші өтемақы төлейді, оның мөлшері мен төлеу тәртібі қызметкермен келісім бойынша белгіленеді.</w:t>
      </w:r>
      <w:r>
        <w:br/>
      </w:r>
      <w:r>
        <w:rPr>
          <w:rFonts w:ascii="Times New Roman"/>
          <w:b w:val="false"/>
          <w:i w:val="false"/>
          <w:color w:val="000000"/>
          <w:sz w:val="28"/>
        </w:rPr>
        <w:t>
      Тараптардың келісімі бойынша қашықтықтан жұмыс істейтін қызметкерге жұмыс беруші үшін жұмысты орындауға байланысты өзге де шығыстар (электр энергиясының, судың құны және т.б.) өтелуі мүмкін.</w:t>
      </w:r>
      <w:r>
        <w:br/>
      </w:r>
      <w:r>
        <w:rPr>
          <w:rFonts w:ascii="Times New Roman"/>
          <w:b w:val="false"/>
          <w:i w:val="false"/>
          <w:color w:val="000000"/>
          <w:sz w:val="28"/>
        </w:rPr>
        <w:t>
      3. Қашықтықтан жұмыс істейтін қызметкерлер үшін жұмыс уақытының тіркелген есебі белгіленеді, оны бақылаудың ерекшеліктері еңбек шартында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140-бап. Азаматтық қызмет</w:t>
      </w:r>
    </w:p>
    <w:p>
      <w:pPr>
        <w:spacing w:after="0"/>
        <w:ind w:left="0"/>
        <w:jc w:val="both"/>
      </w:pPr>
      <w:r>
        <w:rPr>
          <w:rFonts w:ascii="Times New Roman"/>
          <w:b w:val="false"/>
          <w:i w:val="false"/>
          <w:color w:val="000000"/>
          <w:sz w:val="28"/>
        </w:rPr>
        <w:t>      1. Азаматтық қызметке кіру тағайындау тәртібімен не конкурс бойынша жүзеге асырылады.</w:t>
      </w:r>
      <w:r>
        <w:br/>
      </w:r>
      <w:r>
        <w:rPr>
          <w:rFonts w:ascii="Times New Roman"/>
          <w:b w:val="false"/>
          <w:i w:val="false"/>
          <w:color w:val="000000"/>
          <w:sz w:val="28"/>
        </w:rPr>
        <w:t>
      2. Конкурсты бос лауазымы бар мемлекеттік мекеме, қазыналық кәсіпорын ұйымдастырады және өткізеді.</w:t>
      </w:r>
      <w:r>
        <w:br/>
      </w:r>
      <w:r>
        <w:rPr>
          <w:rFonts w:ascii="Times New Roman"/>
          <w:b w:val="false"/>
          <w:i w:val="false"/>
          <w:color w:val="000000"/>
          <w:sz w:val="28"/>
        </w:rPr>
        <w:t>
      3. Азаматтық қызметке қабылдау еңбек шартын жасасу және жұмыс берушінің актісін шығару жолымен жүзеге асырылады.</w:t>
      </w:r>
      <w:r>
        <w:br/>
      </w:r>
      <w:r>
        <w:rPr>
          <w:rFonts w:ascii="Times New Roman"/>
          <w:b w:val="false"/>
          <w:i w:val="false"/>
          <w:color w:val="000000"/>
          <w:sz w:val="28"/>
        </w:rPr>
        <w:t xml:space="preserve">
      4. Азаматтық қызметке бұрын сыбайлас жемқорлық қылмыс жасаған адам басқарушылық функциялармен байланысты лауазымға қабылданбайды. </w:t>
      </w:r>
      <w:r>
        <w:br/>
      </w:r>
      <w:r>
        <w:rPr>
          <w:rFonts w:ascii="Times New Roman"/>
          <w:b w:val="false"/>
          <w:i w:val="false"/>
          <w:color w:val="000000"/>
          <w:sz w:val="28"/>
        </w:rPr>
        <w:t>
      5. Азаматтық қызметшілер лауазымдарының тізілімін әзірлеу және бекітуді еңбек жөнiндегi уәкiлеттi мемлекеттiк органмен келісім бойынша тиiстi қызмет салаларының уәкiлеттi мемлекеттiк органдары жүргізеді.</w:t>
      </w:r>
      <w:r>
        <w:br/>
      </w:r>
      <w:r>
        <w:rPr>
          <w:rFonts w:ascii="Times New Roman"/>
          <w:b w:val="false"/>
          <w:i w:val="false"/>
          <w:color w:val="000000"/>
          <w:sz w:val="28"/>
        </w:rPr>
        <w:t>
      6. Азаматтық қызметші:</w:t>
      </w:r>
      <w:r>
        <w:br/>
      </w: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r>
        <w:br/>
      </w:r>
      <w:r>
        <w:rPr>
          <w:rFonts w:ascii="Times New Roman"/>
          <w:b w:val="false"/>
          <w:i w:val="false"/>
          <w:color w:val="000000"/>
          <w:sz w:val="28"/>
        </w:rPr>
        <w:t xml:space="preserve">
      2) азаматтық қызметтің қалыпты жұмыс істеуіне және лауазымдық </w:t>
      </w:r>
      <w:r>
        <w:br/>
      </w:r>
      <w:r>
        <w:rPr>
          <w:rFonts w:ascii="Times New Roman"/>
          <w:b w:val="false"/>
          <w:i w:val="false"/>
          <w:color w:val="000000"/>
          <w:sz w:val="28"/>
        </w:rPr>
        <w:t>
міндеттерді атқаруға кедергі келтіретін іс-әрекеттерге қатысуға;</w:t>
      </w:r>
      <w:r>
        <w:br/>
      </w:r>
      <w:r>
        <w:rPr>
          <w:rFonts w:ascii="Times New Roman"/>
          <w:b w:val="false"/>
          <w:i w:val="false"/>
          <w:color w:val="000000"/>
          <w:sz w:val="28"/>
        </w:rPr>
        <w:t>
      3) қызмет жағдайын азаматтық қызметпен байланысты емес мақсатта пайдалануға;</w:t>
      </w:r>
      <w:r>
        <w:br/>
      </w:r>
      <w:r>
        <w:rPr>
          <w:rFonts w:ascii="Times New Roman"/>
          <w:b w:val="false"/>
          <w:i w:val="false"/>
          <w:color w:val="000000"/>
          <w:sz w:val="28"/>
        </w:rPr>
        <w:t>
      4) азаматтық қызметті өткеру кезеңінде белгілі болған мемлекеттік құпияны, қызметтік және заңмен қорғалатын өзге де құпияны құрайтын мәліметтерді жария етуге құқылы емес.</w:t>
      </w:r>
      <w:r>
        <w:br/>
      </w:r>
      <w:r>
        <w:rPr>
          <w:rFonts w:ascii="Times New Roman"/>
          <w:b w:val="false"/>
          <w:i w:val="false"/>
          <w:color w:val="000000"/>
          <w:sz w:val="28"/>
        </w:rPr>
        <w:t>
      7. Азаматтық қызметшілерді аттестаттаудан өткізудің тәртібі мен шарттарын тиісті қызмет саласындағы уәкілетті мемлекеттік орган айқындайды.</w:t>
      </w:r>
      <w:r>
        <w:br/>
      </w:r>
      <w:r>
        <w:rPr>
          <w:rFonts w:ascii="Times New Roman"/>
          <w:b w:val="false"/>
          <w:i w:val="false"/>
          <w:color w:val="000000"/>
          <w:sz w:val="28"/>
        </w:rPr>
        <w:t>
      8. Азаматтық қызметші өзінің жазбаша өтініші бойынша тиісті ұйымдардың басшылары арасындағы келісім бойынша басқа мемлекеттік мекемеге, қазыналық кәсіпорынға жұмысқа ауыстырылуы мүмкін.</w:t>
      </w:r>
      <w:r>
        <w:br/>
      </w:r>
      <w:r>
        <w:rPr>
          <w:rFonts w:ascii="Times New Roman"/>
          <w:b w:val="false"/>
          <w:i w:val="false"/>
          <w:color w:val="000000"/>
          <w:sz w:val="28"/>
        </w:rPr>
        <w:t>
      9. Мемлекеттік бюджет есебінен ұсталатын азаматтық қызметшілердің еңбегіне ақы төлеу жүйесін Қазақстан Республикасының Үкіметі айқындайды.</w:t>
      </w:r>
      <w:r>
        <w:br/>
      </w:r>
      <w:r>
        <w:rPr>
          <w:rFonts w:ascii="Times New Roman"/>
          <w:b w:val="false"/>
          <w:i w:val="false"/>
          <w:color w:val="000000"/>
          <w:sz w:val="28"/>
        </w:rPr>
        <w:t>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егер Қазақстан Республикасының заңдарында өзгеше белгiленбесе, жергiлiктi өкiлдi органдардың шешiмi бойынша бюджет қаражаты есебiнен белгiленедi.</w:t>
      </w:r>
      <w:r>
        <w:br/>
      </w:r>
      <w:r>
        <w:rPr>
          <w:rFonts w:ascii="Times New Roman"/>
          <w:b w:val="false"/>
          <w:i w:val="false"/>
          <w:color w:val="000000"/>
          <w:sz w:val="28"/>
        </w:rPr>
        <w:t>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r>
        <w:br/>
      </w:r>
      <w:r>
        <w:rPr>
          <w:rFonts w:ascii="Times New Roman"/>
          <w:b w:val="false"/>
          <w:i w:val="false"/>
          <w:color w:val="000000"/>
          <w:sz w:val="28"/>
        </w:rPr>
        <w:t>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негізгі ақылы еңбек демалысы беріледі.</w:t>
      </w:r>
      <w:r>
        <w:br/>
      </w:r>
      <w:r>
        <w:rPr>
          <w:rFonts w:ascii="Times New Roman"/>
          <w:b w:val="false"/>
          <w:i w:val="false"/>
          <w:color w:val="000000"/>
          <w:sz w:val="28"/>
        </w:rPr>
        <w:t>
      Азаматтық қызметшілерге ақылы жыл сайынғы еңбек демалысын берген кезде сауықтыруға арналған жәрдемақы күнтізбелік жылда бір рет төленеді.</w:t>
      </w:r>
    </w:p>
    <w:p>
      <w:pPr>
        <w:spacing w:after="0"/>
        <w:ind w:left="0"/>
        <w:jc w:val="both"/>
      </w:pPr>
      <w:r>
        <w:rPr>
          <w:rFonts w:ascii="Times New Roman"/>
          <w:b w:val="false"/>
          <w:i w:val="false"/>
          <w:color w:val="000000"/>
          <w:sz w:val="28"/>
        </w:rPr>
        <w:t>      </w:t>
      </w:r>
      <w:r>
        <w:rPr>
          <w:rFonts w:ascii="Times New Roman"/>
          <w:b/>
          <w:i w:val="false"/>
          <w:color w:val="000000"/>
          <w:sz w:val="28"/>
        </w:rPr>
        <w:t>141-бап. Заңды тұлғаның атқарушы органының басшысы және</w:t>
      </w:r>
      <w:r>
        <w:br/>
      </w:r>
      <w:r>
        <w:rPr>
          <w:rFonts w:ascii="Times New Roman"/>
          <w:b w:val="false"/>
          <w:i w:val="false"/>
          <w:color w:val="000000"/>
          <w:sz w:val="28"/>
        </w:rPr>
        <w:t>
                </w:t>
      </w:r>
      <w:r>
        <w:rPr>
          <w:rFonts w:ascii="Times New Roman"/>
          <w:b/>
          <w:i w:val="false"/>
          <w:color w:val="000000"/>
          <w:sz w:val="28"/>
        </w:rPr>
        <w:t>заңды тұлғаның алқалы атқарушы органының басқа</w:t>
      </w:r>
      <w:r>
        <w:br/>
      </w:r>
      <w:r>
        <w:rPr>
          <w:rFonts w:ascii="Times New Roman"/>
          <w:b w:val="false"/>
          <w:i w:val="false"/>
          <w:color w:val="000000"/>
          <w:sz w:val="28"/>
        </w:rPr>
        <w:t>
                </w:t>
      </w:r>
      <w:r>
        <w:rPr>
          <w:rFonts w:ascii="Times New Roman"/>
          <w:b/>
          <w:i w:val="false"/>
          <w:color w:val="000000"/>
          <w:sz w:val="28"/>
        </w:rPr>
        <w:t>да мүшелерінің еңбегін реттеу ерекшеліктері</w:t>
      </w:r>
    </w:p>
    <w:p>
      <w:pPr>
        <w:spacing w:after="0"/>
        <w:ind w:left="0"/>
        <w:jc w:val="both"/>
      </w:pPr>
      <w:r>
        <w:rPr>
          <w:rFonts w:ascii="Times New Roman"/>
          <w:b w:val="false"/>
          <w:i w:val="false"/>
          <w:color w:val="000000"/>
          <w:sz w:val="28"/>
        </w:rPr>
        <w:t>      1. Атқарушы органның басшысына еңбек шартын жасасу, еңбекке ақы төлеу тәртібі мен шарттары, тәртіптік жауапкершілікке тарту осы Кодекске, Қазақстан Республикасының заңнамасына құрылтайшылар, заңды тұлға мүлкінің меншік иесі не уәкілетті құрылтайшылар, меншік иесі тұлға (орган) немесе заңды тұлғаның уәкілетті органы бекітетін құжаттарға, заңды тұлғаның оқшауланған құрылымдық бөлімшелері туралы ережелерге және еңбек шартына сәйкес жүзеге асырылады.</w:t>
      </w:r>
      <w:r>
        <w:br/>
      </w:r>
      <w:r>
        <w:rPr>
          <w:rFonts w:ascii="Times New Roman"/>
          <w:b w:val="false"/>
          <w:i w:val="false"/>
          <w:color w:val="000000"/>
          <w:sz w:val="28"/>
        </w:rPr>
        <w:t>
      2. Егер жалғыз құрылтайшы (қатысушы, акционер) заңды тұлғаның жалғыз атқарушы органы болып табылған жағдайда, онда еңбек шарты жасалмайды. Еңбек қатынастары жұмыс берушінің еңбек функциясын, еңбек қызметтерін жүзеге асыру мерзімін, жұмыстың басталу күнін, жұмыстың атқарылатын орнын, сондай-ақ еңбекке ақы төлеу мөлшері мен өзге де шарттарын қамтуға тиіс жұмысқа қабылдау туралы актілермен рәсімделеді.</w:t>
      </w:r>
      <w:r>
        <w:br/>
      </w:r>
      <w:r>
        <w:rPr>
          <w:rFonts w:ascii="Times New Roman"/>
          <w:b w:val="false"/>
          <w:i w:val="false"/>
          <w:color w:val="000000"/>
          <w:sz w:val="28"/>
        </w:rPr>
        <w:t>
      Құрылтайшылардың (қатысушылардың, акционерлердің) құрамы өзгерген жағдайда, атқарушы органның басшысымен еңбек шарты жасалады не құрылтайшылардың, заңды тұлға мүлкінің меншік иесінің не уәкілетті құрылтайшылардың, тұлғалардың (органның) немесе заңды тұлғаның уәкілетті органының шешімі негізінде онымен еңбек қатынастары тоқтатылады.</w:t>
      </w:r>
      <w:r>
        <w:br/>
      </w:r>
      <w:r>
        <w:rPr>
          <w:rFonts w:ascii="Times New Roman"/>
          <w:b w:val="false"/>
          <w:i w:val="false"/>
          <w:color w:val="000000"/>
          <w:sz w:val="28"/>
        </w:rPr>
        <w:t>
      3. Атқарушы органның басшысын жаңа мерзімге тағайындаған (сайлаған, лауазымға бекіткен) жағдайда, еңбек шартына тиісті өзгерістер мен толықтырулар енгізіледі.</w:t>
      </w:r>
      <w:r>
        <w:br/>
      </w:r>
      <w:r>
        <w:rPr>
          <w:rFonts w:ascii="Times New Roman"/>
          <w:b w:val="false"/>
          <w:i w:val="false"/>
          <w:color w:val="000000"/>
          <w:sz w:val="28"/>
        </w:rPr>
        <w:t>
      4. Жұмыс берушінің жұмысқа қабылдау және еңбек шартын тоқтату туралы актісіне құрылтайшылардың, заңды тұлға мүлкінің меншік иесінің не уәкілетті құрылтайшылардың, тұлғалардың (органдардың) немесе заңды тұлғаның уәкілетті органының шешімі не олар бекітетін құжаттар арқылы уәкілеттілігі бар тұлға қол қояды.</w:t>
      </w:r>
      <w:r>
        <w:br/>
      </w:r>
      <w:r>
        <w:rPr>
          <w:rFonts w:ascii="Times New Roman"/>
          <w:b w:val="false"/>
          <w:i w:val="false"/>
          <w:color w:val="000000"/>
          <w:sz w:val="28"/>
        </w:rPr>
        <w:t>
      5. Заңды тұлғаның алқалы атқарушы органының басшысына және басқа да мүшелеріне тәртіптік жаза тәртіптік теріс қылық анықталғаннан кейін тікелей, бірақ ол анықталған күннен бастап екі айдан кешіктірілмей қолданылады.</w:t>
      </w:r>
      <w:r>
        <w:br/>
      </w:r>
      <w:r>
        <w:rPr>
          <w:rFonts w:ascii="Times New Roman"/>
          <w:b w:val="false"/>
          <w:i w:val="false"/>
          <w:color w:val="000000"/>
          <w:sz w:val="28"/>
        </w:rPr>
        <w:t>
      Заңды тұлғаның атқарушы органының басшысына тәртіптік жазаны қолдану тәртібі Қазақстан Республикасы заңнамасының және заңды тұлғаның құрылтай құжаттарының ерекшеліктерін ескере отырып, құрылтайшылардың, заңды тұлға мүлкінің меншік иесінің не уәкілетті құрылтайшылардың, тұлғаның (органның) немесе заңды тұлғаның уәкілетті органының шешімімен бекітілген жұмыс берушінің актісімен белгіленеді.</w:t>
      </w:r>
      <w:r>
        <w:br/>
      </w:r>
      <w:r>
        <w:rPr>
          <w:rFonts w:ascii="Times New Roman"/>
          <w:b w:val="false"/>
          <w:i w:val="false"/>
          <w:color w:val="000000"/>
          <w:sz w:val="28"/>
        </w:rPr>
        <w:t>
      6. Осы Кодексте көзделген заңды тұлғаның атқарушы органы басшысының еңбегін реттеу ерекшеліктері, егер Қазақстан Республикасының заңнамасында, заңды тұлғаның құрылтай құжаттарында, заңды тұлғаның оқшауланған құрылымдық бөлімшелері туралы ережелерінде, жұмыс берушінің актісінде немесе еңбек шартында өзгеше көзделмесе, заңды тұлғаның жалғыз атқарушы органында, сондай-ақ алқалы атқарушы органның басқа да мүшелеріне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142-бап. Азаматтық авиацияның авиация персоналына жататын</w:t>
      </w:r>
      <w:r>
        <w:br/>
      </w:r>
      <w:r>
        <w:rPr>
          <w:rFonts w:ascii="Times New Roman"/>
          <w:b w:val="false"/>
          <w:i w:val="false"/>
          <w:color w:val="000000"/>
          <w:sz w:val="28"/>
        </w:rPr>
        <w:t>
                </w:t>
      </w:r>
      <w:r>
        <w:rPr>
          <w:rFonts w:ascii="Times New Roman"/>
          <w:b/>
          <w:i w:val="false"/>
          <w:color w:val="000000"/>
          <w:sz w:val="28"/>
        </w:rPr>
        <w:t>қызметкерлерінің еңбегін реттеудің</w:t>
      </w:r>
      <w:r>
        <w:br/>
      </w:r>
      <w:r>
        <w:rPr>
          <w:rFonts w:ascii="Times New Roman"/>
          <w:b w:val="false"/>
          <w:i w:val="false"/>
          <w:color w:val="000000"/>
          <w:sz w:val="28"/>
        </w:rPr>
        <w:t>
                </w:t>
      </w:r>
      <w:r>
        <w:rPr>
          <w:rFonts w:ascii="Times New Roman"/>
          <w:b/>
          <w:i w:val="false"/>
          <w:color w:val="000000"/>
          <w:sz w:val="28"/>
        </w:rPr>
        <w:t>ерекшеліктері</w:t>
      </w:r>
    </w:p>
    <w:p>
      <w:pPr>
        <w:spacing w:after="0"/>
        <w:ind w:left="0"/>
        <w:jc w:val="both"/>
      </w:pPr>
      <w:r>
        <w:rPr>
          <w:rFonts w:ascii="Times New Roman"/>
          <w:b w:val="false"/>
          <w:i w:val="false"/>
          <w:color w:val="000000"/>
          <w:sz w:val="28"/>
        </w:rPr>
        <w:t>      Ұшу қауіпсіздігіне тікелей байланысты азаматтық және эксперименттік авиацияның авиация персоналына жататын қызметкерлерінің еңбегі «Қазақстан Республикасының әуе кеңістігін пайдалану және авиация қызметі туралы» Қазақстан Республикасының Заңында көзделген ерекшеліктермен бірге осы Кодекспен және азаматтық авиация саласындағы халықаралық стандарттар мен нормативтер ескеріле отырып, жұмыс уақыты мен тынығу уақыты режимі ұзақтығының ерекше нормаларын белгілейтін Қазақстан Республикасының өзге де нормативтік құқықтық актілерімен реттеледі.</w:t>
      </w:r>
    </w:p>
    <w:p>
      <w:pPr>
        <w:spacing w:after="0"/>
        <w:ind w:left="0"/>
        <w:jc w:val="both"/>
      </w:pPr>
      <w:r>
        <w:rPr>
          <w:rFonts w:ascii="Times New Roman"/>
          <w:b w:val="false"/>
          <w:i w:val="false"/>
          <w:color w:val="000000"/>
          <w:sz w:val="28"/>
        </w:rPr>
        <w:t>      </w:t>
      </w:r>
      <w:r>
        <w:rPr>
          <w:rFonts w:ascii="Times New Roman"/>
          <w:b/>
          <w:i w:val="false"/>
          <w:color w:val="000000"/>
          <w:sz w:val="28"/>
        </w:rPr>
        <w:t>143-бап. Қазақстан Республикасы мемлекеттік</w:t>
      </w:r>
      <w:r>
        <w:br/>
      </w:r>
      <w:r>
        <w:rPr>
          <w:rFonts w:ascii="Times New Roman"/>
          <w:b w:val="false"/>
          <w:i w:val="false"/>
          <w:color w:val="000000"/>
          <w:sz w:val="28"/>
        </w:rPr>
        <w:t>
                </w:t>
      </w:r>
      <w:r>
        <w:rPr>
          <w:rFonts w:ascii="Times New Roman"/>
          <w:b/>
          <w:i w:val="false"/>
          <w:color w:val="000000"/>
          <w:sz w:val="28"/>
        </w:rPr>
        <w:t>қызметшілерінің, Парламенті және мәслихаттары</w:t>
      </w:r>
      <w:r>
        <w:br/>
      </w:r>
      <w:r>
        <w:rPr>
          <w:rFonts w:ascii="Times New Roman"/>
          <w:b w:val="false"/>
          <w:i w:val="false"/>
          <w:color w:val="000000"/>
          <w:sz w:val="28"/>
        </w:rPr>
        <w:t>
                </w:t>
      </w:r>
      <w:r>
        <w:rPr>
          <w:rFonts w:ascii="Times New Roman"/>
          <w:b/>
          <w:i w:val="false"/>
          <w:color w:val="000000"/>
          <w:sz w:val="28"/>
        </w:rPr>
        <w:t>депутаттарының, судьяларының еңбегін реттеу</w:t>
      </w:r>
    </w:p>
    <w:p>
      <w:pPr>
        <w:spacing w:after="0"/>
        <w:ind w:left="0"/>
        <w:jc w:val="both"/>
      </w:pPr>
      <w:r>
        <w:rPr>
          <w:rFonts w:ascii="Times New Roman"/>
          <w:b w:val="false"/>
          <w:i w:val="false"/>
          <w:color w:val="000000"/>
          <w:sz w:val="28"/>
        </w:rPr>
        <w:t>      Қазақстан Республикасы мемлекеттік қызметшілерінің, Парламенті және мәслихаттары депутаттарының, судьяларының еңбегі қызметке кірудің, оны өткеру мен тоқтатудың ерекше жағдайлары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both"/>
      </w:pPr>
      <w:r>
        <w:rPr>
          <w:rFonts w:ascii="Times New Roman"/>
          <w:b w:val="false"/>
          <w:i w:val="false"/>
          <w:color w:val="000000"/>
          <w:sz w:val="28"/>
        </w:rPr>
        <w:t>      </w:t>
      </w:r>
      <w:r>
        <w:rPr>
          <w:rFonts w:ascii="Times New Roman"/>
          <w:b/>
          <w:i w:val="false"/>
          <w:color w:val="000000"/>
          <w:sz w:val="28"/>
        </w:rPr>
        <w:t>144-бап. Әскери қызметтегі адамдардың, арнаулы</w:t>
      </w:r>
      <w:r>
        <w:br/>
      </w:r>
      <w:r>
        <w:rPr>
          <w:rFonts w:ascii="Times New Roman"/>
          <w:b w:val="false"/>
          <w:i w:val="false"/>
          <w:color w:val="000000"/>
          <w:sz w:val="28"/>
        </w:rPr>
        <w:t>
                </w:t>
      </w:r>
      <w:r>
        <w:rPr>
          <w:rFonts w:ascii="Times New Roman"/>
          <w:b/>
          <w:i w:val="false"/>
          <w:color w:val="000000"/>
          <w:sz w:val="28"/>
        </w:rPr>
        <w:t>мемлекеттік, құқық қорғау органдары мен</w:t>
      </w:r>
      <w:r>
        <w:br/>
      </w:r>
      <w:r>
        <w:rPr>
          <w:rFonts w:ascii="Times New Roman"/>
          <w:b w:val="false"/>
          <w:i w:val="false"/>
          <w:color w:val="000000"/>
          <w:sz w:val="28"/>
        </w:rPr>
        <w:t>
                </w:t>
      </w:r>
      <w:r>
        <w:rPr>
          <w:rFonts w:ascii="Times New Roman"/>
          <w:b/>
          <w:i w:val="false"/>
          <w:color w:val="000000"/>
          <w:sz w:val="28"/>
        </w:rPr>
        <w:t>мемлекеттік фельдъегерлік қызмет</w:t>
      </w:r>
      <w:r>
        <w:br/>
      </w:r>
      <w:r>
        <w:rPr>
          <w:rFonts w:ascii="Times New Roman"/>
          <w:b w:val="false"/>
          <w:i w:val="false"/>
          <w:color w:val="000000"/>
          <w:sz w:val="28"/>
        </w:rPr>
        <w:t>
                </w:t>
      </w:r>
      <w:r>
        <w:rPr>
          <w:rFonts w:ascii="Times New Roman"/>
          <w:b/>
          <w:i w:val="false"/>
          <w:color w:val="000000"/>
          <w:sz w:val="28"/>
        </w:rPr>
        <w:t>қызметкерлерінің еңбегін реттеу</w:t>
      </w:r>
    </w:p>
    <w:p>
      <w:pPr>
        <w:spacing w:after="0"/>
        <w:ind w:left="0"/>
        <w:jc w:val="both"/>
      </w:pPr>
      <w:r>
        <w:rPr>
          <w:rFonts w:ascii="Times New Roman"/>
          <w:b w:val="false"/>
          <w:i w:val="false"/>
          <w:color w:val="000000"/>
          <w:sz w:val="28"/>
        </w:rPr>
        <w:t>      Әскери қызметтегі адамдардың, 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төлеудің шарттарын, сондай-ақ қосымша жеңілдіктерді, артықшылықтар мен шектеулерді белгілейтін Қазақстан Республикасының арнаулы заңдарында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both"/>
      </w:pPr>
      <w:r>
        <w:rPr>
          <w:rFonts w:ascii="Times New Roman"/>
          <w:b w:val="false"/>
          <w:i w:val="false"/>
          <w:color w:val="000000"/>
          <w:sz w:val="28"/>
        </w:rPr>
        <w:t>      </w:t>
      </w:r>
      <w:r>
        <w:rPr>
          <w:rFonts w:ascii="Times New Roman"/>
          <w:b/>
          <w:i w:val="false"/>
          <w:color w:val="000000"/>
          <w:sz w:val="28"/>
        </w:rPr>
        <w:t>145-бап. Қазақстан Республикасының Ұлттық Банкі және оның</w:t>
      </w:r>
      <w:r>
        <w:br/>
      </w:r>
      <w:r>
        <w:rPr>
          <w:rFonts w:ascii="Times New Roman"/>
          <w:b w:val="false"/>
          <w:i w:val="false"/>
          <w:color w:val="000000"/>
          <w:sz w:val="28"/>
        </w:rPr>
        <w:t>
                </w:t>
      </w:r>
      <w:r>
        <w:rPr>
          <w:rFonts w:ascii="Times New Roman"/>
          <w:b/>
          <w:i w:val="false"/>
          <w:color w:val="000000"/>
          <w:sz w:val="28"/>
        </w:rPr>
        <w:t>ведомстволары қызметкерлерінің еңбегін реттеу</w:t>
      </w:r>
    </w:p>
    <w:p>
      <w:pPr>
        <w:spacing w:after="0"/>
        <w:ind w:left="0"/>
        <w:jc w:val="both"/>
      </w:pPr>
      <w:r>
        <w:rPr>
          <w:rFonts w:ascii="Times New Roman"/>
          <w:b w:val="false"/>
          <w:i w:val="false"/>
          <w:color w:val="000000"/>
          <w:sz w:val="28"/>
        </w:rPr>
        <w:t>      Қазақстан Республикасы Ұлттық Банкі және оның ведомстволары қызметкерлерінің еңбегі лауазымға тағайындаудың, еңбек шартын тоқтатудың ерекше талаптарын, ерекше еңбек жағдайларын, жүйесін және еңбекақы төлеу шарттарын, сондай-ақ артықшылықтар мен шектеулерді белгілейтін «Қазақстан Республикасының Ұлттық Банкі туралы» Қазақстан Республикасының Заңында және Қазақстан Республикасының өзге де нормативтік құқықтық актілерінде және Қазақстан Республикасы Ұлттық Банкінің актілерінде көзделген ерекшеліктерімен бірге осы Кодекспен реттеледі.</w:t>
      </w:r>
    </w:p>
    <w:p>
      <w:pPr>
        <w:spacing w:after="0"/>
        <w:ind w:left="0"/>
        <w:jc w:val="both"/>
      </w:pPr>
      <w:r>
        <w:rPr>
          <w:rFonts w:ascii="Times New Roman"/>
          <w:b w:val="false"/>
          <w:i w:val="false"/>
          <w:color w:val="000000"/>
          <w:sz w:val="28"/>
        </w:rPr>
        <w:t>      </w:t>
      </w:r>
      <w:r>
        <w:rPr>
          <w:rFonts w:ascii="Times New Roman"/>
          <w:b/>
          <w:i w:val="false"/>
          <w:color w:val="000000"/>
          <w:sz w:val="28"/>
        </w:rPr>
        <w:t>146-тарау. Кәсіптік одақтың кәсіподақ органдарының</w:t>
      </w:r>
      <w:r>
        <w:br/>
      </w:r>
      <w:r>
        <w:rPr>
          <w:rFonts w:ascii="Times New Roman"/>
          <w:b w:val="false"/>
          <w:i w:val="false"/>
          <w:color w:val="000000"/>
          <w:sz w:val="28"/>
        </w:rPr>
        <w:t>
                  </w:t>
      </w:r>
      <w:r>
        <w:rPr>
          <w:rFonts w:ascii="Times New Roman"/>
          <w:b/>
          <w:i w:val="false"/>
          <w:color w:val="000000"/>
          <w:sz w:val="28"/>
        </w:rPr>
        <w:t>құрамына кіретін қызметкерлердiң еңбегiн</w:t>
      </w:r>
      <w:r>
        <w:br/>
      </w:r>
      <w:r>
        <w:rPr>
          <w:rFonts w:ascii="Times New Roman"/>
          <w:b w:val="false"/>
          <w:i w:val="false"/>
          <w:color w:val="000000"/>
          <w:sz w:val="28"/>
        </w:rPr>
        <w:t>
                  </w:t>
      </w:r>
      <w:r>
        <w:rPr>
          <w:rFonts w:ascii="Times New Roman"/>
          <w:b/>
          <w:i w:val="false"/>
          <w:color w:val="000000"/>
          <w:sz w:val="28"/>
        </w:rPr>
        <w:t>реттеу</w:t>
      </w:r>
    </w:p>
    <w:p>
      <w:pPr>
        <w:spacing w:after="0"/>
        <w:ind w:left="0"/>
        <w:jc w:val="both"/>
      </w:pPr>
      <w:r>
        <w:rPr>
          <w:rFonts w:ascii="Times New Roman"/>
          <w:b w:val="false"/>
          <w:i w:val="false"/>
          <w:color w:val="000000"/>
          <w:sz w:val="28"/>
        </w:rPr>
        <w:t>      Кәсіптік одақтың кәсіподақ органдарының құрамына кіретін қызметкерлердiң еңбегі «Кәсіптік одақтар туралы» Қазақстан Республикасының Заңында көзделген ерекшелiктермен бiрге осы Кодекспен реттеледi.</w:t>
      </w:r>
    </w:p>
    <w:p>
      <w:pPr>
        <w:spacing w:after="0"/>
        <w:ind w:left="0"/>
        <w:jc w:val="left"/>
      </w:pPr>
      <w:r>
        <w:rPr>
          <w:rFonts w:ascii="Times New Roman"/>
          <w:b/>
          <w:i w:val="false"/>
          <w:color w:val="000000"/>
        </w:rPr>
        <w:t xml:space="preserve"> 3-бөлім. Еңбек саласындағы әлеуметтік әріптестік және ұжымдық қатынастар 13-тарау. Еңбек саласындағы әлеуметтік әріптестік</w:t>
      </w:r>
    </w:p>
    <w:p>
      <w:pPr>
        <w:spacing w:after="0"/>
        <w:ind w:left="0"/>
        <w:jc w:val="both"/>
      </w:pPr>
      <w:r>
        <w:rPr>
          <w:rFonts w:ascii="Times New Roman"/>
          <w:b w:val="false"/>
          <w:i w:val="false"/>
          <w:color w:val="000000"/>
          <w:sz w:val="28"/>
        </w:rPr>
        <w:t>      </w:t>
      </w:r>
      <w:r>
        <w:rPr>
          <w:rFonts w:ascii="Times New Roman"/>
          <w:b/>
          <w:i w:val="false"/>
          <w:color w:val="000000"/>
          <w:sz w:val="28"/>
        </w:rPr>
        <w:t>147-бап. Әлеуметтік әріптестік органдары, қағидаттары</w:t>
      </w:r>
      <w:r>
        <w:br/>
      </w:r>
      <w:r>
        <w:rPr>
          <w:rFonts w:ascii="Times New Roman"/>
          <w:b w:val="false"/>
          <w:i w:val="false"/>
          <w:color w:val="000000"/>
          <w:sz w:val="28"/>
        </w:rPr>
        <w:t>
                </w:t>
      </w:r>
      <w:r>
        <w:rPr>
          <w:rFonts w:ascii="Times New Roman"/>
          <w:b/>
          <w:i w:val="false"/>
          <w:color w:val="000000"/>
          <w:sz w:val="28"/>
        </w:rPr>
        <w:t>және міндеттері</w:t>
      </w:r>
    </w:p>
    <w:p>
      <w:pPr>
        <w:spacing w:after="0"/>
        <w:ind w:left="0"/>
        <w:jc w:val="both"/>
      </w:pPr>
      <w:r>
        <w:rPr>
          <w:rFonts w:ascii="Times New Roman"/>
          <w:b w:val="false"/>
          <w:i w:val="false"/>
          <w:color w:val="000000"/>
          <w:sz w:val="28"/>
        </w:rPr>
        <w:t>      1. Тиісті атқарушы органдар атынан мемлекет, белгіленген тәртіппен уәкілеттік берілген өз өкілдері атынан қызметкерлер мен жұмыс берушілер әлеуметтік әріптестік тараптары болып табылады.</w:t>
      </w:r>
      <w:r>
        <w:br/>
      </w:r>
      <w:r>
        <w:rPr>
          <w:rFonts w:ascii="Times New Roman"/>
          <w:b w:val="false"/>
          <w:i w:val="false"/>
          <w:color w:val="000000"/>
          <w:sz w:val="28"/>
        </w:rPr>
        <w:t>
      2. Әлеуметтік әріптестік әлеуметтік әріптестік органдары:</w:t>
      </w:r>
      <w:r>
        <w:br/>
      </w:r>
      <w:r>
        <w:rPr>
          <w:rFonts w:ascii="Times New Roman"/>
          <w:b w:val="false"/>
          <w:i w:val="false"/>
          <w:color w:val="000000"/>
          <w:sz w:val="28"/>
        </w:rPr>
        <w:t>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r>
        <w:br/>
      </w:r>
      <w:r>
        <w:rPr>
          <w:rFonts w:ascii="Times New Roman"/>
          <w:b w:val="false"/>
          <w:i w:val="false"/>
          <w:color w:val="000000"/>
          <w:sz w:val="28"/>
        </w:rPr>
        <w:t>
      2) салалық деңгейде – әлеуметтік әріптестік пен әлеуметтік және еңбек қатынастарын реттеу жөніндегі салалық комиссиялар (бұдан әрі – салалық комиссия);</w:t>
      </w:r>
      <w:r>
        <w:br/>
      </w:r>
      <w:r>
        <w:rPr>
          <w:rFonts w:ascii="Times New Roman"/>
          <w:b w:val="false"/>
          <w:i w:val="false"/>
          <w:color w:val="000000"/>
          <w:sz w:val="28"/>
        </w:rPr>
        <w:t>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арқылы тараптардың өзара іс-қимыл жасасуы нысанында;</w:t>
      </w:r>
      <w:r>
        <w:br/>
      </w:r>
      <w:r>
        <w:rPr>
          <w:rFonts w:ascii="Times New Roman"/>
          <w:b w:val="false"/>
          <w:i w:val="false"/>
          <w:color w:val="000000"/>
          <w:sz w:val="28"/>
        </w:rPr>
        <w:t>
      4) ұйымдар деңгейінде – қызметкерлердің өкілдері мен жұмыс берушінің арасында еңбек саласындағы өзара нақты міндеттемелерді белгілейтін ұжымдық шарттар нысанында Қазақстан Республикасы заңнамасының негізінде қамтамасыз етіледі.</w:t>
      </w:r>
      <w:r>
        <w:br/>
      </w:r>
      <w:r>
        <w:rPr>
          <w:rFonts w:ascii="Times New Roman"/>
          <w:b w:val="false"/>
          <w:i w:val="false"/>
          <w:color w:val="000000"/>
          <w:sz w:val="28"/>
        </w:rPr>
        <w:t>
      3. Тұрақты жұмыс істейтін республикалық, салалық, өңірлік комиссиялар мынадай қағидаттар:</w:t>
      </w:r>
      <w:r>
        <w:br/>
      </w:r>
      <w:r>
        <w:rPr>
          <w:rFonts w:ascii="Times New Roman"/>
          <w:b w:val="false"/>
          <w:i w:val="false"/>
          <w:color w:val="000000"/>
          <w:sz w:val="28"/>
        </w:rPr>
        <w:t>
      1) комиссиялардың қызметіне атқарушы билік органдары өкілдерінің, жұмыс берушілер мен қызметкерлер өкілдерінің қатысу міндеттілігі;</w:t>
      </w:r>
      <w:r>
        <w:br/>
      </w:r>
      <w:r>
        <w:rPr>
          <w:rFonts w:ascii="Times New Roman"/>
          <w:b w:val="false"/>
          <w:i w:val="false"/>
          <w:color w:val="000000"/>
          <w:sz w:val="28"/>
        </w:rPr>
        <w:t>
      2) тараптардың өкілеттілігі;</w:t>
      </w:r>
      <w:r>
        <w:br/>
      </w:r>
      <w:r>
        <w:rPr>
          <w:rFonts w:ascii="Times New Roman"/>
          <w:b w:val="false"/>
          <w:i w:val="false"/>
          <w:color w:val="000000"/>
          <w:sz w:val="28"/>
        </w:rPr>
        <w:t>
      3) тепе-тең өкілдік ету;</w:t>
      </w:r>
      <w:r>
        <w:br/>
      </w:r>
      <w:r>
        <w:rPr>
          <w:rFonts w:ascii="Times New Roman"/>
          <w:b w:val="false"/>
          <w:i w:val="false"/>
          <w:color w:val="000000"/>
          <w:sz w:val="28"/>
        </w:rPr>
        <w:t>
      4) тараптардың тең құқықтылығы;</w:t>
      </w:r>
      <w:r>
        <w:br/>
      </w:r>
      <w:r>
        <w:rPr>
          <w:rFonts w:ascii="Times New Roman"/>
          <w:b w:val="false"/>
          <w:i w:val="false"/>
          <w:color w:val="000000"/>
          <w:sz w:val="28"/>
        </w:rPr>
        <w:t>
      5) тараптардың өзара жауапкершілігі негізінде құрылады.</w:t>
      </w:r>
      <w:r>
        <w:br/>
      </w:r>
      <w:r>
        <w:rPr>
          <w:rFonts w:ascii="Times New Roman"/>
          <w:b w:val="false"/>
          <w:i w:val="false"/>
          <w:color w:val="000000"/>
          <w:sz w:val="28"/>
        </w:rPr>
        <w:t>
      4. Комиссиялар қатысушыларының жеке құрамын әлеуметтік әріптестіктің әрбір тарапы дербес құрады.</w:t>
      </w:r>
      <w:r>
        <w:br/>
      </w:r>
      <w:r>
        <w:rPr>
          <w:rFonts w:ascii="Times New Roman"/>
          <w:b w:val="false"/>
          <w:i w:val="false"/>
          <w:color w:val="000000"/>
          <w:sz w:val="28"/>
        </w:rPr>
        <w:t>
      5. Қазақстан Республикасындағы әлеуметтік әріптестік:</w:t>
      </w:r>
      <w:r>
        <w:br/>
      </w:r>
      <w:r>
        <w:rPr>
          <w:rFonts w:ascii="Times New Roman"/>
          <w:b w:val="false"/>
          <w:i w:val="false"/>
          <w:color w:val="000000"/>
          <w:sz w:val="28"/>
        </w:rPr>
        <w:t>
      1) әлеуметтік, еңбек және осылармен байланысты экономикалық қатынастарды реттеудің тиімді тетігін жасау;</w:t>
      </w:r>
      <w:r>
        <w:br/>
      </w:r>
      <w:r>
        <w:rPr>
          <w:rFonts w:ascii="Times New Roman"/>
          <w:b w:val="false"/>
          <w:i w:val="false"/>
          <w:color w:val="000000"/>
          <w:sz w:val="28"/>
        </w:rPr>
        <w:t>
      2) қоғамның барлық жіктерінің мүдделерін объективті ескеру негізінде әлеуметтік тұрақтылық пен қоғамдық келісімді қамтамасыз етуге жәрдемдесу;</w:t>
      </w:r>
      <w:r>
        <w:br/>
      </w:r>
      <w:r>
        <w:rPr>
          <w:rFonts w:ascii="Times New Roman"/>
          <w:b w:val="false"/>
          <w:i w:val="false"/>
          <w:color w:val="000000"/>
          <w:sz w:val="28"/>
        </w:rPr>
        <w:t>
      3) қызметкерлердің еңбек саласындағы құқықтарының кепілдіктерін қамтамасыз етуге жәрдемдесу, оларды әлеуметтік қорғауды жүзеге асыру;</w:t>
      </w:r>
      <w:r>
        <w:br/>
      </w:r>
      <w:r>
        <w:rPr>
          <w:rFonts w:ascii="Times New Roman"/>
          <w:b w:val="false"/>
          <w:i w:val="false"/>
          <w:color w:val="000000"/>
          <w:sz w:val="28"/>
        </w:rPr>
        <w:t>
      4) барлық деңгейдегі әлеуметтік әріптестік тараптары арасындағы консультациялар мен келіссөздер процесіне жәрдемдесу;</w:t>
      </w:r>
      <w:r>
        <w:br/>
      </w:r>
      <w:r>
        <w:rPr>
          <w:rFonts w:ascii="Times New Roman"/>
          <w:b w:val="false"/>
          <w:i w:val="false"/>
          <w:color w:val="000000"/>
          <w:sz w:val="28"/>
        </w:rPr>
        <w:t>
      5) ұжымдық еңбек дауларын шешуге жәрдемдесу;</w:t>
      </w:r>
      <w:r>
        <w:br/>
      </w:r>
      <w:r>
        <w:rPr>
          <w:rFonts w:ascii="Times New Roman"/>
          <w:b w:val="false"/>
          <w:i w:val="false"/>
          <w:color w:val="000000"/>
          <w:sz w:val="28"/>
        </w:rPr>
        <w:t>
      6) әлеуметтік-еңбек қатынастары саласындағы мемлекеттік саясатты іске асыру жөніндегі ұсыныстарды талдап-тұжырымдау міндеттерін шешуге бағытталған.</w:t>
      </w:r>
    </w:p>
    <w:p>
      <w:pPr>
        <w:spacing w:after="0"/>
        <w:ind w:left="0"/>
        <w:jc w:val="both"/>
      </w:pPr>
      <w:r>
        <w:rPr>
          <w:rFonts w:ascii="Times New Roman"/>
          <w:b w:val="false"/>
          <w:i w:val="false"/>
          <w:color w:val="000000"/>
          <w:sz w:val="28"/>
        </w:rPr>
        <w:t>      </w:t>
      </w:r>
      <w:r>
        <w:rPr>
          <w:rFonts w:ascii="Times New Roman"/>
          <w:b/>
          <w:i w:val="false"/>
          <w:color w:val="000000"/>
          <w:sz w:val="28"/>
        </w:rPr>
        <w:t>148-бап. Әлеуметтік әріптестікті ұйымдастыру</w:t>
      </w:r>
    </w:p>
    <w:p>
      <w:pPr>
        <w:spacing w:after="0"/>
        <w:ind w:left="0"/>
        <w:jc w:val="both"/>
      </w:pPr>
      <w:r>
        <w:rPr>
          <w:rFonts w:ascii="Times New Roman"/>
          <w:b w:val="false"/>
          <w:i w:val="false"/>
          <w:color w:val="000000"/>
          <w:sz w:val="28"/>
        </w:rPr>
        <w:t>      1. Республикалық, салалық және өңірлік комиссия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 болып табылады.</w:t>
      </w:r>
      <w:r>
        <w:br/>
      </w:r>
      <w:r>
        <w:rPr>
          <w:rFonts w:ascii="Times New Roman"/>
          <w:b w:val="false"/>
          <w:i w:val="false"/>
          <w:color w:val="000000"/>
          <w:sz w:val="28"/>
        </w:rPr>
        <w:t>
      2. Әлеуметтік әріптестікті ұйымдастыруды қамтамасыз ету:</w:t>
      </w:r>
      <w:r>
        <w:br/>
      </w:r>
      <w:r>
        <w:rPr>
          <w:rFonts w:ascii="Times New Roman"/>
          <w:b w:val="false"/>
          <w:i w:val="false"/>
          <w:color w:val="000000"/>
          <w:sz w:val="28"/>
        </w:rPr>
        <w:t>
      1) республикалық деңгейде – еңбек жөніндегі уәкілетті мемлекеттік органға;</w:t>
      </w:r>
      <w:r>
        <w:br/>
      </w:r>
      <w:r>
        <w:rPr>
          <w:rFonts w:ascii="Times New Roman"/>
          <w:b w:val="false"/>
          <w:i w:val="false"/>
          <w:color w:val="000000"/>
          <w:sz w:val="28"/>
        </w:rPr>
        <w:t>
      2) салалық деңгейде – тиiстi қызмет салаларының уәкiлеттi мемлекеттік органдарына;</w:t>
      </w:r>
      <w:r>
        <w:br/>
      </w:r>
      <w:r>
        <w:rPr>
          <w:rFonts w:ascii="Times New Roman"/>
          <w:b w:val="false"/>
          <w:i w:val="false"/>
          <w:color w:val="000000"/>
          <w:sz w:val="28"/>
        </w:rPr>
        <w:t>
      3) өңірлік деңгейде – тиісті әкімшілік-аумақтық бірліктің жергілікті атқарушы органдарына жүктеледі.</w:t>
      </w:r>
      <w:r>
        <w:br/>
      </w:r>
      <w:r>
        <w:rPr>
          <w:rFonts w:ascii="Times New Roman"/>
          <w:b w:val="false"/>
          <w:i w:val="false"/>
          <w:color w:val="000000"/>
          <w:sz w:val="28"/>
        </w:rPr>
        <w:t>
      Осы Кодекстің мақсаттары үшін салалар тізбесін республикалық комиссия белгілейді.</w:t>
      </w:r>
      <w:r>
        <w:br/>
      </w:r>
      <w:r>
        <w:rPr>
          <w:rFonts w:ascii="Times New Roman"/>
          <w:b w:val="false"/>
          <w:i w:val="false"/>
          <w:color w:val="000000"/>
          <w:sz w:val="28"/>
        </w:rPr>
        <w:t>
      3. Комиссияның қатысушылары:</w:t>
      </w:r>
      <w:r>
        <w:br/>
      </w:r>
      <w:r>
        <w:rPr>
          <w:rFonts w:ascii="Times New Roman"/>
          <w:b w:val="false"/>
          <w:i w:val="false"/>
          <w:color w:val="000000"/>
          <w:sz w:val="28"/>
        </w:rPr>
        <w:t>
      1) республикалық деңгейде – Қазақстан Республикасы Үкіметінің, қызметкерлердің республикалық бірлестіктері мен жұмыс берушілердің республикалық бірлестіктерінің өкілетті өкілдері;</w:t>
      </w:r>
      <w:r>
        <w:br/>
      </w:r>
      <w:r>
        <w:rPr>
          <w:rFonts w:ascii="Times New Roman"/>
          <w:b w:val="false"/>
          <w:i w:val="false"/>
          <w:color w:val="000000"/>
          <w:sz w:val="28"/>
        </w:rPr>
        <w:t>
      2) салалық деңгейде – тиісті қызмет саласындағы уәкілетті мемлекеттік органдардың өкілетті өкілдері, жұмыс берушілер мен қызметкерлердің өкілдері;</w:t>
      </w:r>
      <w:r>
        <w:br/>
      </w:r>
      <w:r>
        <w:rPr>
          <w:rFonts w:ascii="Times New Roman"/>
          <w:b w:val="false"/>
          <w:i w:val="false"/>
          <w:color w:val="000000"/>
          <w:sz w:val="28"/>
        </w:rPr>
        <w:t>
      3) өңірлік деңгейде – жергілікті атқарушы органдардың өкілетті өкілдері, жұмыс берушілер мен қызметкерлердің өкілдері болып табылады.</w:t>
      </w:r>
      <w:r>
        <w:br/>
      </w:r>
      <w:r>
        <w:rPr>
          <w:rFonts w:ascii="Times New Roman"/>
          <w:b w:val="false"/>
          <w:i w:val="false"/>
          <w:color w:val="000000"/>
          <w:sz w:val="28"/>
        </w:rPr>
        <w:t>
      4. Қызметкерлердiң өкiлеттi өкiлдерi:</w:t>
      </w:r>
      <w:r>
        <w:br/>
      </w:r>
      <w:r>
        <w:rPr>
          <w:rFonts w:ascii="Times New Roman"/>
          <w:b w:val="false"/>
          <w:i w:val="false"/>
          <w:color w:val="000000"/>
          <w:sz w:val="28"/>
        </w:rPr>
        <w:t>
      1) республикалық деңгейде – кәсіптік одақтардың республикалық бiрлестiктері;</w:t>
      </w:r>
      <w:r>
        <w:br/>
      </w:r>
      <w:r>
        <w:rPr>
          <w:rFonts w:ascii="Times New Roman"/>
          <w:b w:val="false"/>
          <w:i w:val="false"/>
          <w:color w:val="000000"/>
          <w:sz w:val="28"/>
        </w:rPr>
        <w:t>
      2) салалық деңгейде – салалық кәсіптік одақтар;</w:t>
      </w:r>
      <w:r>
        <w:br/>
      </w:r>
      <w:r>
        <w:rPr>
          <w:rFonts w:ascii="Times New Roman"/>
          <w:b w:val="false"/>
          <w:i w:val="false"/>
          <w:color w:val="000000"/>
          <w:sz w:val="28"/>
        </w:rPr>
        <w:t>
      3) өңірлік деңгейде – кәсіптік одақтардың аумақтық бiрлестiктері болып табылады.</w:t>
      </w:r>
      <w:r>
        <w:br/>
      </w:r>
      <w:r>
        <w:rPr>
          <w:rFonts w:ascii="Times New Roman"/>
          <w:b w:val="false"/>
          <w:i w:val="false"/>
          <w:color w:val="000000"/>
          <w:sz w:val="28"/>
        </w:rPr>
        <w:t>
      5. Жұмыс берушілердің өкілетті өкілдері:</w:t>
      </w:r>
      <w:r>
        <w:br/>
      </w:r>
      <w:r>
        <w:rPr>
          <w:rFonts w:ascii="Times New Roman"/>
          <w:b w:val="false"/>
          <w:i w:val="false"/>
          <w:color w:val="000000"/>
          <w:sz w:val="28"/>
        </w:rPr>
        <w:t>
      1) республикалық деңгейде – Қазақстан Республикасы Ұлттық кәсіпкерлер палатасының, жеке кәсіпкерлік субъектілері бірлестіктерінің республикалық одағының (қауымдастығының), шағын кәсіпкерлік жөніндегі республикалық бірлестіктің, жеке кәсіпкерлік субъектілерінің республикалық салалық бірлестіктерінің өкілдері;</w:t>
      </w:r>
      <w:r>
        <w:br/>
      </w:r>
      <w:r>
        <w:rPr>
          <w:rFonts w:ascii="Times New Roman"/>
          <w:b w:val="false"/>
          <w:i w:val="false"/>
          <w:color w:val="000000"/>
          <w:sz w:val="28"/>
        </w:rPr>
        <w:t>
      Аталған одақтардан (қауымдастықтардан) өкілдік ету олардың құрамына кіретін республикалық қоғамдық бірлестіктердің санына қарай барабар негізде жүзеге асырылады.</w:t>
      </w:r>
      <w:r>
        <w:br/>
      </w:r>
      <w:r>
        <w:rPr>
          <w:rFonts w:ascii="Times New Roman"/>
          <w:b w:val="false"/>
          <w:i w:val="false"/>
          <w:color w:val="000000"/>
          <w:sz w:val="28"/>
        </w:rPr>
        <w:t xml:space="preserve">
      2) салалық деңгейде – Қазақстан Республикасы Ұлттық кәсіпкерлер палатасының және (немесе) салалық ұйымдардың өкілдері; </w:t>
      </w:r>
      <w:r>
        <w:br/>
      </w:r>
      <w:r>
        <w:rPr>
          <w:rFonts w:ascii="Times New Roman"/>
          <w:b w:val="false"/>
          <w:i w:val="false"/>
          <w:color w:val="000000"/>
          <w:sz w:val="28"/>
        </w:rPr>
        <w:t>
      3) өңірлік деңгейде:</w:t>
      </w:r>
      <w:r>
        <w:br/>
      </w:r>
      <w:r>
        <w:rPr>
          <w:rFonts w:ascii="Times New Roman"/>
          <w:b w:val="false"/>
          <w:i w:val="false"/>
          <w:color w:val="000000"/>
          <w:sz w:val="28"/>
        </w:rPr>
        <w:t>
      өңірлік палата өкілдері;</w:t>
      </w:r>
      <w:r>
        <w:br/>
      </w:r>
      <w:r>
        <w:rPr>
          <w:rFonts w:ascii="Times New Roman"/>
          <w:b w:val="false"/>
          <w:i w:val="false"/>
          <w:color w:val="000000"/>
          <w:sz w:val="28"/>
        </w:rPr>
        <w:t>
      облыстық деңгейде – жеке кәсіпкерлік субъектілерінің облыстық бірлестіктері, шағын кәсіпкерлік жөніндегі облыстық бірлестік;</w:t>
      </w:r>
      <w:r>
        <w:br/>
      </w:r>
      <w:r>
        <w:rPr>
          <w:rFonts w:ascii="Times New Roman"/>
          <w:b w:val="false"/>
          <w:i w:val="false"/>
          <w:color w:val="000000"/>
          <w:sz w:val="28"/>
        </w:rPr>
        <w:t>
      қалалық, аудандық деңгейлерде – шағын кәсіпкерлік жөніндегі қалалық, аудандық бірлестіктері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149-бап. Келісімдерді дайындау жөнінде келіссөздер жүргізу</w:t>
      </w:r>
      <w:r>
        <w:br/>
      </w:r>
      <w:r>
        <w:rPr>
          <w:rFonts w:ascii="Times New Roman"/>
          <w:b w:val="false"/>
          <w:i w:val="false"/>
          <w:color w:val="000000"/>
          <w:sz w:val="28"/>
        </w:rPr>
        <w:t>
                </w:t>
      </w:r>
      <w:r>
        <w:rPr>
          <w:rFonts w:ascii="Times New Roman"/>
          <w:b/>
          <w:i w:val="false"/>
          <w:color w:val="000000"/>
          <w:sz w:val="28"/>
        </w:rPr>
        <w:t>құқығы</w:t>
      </w:r>
    </w:p>
    <w:p>
      <w:pPr>
        <w:spacing w:after="0"/>
        <w:ind w:left="0"/>
        <w:jc w:val="both"/>
      </w:pPr>
      <w:r>
        <w:rPr>
          <w:rFonts w:ascii="Times New Roman"/>
          <w:b w:val="false"/>
          <w:i w:val="false"/>
          <w:color w:val="000000"/>
          <w:sz w:val="28"/>
        </w:rPr>
        <w:t>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r>
        <w:br/>
      </w:r>
      <w:r>
        <w:rPr>
          <w:rFonts w:ascii="Times New Roman"/>
          <w:b w:val="false"/>
          <w:i w:val="false"/>
          <w:color w:val="000000"/>
          <w:sz w:val="28"/>
        </w:rPr>
        <w:t>
      2. Республикалық, салалық, өңірлік деңгейлерде қызметкерлер мен жұмыс берушілер уәкілеттік берген бірнеше өкіл бар болса, олардың әрқайсысына өздері өкілдік ететін қызметкерлер мен жұмыс берушілер санына байланысты барабар өкілеттік қағидаты негізінде келіссөздер жүргізу құқығы беріледі.</w:t>
      </w:r>
    </w:p>
    <w:p>
      <w:pPr>
        <w:spacing w:after="0"/>
        <w:ind w:left="0"/>
        <w:jc w:val="both"/>
      </w:pPr>
      <w:r>
        <w:rPr>
          <w:rFonts w:ascii="Times New Roman"/>
          <w:b w:val="false"/>
          <w:i w:val="false"/>
          <w:color w:val="000000"/>
          <w:sz w:val="28"/>
        </w:rPr>
        <w:t>      </w:t>
      </w:r>
      <w:r>
        <w:rPr>
          <w:rFonts w:ascii="Times New Roman"/>
          <w:b/>
          <w:i w:val="false"/>
          <w:color w:val="000000"/>
          <w:sz w:val="28"/>
        </w:rPr>
        <w:t>150-бап. Келіссөздер жүргізудің, келісімдерді әзірлеу мен</w:t>
      </w:r>
      <w:r>
        <w:br/>
      </w:r>
      <w:r>
        <w:rPr>
          <w:rFonts w:ascii="Times New Roman"/>
          <w:b w:val="false"/>
          <w:i w:val="false"/>
          <w:color w:val="000000"/>
          <w:sz w:val="28"/>
        </w:rPr>
        <w:t>
                </w:t>
      </w:r>
      <w:r>
        <w:rPr>
          <w:rFonts w:ascii="Times New Roman"/>
          <w:b/>
          <w:i w:val="false"/>
          <w:color w:val="000000"/>
          <w:sz w:val="28"/>
        </w:rPr>
        <w:t>жасасудың тәртібі</w:t>
      </w:r>
    </w:p>
    <w:p>
      <w:pPr>
        <w:spacing w:after="0"/>
        <w:ind w:left="0"/>
        <w:jc w:val="both"/>
      </w:pPr>
      <w:r>
        <w:rPr>
          <w:rFonts w:ascii="Times New Roman"/>
          <w:b w:val="false"/>
          <w:i w:val="false"/>
          <w:color w:val="000000"/>
          <w:sz w:val="28"/>
        </w:rPr>
        <w:t>      1. Екінші тараптан келіссөздердің басталуы туралы жазбаша ұсыныстар алған тараптар күнтізбелік он күн ішінде оларды қарауға және келіссөздерге кірісуге міндетті.</w:t>
      </w:r>
      <w:r>
        <w:br/>
      </w:r>
      <w:r>
        <w:rPr>
          <w:rFonts w:ascii="Times New Roman"/>
          <w:b w:val="false"/>
          <w:i w:val="false"/>
          <w:color w:val="000000"/>
          <w:sz w:val="28"/>
        </w:rPr>
        <w:t>
      Тараптар арасында келісімнің жекелеген ережелері бойынша келіспеушіліктер болғанда, келіссөздер басталған күннен бастап үш ай ішінде тараптар бір мезгілде келіспеушіліктер хаттамасын жасай отырып, келісілген шарттарда келісімге қол қоюға тиіс.</w:t>
      </w:r>
      <w:r>
        <w:br/>
      </w:r>
      <w:r>
        <w:rPr>
          <w:rFonts w:ascii="Times New Roman"/>
          <w:b w:val="false"/>
          <w:i w:val="false"/>
          <w:color w:val="000000"/>
          <w:sz w:val="28"/>
        </w:rPr>
        <w:t>
      Егер тараптар келісімге келмесе хаттама жасалады, онда келіссөздердегі келіспеушіліктерді жою және қайта жалғастыру мерзімдері бойынша тараптардың ақырғы қалыптастырылған ұсыныстары енгізіледі.</w:t>
      </w:r>
      <w:r>
        <w:br/>
      </w:r>
      <w:r>
        <w:rPr>
          <w:rFonts w:ascii="Times New Roman"/>
          <w:b w:val="false"/>
          <w:i w:val="false"/>
          <w:color w:val="000000"/>
          <w:sz w:val="28"/>
        </w:rPr>
        <w:t>
      2. Келіссөздер жүргізу тәртібін, келісімдерді әзірлеу мен жасасу мерзімдерін, сондай-ақ оларға өзгерістер мен толықтырулар енгізуді, оларға қосылуды комиссиялар бекітеді.</w:t>
      </w:r>
      <w:r>
        <w:br/>
      </w:r>
      <w:r>
        <w:rPr>
          <w:rFonts w:ascii="Times New Roman"/>
          <w:b w:val="false"/>
          <w:i w:val="false"/>
          <w:color w:val="000000"/>
          <w:sz w:val="28"/>
        </w:rPr>
        <w:t>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 күшіне ие болады.</w:t>
      </w:r>
      <w:r>
        <w:br/>
      </w:r>
      <w:r>
        <w:rPr>
          <w:rFonts w:ascii="Times New Roman"/>
          <w:b w:val="false"/>
          <w:i w:val="false"/>
          <w:color w:val="000000"/>
          <w:sz w:val="28"/>
        </w:rPr>
        <w:t>
      4. Келісімнің қолданылу мерзімі тараптардың келісімі бойынша не жаңа келісім қабылданғанға дейін белгіленеді, бірақ үш жылдан аспауға тиіс.</w:t>
      </w:r>
      <w:r>
        <w:br/>
      </w:r>
      <w:r>
        <w:rPr>
          <w:rFonts w:ascii="Times New Roman"/>
          <w:b w:val="false"/>
          <w:i w:val="false"/>
          <w:color w:val="000000"/>
          <w:sz w:val="28"/>
        </w:rPr>
        <w:t>
      5. Қызметкерлерге бір мезгілде бірнеше келісімдердің күші қолданылған жағдайларда, қызметкерлердің жазбаша өтініштері бар болған кезде келісімдердің қызметкерлер үшін неғұрлым қолайлы шарттары қолданылады.</w:t>
      </w:r>
      <w:r>
        <w:br/>
      </w:r>
      <w:r>
        <w:rPr>
          <w:rFonts w:ascii="Times New Roman"/>
          <w:b w:val="false"/>
          <w:i w:val="false"/>
          <w:color w:val="000000"/>
          <w:sz w:val="28"/>
        </w:rPr>
        <w:t>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r>
        <w:br/>
      </w:r>
      <w:r>
        <w:rPr>
          <w:rFonts w:ascii="Times New Roman"/>
          <w:b w:val="false"/>
          <w:i w:val="false"/>
          <w:color w:val="000000"/>
          <w:sz w:val="28"/>
        </w:rPr>
        <w:t>
      7. Бас, салалық, өңірлік келісімдерді әлеуметтік әріптестік тараптарының өкілдері қол қойып бекітеді.</w:t>
      </w:r>
    </w:p>
    <w:p>
      <w:pPr>
        <w:spacing w:after="0"/>
        <w:ind w:left="0"/>
        <w:jc w:val="both"/>
      </w:pPr>
      <w:r>
        <w:rPr>
          <w:rFonts w:ascii="Times New Roman"/>
          <w:b w:val="false"/>
          <w:i w:val="false"/>
          <w:color w:val="000000"/>
          <w:sz w:val="28"/>
        </w:rPr>
        <w:t>      </w:t>
      </w:r>
      <w:r>
        <w:rPr>
          <w:rFonts w:ascii="Times New Roman"/>
          <w:b/>
          <w:i w:val="false"/>
          <w:color w:val="000000"/>
          <w:sz w:val="28"/>
        </w:rPr>
        <w:t>151-бап. Келісімдерді тіркеу</w:t>
      </w:r>
    </w:p>
    <w:p>
      <w:pPr>
        <w:spacing w:after="0"/>
        <w:ind w:left="0"/>
        <w:jc w:val="both"/>
      </w:pPr>
      <w:r>
        <w:rPr>
          <w:rFonts w:ascii="Times New Roman"/>
          <w:b w:val="false"/>
          <w:i w:val="false"/>
          <w:color w:val="000000"/>
          <w:sz w:val="28"/>
        </w:rPr>
        <w:t>      1. Тараптар қол қойған салалық, өңірлік келісімдер қосымшаларымен қоса он күн мерзімде хабарламалық тіркеу үшін жіберіледі.</w:t>
      </w:r>
      <w:r>
        <w:br/>
      </w:r>
      <w:r>
        <w:rPr>
          <w:rFonts w:ascii="Times New Roman"/>
          <w:b w:val="false"/>
          <w:i w:val="false"/>
          <w:color w:val="000000"/>
          <w:sz w:val="28"/>
        </w:rPr>
        <w:t>
      2. Облыстық деңгейде жасалған салалық және өңірлік келісімдерді тіркеуді еңбек жөніндегі уәкілетті мемлекеттік орган жүзеге асырады.</w:t>
      </w:r>
      <w:r>
        <w:br/>
      </w:r>
      <w:r>
        <w:rPr>
          <w:rFonts w:ascii="Times New Roman"/>
          <w:b w:val="false"/>
          <w:i w:val="false"/>
          <w:color w:val="000000"/>
          <w:sz w:val="28"/>
        </w:rPr>
        <w:t>
      3. Қалалық, аудандық деңгейде жасалған салалық және өңірлік келісімдерді тіркеуді жергілікті атқарушы органдар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152-бап. Әлеуметтік әріптестік келісімдерінің тараптары,</w:t>
      </w:r>
      <w:r>
        <w:br/>
      </w:r>
      <w:r>
        <w:rPr>
          <w:rFonts w:ascii="Times New Roman"/>
          <w:b w:val="false"/>
          <w:i w:val="false"/>
          <w:color w:val="000000"/>
          <w:sz w:val="28"/>
        </w:rPr>
        <w:t>
                </w:t>
      </w:r>
      <w:r>
        <w:rPr>
          <w:rFonts w:ascii="Times New Roman"/>
          <w:b/>
          <w:i w:val="false"/>
          <w:color w:val="000000"/>
          <w:sz w:val="28"/>
        </w:rPr>
        <w:t>түрлері</w:t>
      </w:r>
    </w:p>
    <w:p>
      <w:pPr>
        <w:spacing w:after="0"/>
        <w:ind w:left="0"/>
        <w:jc w:val="both"/>
      </w:pPr>
      <w:r>
        <w:rPr>
          <w:rFonts w:ascii="Times New Roman"/>
          <w:b w:val="false"/>
          <w:i w:val="false"/>
          <w:color w:val="000000"/>
          <w:sz w:val="28"/>
        </w:rPr>
        <w:t>      1. Республикалық деңгейде Қазақстан Республикасының Үкіметі, жұмыс берушілердің республикалық бірлестіктері мен кәсіптік одақтардың республикалық бірлестіктері арасында Бас келісім жасалады.</w:t>
      </w:r>
      <w:r>
        <w:br/>
      </w:r>
      <w:r>
        <w:rPr>
          <w:rFonts w:ascii="Times New Roman"/>
          <w:b w:val="false"/>
          <w:i w:val="false"/>
          <w:color w:val="000000"/>
          <w:sz w:val="28"/>
        </w:rPr>
        <w:t>
      2. Салалық деңгейде тиісті қызмет саласындағы уәкілетті мемлекеттік органдар, жұмыс берушілердің өкілетті өкілдері мен салалық кәсіптік одақтардың арасында салалық келісімдер жасалады.</w:t>
      </w:r>
      <w:r>
        <w:br/>
      </w:r>
      <w:r>
        <w:rPr>
          <w:rFonts w:ascii="Times New Roman"/>
          <w:b w:val="false"/>
          <w:i w:val="false"/>
          <w:color w:val="000000"/>
          <w:sz w:val="28"/>
        </w:rPr>
        <w:t>
      3. Өңірлік деңгейде жергілікті атқарушы органдар және жұмыс берушілердің өкілетті өкілдері мен кәсіптік одақтардың аумақтық бірлестіктері арасында өңірлік (облыстық, қалалық, аудандық) келісімдер жасалады.</w:t>
      </w:r>
    </w:p>
    <w:p>
      <w:pPr>
        <w:spacing w:after="0"/>
        <w:ind w:left="0"/>
        <w:jc w:val="both"/>
      </w:pPr>
      <w:r>
        <w:rPr>
          <w:rFonts w:ascii="Times New Roman"/>
          <w:b w:val="false"/>
          <w:i w:val="false"/>
          <w:color w:val="000000"/>
          <w:sz w:val="28"/>
        </w:rPr>
        <w:t>      </w:t>
      </w:r>
      <w:r>
        <w:rPr>
          <w:rFonts w:ascii="Times New Roman"/>
          <w:b/>
          <w:i w:val="false"/>
          <w:color w:val="000000"/>
          <w:sz w:val="28"/>
        </w:rPr>
        <w:t>153-бап. Әлеуметтік әріптестік келісімдерінің мазмұны</w:t>
      </w:r>
    </w:p>
    <w:p>
      <w:pPr>
        <w:spacing w:after="0"/>
        <w:ind w:left="0"/>
        <w:jc w:val="both"/>
      </w:pPr>
      <w:r>
        <w:rPr>
          <w:rFonts w:ascii="Times New Roman"/>
          <w:b w:val="false"/>
          <w:i w:val="false"/>
          <w:color w:val="000000"/>
          <w:sz w:val="28"/>
        </w:rPr>
        <w:t>      1. Келісімдер:</w:t>
      </w:r>
      <w:r>
        <w:br/>
      </w:r>
      <w:r>
        <w:rPr>
          <w:rFonts w:ascii="Times New Roman"/>
          <w:b w:val="false"/>
          <w:i w:val="false"/>
          <w:color w:val="000000"/>
          <w:sz w:val="28"/>
        </w:rPr>
        <w:t>
      1) қолданылу мерзімі туралы;</w:t>
      </w:r>
      <w:r>
        <w:br/>
      </w:r>
      <w:r>
        <w:rPr>
          <w:rFonts w:ascii="Times New Roman"/>
          <w:b w:val="false"/>
          <w:i w:val="false"/>
          <w:color w:val="000000"/>
          <w:sz w:val="28"/>
        </w:rPr>
        <w:t>
      2) орындалуын бақылау тәртібі туралы;</w:t>
      </w:r>
      <w:r>
        <w:br/>
      </w:r>
      <w:r>
        <w:rPr>
          <w:rFonts w:ascii="Times New Roman"/>
          <w:b w:val="false"/>
          <w:i w:val="false"/>
          <w:color w:val="000000"/>
          <w:sz w:val="28"/>
        </w:rPr>
        <w:t>
      3) келісімге өзгерістер мен толықтырулар енгізу тәртібі туралы;</w:t>
      </w:r>
      <w:r>
        <w:br/>
      </w:r>
      <w:r>
        <w:rPr>
          <w:rFonts w:ascii="Times New Roman"/>
          <w:b w:val="false"/>
          <w:i w:val="false"/>
          <w:color w:val="000000"/>
          <w:sz w:val="28"/>
        </w:rPr>
        <w:t>
      4) тараптардың өздеріне алған міндеттемелерді орындамаған жағдайдағы жауаптылығы туралы ережелерді қамтуға тиіс.</w:t>
      </w:r>
      <w:r>
        <w:br/>
      </w:r>
      <w:r>
        <w:rPr>
          <w:rFonts w:ascii="Times New Roman"/>
          <w:b w:val="false"/>
          <w:i w:val="false"/>
          <w:color w:val="000000"/>
          <w:sz w:val="28"/>
        </w:rPr>
        <w:t>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r>
        <w:br/>
      </w:r>
      <w:r>
        <w:rPr>
          <w:rFonts w:ascii="Times New Roman"/>
          <w:b w:val="false"/>
          <w:i w:val="false"/>
          <w:color w:val="000000"/>
          <w:sz w:val="28"/>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r>
        <w:br/>
      </w:r>
      <w:r>
        <w:rPr>
          <w:rFonts w:ascii="Times New Roman"/>
          <w:b w:val="false"/>
          <w:i w:val="false"/>
          <w:color w:val="000000"/>
          <w:sz w:val="28"/>
        </w:rPr>
        <w:t>
      4. Бас келісімде:</w:t>
      </w:r>
      <w:r>
        <w:br/>
      </w:r>
      <w:r>
        <w:rPr>
          <w:rFonts w:ascii="Times New Roman"/>
          <w:b w:val="false"/>
          <w:i w:val="false"/>
          <w:color w:val="000000"/>
          <w:sz w:val="28"/>
        </w:rPr>
        <w:t>
      1) әлеуметтік-еңбек қатынастары саласындағы заң жобаларын қарау тәртібі туралы;</w:t>
      </w:r>
      <w:r>
        <w:br/>
      </w:r>
      <w:r>
        <w:rPr>
          <w:rFonts w:ascii="Times New Roman"/>
          <w:b w:val="false"/>
          <w:i w:val="false"/>
          <w:color w:val="000000"/>
          <w:sz w:val="28"/>
        </w:rPr>
        <w:t>
      2) әлеуметтік-еңбек жанжалдарының және ереуілдердің алдын алу және оларды болғызбау жөніндегі іс-шаралар туралы;</w:t>
      </w:r>
      <w:r>
        <w:br/>
      </w:r>
      <w:r>
        <w:rPr>
          <w:rFonts w:ascii="Times New Roman"/>
          <w:b w:val="false"/>
          <w:i w:val="false"/>
          <w:color w:val="000000"/>
          <w:sz w:val="28"/>
        </w:rPr>
        <w:t>
      3) еңбек нарығын дамыту, халықты тиімді жұмыспен қамтуға жәрдемдесу туралы;</w:t>
      </w:r>
      <w:r>
        <w:br/>
      </w:r>
      <w:r>
        <w:rPr>
          <w:rFonts w:ascii="Times New Roman"/>
          <w:b w:val="false"/>
          <w:i w:val="false"/>
          <w:color w:val="000000"/>
          <w:sz w:val="28"/>
        </w:rPr>
        <w:t>
      4) ұлттық біліктілік шеңберін әзірлеу туралы;</w:t>
      </w:r>
      <w:r>
        <w:br/>
      </w:r>
      <w:r>
        <w:rPr>
          <w:rFonts w:ascii="Times New Roman"/>
          <w:b w:val="false"/>
          <w:i w:val="false"/>
          <w:color w:val="000000"/>
          <w:sz w:val="28"/>
        </w:rPr>
        <w:t>
      5) еңбек жағдайлары және еңбекті қорғау, өнеркәсіптік және экологиялық қауіпсіздік туралы;</w:t>
      </w:r>
      <w:r>
        <w:br/>
      </w:r>
      <w:r>
        <w:rPr>
          <w:rFonts w:ascii="Times New Roman"/>
          <w:b w:val="false"/>
          <w:i w:val="false"/>
          <w:color w:val="000000"/>
          <w:sz w:val="28"/>
        </w:rPr>
        <w:t>
      6) әлеуметтік әріптестікті және диалогты дамыту туралы;</w:t>
      </w:r>
      <w:r>
        <w:br/>
      </w:r>
      <w:r>
        <w:rPr>
          <w:rFonts w:ascii="Times New Roman"/>
          <w:b w:val="false"/>
          <w:i w:val="false"/>
          <w:color w:val="000000"/>
          <w:sz w:val="28"/>
        </w:rPr>
        <w:t>
      7) салалық және өңірлік деңгейлерде келісімдерді әзірлеуге және қабылдауға қатысу үшін байқаушылар тобын қалыптастыру және оның қызмет тәртібі туралы ережелер көзделуге тиіс.</w:t>
      </w:r>
      <w:r>
        <w:br/>
      </w:r>
      <w:r>
        <w:rPr>
          <w:rFonts w:ascii="Times New Roman"/>
          <w:b w:val="false"/>
          <w:i w:val="false"/>
          <w:color w:val="000000"/>
          <w:sz w:val="28"/>
        </w:rPr>
        <w:t>
      5. Салалық келісімдерде:</w:t>
      </w:r>
      <w:r>
        <w:br/>
      </w:r>
      <w:r>
        <w:rPr>
          <w:rFonts w:ascii="Times New Roman"/>
          <w:b w:val="false"/>
          <w:i w:val="false"/>
          <w:color w:val="000000"/>
          <w:sz w:val="28"/>
        </w:rPr>
        <w:t>
      1) тиісті саланың бағдарламалық және стратегиялық құжаттарын қарау тәртібі туралы;</w:t>
      </w:r>
      <w:r>
        <w:br/>
      </w:r>
      <w:r>
        <w:rPr>
          <w:rFonts w:ascii="Times New Roman"/>
          <w:b w:val="false"/>
          <w:i w:val="false"/>
          <w:color w:val="000000"/>
          <w:sz w:val="28"/>
        </w:rPr>
        <w:t>
      2) салада әлеуметтік әріптестікті және диалогты дамыту туралы;</w:t>
      </w:r>
      <w:r>
        <w:br/>
      </w: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 туралы;</w:t>
      </w:r>
      <w:r>
        <w:br/>
      </w:r>
      <w:r>
        <w:rPr>
          <w:rFonts w:ascii="Times New Roman"/>
          <w:b w:val="false"/>
          <w:i w:val="false"/>
          <w:color w:val="000000"/>
          <w:sz w:val="28"/>
        </w:rPr>
        <w:t>
      4) саланың еңбекке ақы төлеу жүйесінің негізгі қағидаттары туралы, оның ішінде:</w:t>
      </w:r>
      <w:r>
        <w:br/>
      </w:r>
      <w:r>
        <w:rPr>
          <w:rFonts w:ascii="Times New Roman"/>
          <w:b w:val="false"/>
          <w:i w:val="false"/>
          <w:color w:val="000000"/>
          <w:sz w:val="28"/>
        </w:rPr>
        <w:t>
      саладағы ең төмен тарифтік мөлшерлемелерді (айлықақыларды);</w:t>
      </w:r>
      <w:r>
        <w:br/>
      </w:r>
      <w:r>
        <w:rPr>
          <w:rFonts w:ascii="Times New Roman"/>
          <w:b w:val="false"/>
          <w:i w:val="false"/>
          <w:color w:val="000000"/>
          <w:sz w:val="28"/>
        </w:rPr>
        <w:t>
      разрядаралық коэффициенттердің шекті мәндерін;</w:t>
      </w:r>
      <w:r>
        <w:br/>
      </w:r>
      <w:r>
        <w:rPr>
          <w:rFonts w:ascii="Times New Roman"/>
          <w:b w:val="false"/>
          <w:i w:val="false"/>
          <w:color w:val="000000"/>
          <w:sz w:val="28"/>
        </w:rPr>
        <w:t>
      ауыр жұмыстарда, еңбек жағдайлары зиянды, қауіпті жұмыстарда істейтін қызметкерлерге қосымша ақы белгілеудің бірыңғай тәртібін белгілеу;</w:t>
      </w:r>
      <w:r>
        <w:br/>
      </w:r>
      <w:r>
        <w:rPr>
          <w:rFonts w:ascii="Times New Roman"/>
          <w:b w:val="false"/>
          <w:i w:val="false"/>
          <w:color w:val="000000"/>
          <w:sz w:val="28"/>
        </w:rPr>
        <w:t>
      5) салалық біліктілік шеңберін бекіту тәртібі туралы;</w:t>
      </w:r>
      <w:r>
        <w:br/>
      </w:r>
      <w:r>
        <w:rPr>
          <w:rFonts w:ascii="Times New Roman"/>
          <w:b w:val="false"/>
          <w:i w:val="false"/>
          <w:color w:val="000000"/>
          <w:sz w:val="28"/>
        </w:rPr>
        <w:t>
      6) Еңбек қауіпсіздігі және еңбекті қорғау жөніндегі кеңесті қалыптастыру және оның қызмет тәртібі туралы;</w:t>
      </w:r>
      <w:r>
        <w:br/>
      </w:r>
      <w:r>
        <w:rPr>
          <w:rFonts w:ascii="Times New Roman"/>
          <w:b w:val="false"/>
          <w:i w:val="false"/>
          <w:color w:val="000000"/>
          <w:sz w:val="28"/>
        </w:rPr>
        <w:t>
      7) Ұжымдық еңбек дауларының алдын алу және оларды шешу мәселелері жөніндегі кеңесті қалыптастыру, оның қызмет тәртібі туралы;</w:t>
      </w:r>
      <w:r>
        <w:br/>
      </w:r>
      <w:r>
        <w:rPr>
          <w:rFonts w:ascii="Times New Roman"/>
          <w:b w:val="false"/>
          <w:i w:val="false"/>
          <w:color w:val="000000"/>
          <w:sz w:val="28"/>
        </w:rPr>
        <w:t>
      8) келісімдерді, ұжымдық шарттарды әзірлеуге және қабылдауға қатысу үшін байқаушылар тобын қалыптастыру және оның құзыреті мен қызмет тәртібі туралы;</w:t>
      </w:r>
      <w:r>
        <w:br/>
      </w:r>
      <w:r>
        <w:rPr>
          <w:rFonts w:ascii="Times New Roman"/>
          <w:b w:val="false"/>
          <w:i w:val="false"/>
          <w:color w:val="000000"/>
          <w:sz w:val="28"/>
        </w:rPr>
        <w:t>
      9) кадрлық әлеуетті және біліктіліктерді дамыту жөніндегі үйлестіру орталығын қалыптастыру және оның құзыреті мен қызмет тәртібі туралы;</w:t>
      </w:r>
      <w:r>
        <w:br/>
      </w:r>
      <w:r>
        <w:rPr>
          <w:rFonts w:ascii="Times New Roman"/>
          <w:b w:val="false"/>
          <w:i w:val="false"/>
          <w:color w:val="000000"/>
          <w:sz w:val="28"/>
        </w:rPr>
        <w:t>
      10) жалақыны индекстеудің тәртібі туралы ережелер көзделуге тиіс.</w:t>
      </w:r>
      <w:r>
        <w:br/>
      </w:r>
      <w:r>
        <w:rPr>
          <w:rFonts w:ascii="Times New Roman"/>
          <w:b w:val="false"/>
          <w:i w:val="false"/>
          <w:color w:val="000000"/>
          <w:sz w:val="28"/>
        </w:rPr>
        <w:t>
      6. Өңірлік келісімдерде:</w:t>
      </w:r>
      <w:r>
        <w:br/>
      </w:r>
      <w:r>
        <w:rPr>
          <w:rFonts w:ascii="Times New Roman"/>
          <w:b w:val="false"/>
          <w:i w:val="false"/>
          <w:color w:val="000000"/>
          <w:sz w:val="28"/>
        </w:rPr>
        <w:t>
      1) өңірде әлеуметтік әріптестікті және диалогты дамыту туралы;</w:t>
      </w:r>
      <w:r>
        <w:br/>
      </w:r>
      <w:r>
        <w:rPr>
          <w:rFonts w:ascii="Times New Roman"/>
          <w:b w:val="false"/>
          <w:i w:val="false"/>
          <w:color w:val="000000"/>
          <w:sz w:val="28"/>
        </w:rPr>
        <w:t>
      2) өңірдің бағдарламалық және стратегиялық құжаттарын қарау тәртібі туралы;</w:t>
      </w:r>
      <w:r>
        <w:br/>
      </w: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 туралы;</w:t>
      </w:r>
      <w:r>
        <w:br/>
      </w:r>
      <w:r>
        <w:rPr>
          <w:rFonts w:ascii="Times New Roman"/>
          <w:b w:val="false"/>
          <w:i w:val="false"/>
          <w:color w:val="000000"/>
          <w:sz w:val="28"/>
        </w:rPr>
        <w:t>
      4) жұмыс берушілерге және қызметкерлердің өкілдеріне еңбек дауларын реттеуге жәрдемдесу туралы;</w:t>
      </w:r>
      <w:r>
        <w:br/>
      </w: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қолдану туралы;</w:t>
      </w:r>
      <w:r>
        <w:br/>
      </w:r>
      <w:r>
        <w:rPr>
          <w:rFonts w:ascii="Times New Roman"/>
          <w:b w:val="false"/>
          <w:i w:val="false"/>
          <w:color w:val="000000"/>
          <w:sz w:val="28"/>
        </w:rPr>
        <w:t>
      6) Ұжымдық еңбек дауларының алдын алу және оларды шешу мәселелері жөніндегі кеңесті қалыптастыру және оның қызмет тәртібі туралы ережелер көзделуге тиіс.</w:t>
      </w:r>
      <w:r>
        <w:br/>
      </w:r>
      <w:r>
        <w:rPr>
          <w:rFonts w:ascii="Times New Roman"/>
          <w:b w:val="false"/>
          <w:i w:val="false"/>
          <w:color w:val="000000"/>
          <w:sz w:val="28"/>
        </w:rPr>
        <w:t>
      7. Қазақстан Республикасының еңбек заңнамасымен салыстырғанда қызметкердің жағдайын нашарлататын келісімнің ережелері жарамсыз деп танылады және қолданылмауға тиіс.</w:t>
      </w:r>
    </w:p>
    <w:p>
      <w:pPr>
        <w:spacing w:after="0"/>
        <w:ind w:left="0"/>
        <w:jc w:val="both"/>
      </w:pPr>
      <w:r>
        <w:rPr>
          <w:rFonts w:ascii="Times New Roman"/>
          <w:b w:val="false"/>
          <w:i w:val="false"/>
          <w:color w:val="000000"/>
          <w:sz w:val="28"/>
        </w:rPr>
        <w:t>      </w:t>
      </w:r>
      <w:r>
        <w:rPr>
          <w:rFonts w:ascii="Times New Roman"/>
          <w:b/>
          <w:i w:val="false"/>
          <w:color w:val="000000"/>
          <w:sz w:val="28"/>
        </w:rPr>
        <w:t>154-бап. Әлеуметтік әріптестік келісімдерінің қолданылуы,</w:t>
      </w:r>
      <w:r>
        <w:br/>
      </w:r>
      <w:r>
        <w:rPr>
          <w:rFonts w:ascii="Times New Roman"/>
          <w:b w:val="false"/>
          <w:i w:val="false"/>
          <w:color w:val="000000"/>
          <w:sz w:val="28"/>
        </w:rPr>
        <w:t>
                </w:t>
      </w:r>
      <w:r>
        <w:rPr>
          <w:rFonts w:ascii="Times New Roman"/>
          <w:b/>
          <w:i w:val="false"/>
          <w:color w:val="000000"/>
          <w:sz w:val="28"/>
        </w:rPr>
        <w:t>олардың орындалуын бақылау және тараптардың</w:t>
      </w:r>
      <w:r>
        <w:br/>
      </w:r>
      <w:r>
        <w:rPr>
          <w:rFonts w:ascii="Times New Roman"/>
          <w:b w:val="false"/>
          <w:i w:val="false"/>
          <w:color w:val="000000"/>
          <w:sz w:val="28"/>
        </w:rPr>
        <w:t>
                </w:t>
      </w:r>
      <w:r>
        <w:rPr>
          <w:rFonts w:ascii="Times New Roman"/>
          <w:b/>
          <w:i w:val="false"/>
          <w:color w:val="000000"/>
          <w:sz w:val="28"/>
        </w:rPr>
        <w:t>жауапкершілігі</w:t>
      </w:r>
    </w:p>
    <w:p>
      <w:pPr>
        <w:spacing w:after="0"/>
        <w:ind w:left="0"/>
        <w:jc w:val="both"/>
      </w:pPr>
      <w:r>
        <w:rPr>
          <w:rFonts w:ascii="Times New Roman"/>
          <w:b w:val="false"/>
          <w:i w:val="false"/>
          <w:color w:val="000000"/>
          <w:sz w:val="28"/>
        </w:rPr>
        <w:t>      1. Бас келісімнің күші мемлекеттік органдарға, жұмыс берушілерге, белгіленген тәртіппен уәкілетті олардың өкілдері атынан қызметкерлеріне қолданылады.</w:t>
      </w:r>
      <w:r>
        <w:br/>
      </w:r>
      <w:r>
        <w:rPr>
          <w:rFonts w:ascii="Times New Roman"/>
          <w:b w:val="false"/>
          <w:i w:val="false"/>
          <w:color w:val="000000"/>
          <w:sz w:val="28"/>
        </w:rPr>
        <w:t>
      2. Салалық келісімнің күші тиісті қызмет саласының мемлекеттік органдарына, тиісті саланың жұмыс берушілеріне, қызметкерлеріне және олардың өкілдеріне қолданылады.</w:t>
      </w:r>
      <w:r>
        <w:br/>
      </w:r>
      <w:r>
        <w:rPr>
          <w:rFonts w:ascii="Times New Roman"/>
          <w:b w:val="false"/>
          <w:i w:val="false"/>
          <w:color w:val="000000"/>
          <w:sz w:val="28"/>
        </w:rPr>
        <w:t>
      3. Өңірлік келісімнің күші тиісті әкімшілік-аумақтық бірліктің жергілікті атқарушы органдарына, жұмыс берушілеріне, қызметкерлеріне және олардың өкілдеріне қолданылады.</w:t>
      </w:r>
      <w:r>
        <w:br/>
      </w:r>
      <w:r>
        <w:rPr>
          <w:rFonts w:ascii="Times New Roman"/>
          <w:b w:val="false"/>
          <w:i w:val="false"/>
          <w:color w:val="000000"/>
          <w:sz w:val="28"/>
        </w:rPr>
        <w:t>
      4. Келісімдердің күші Қазақстан Республикасының аумағында тіркелген, мүлкінің меншік иелері, құрылтайшылары (қатысушылары) немесе акционерлері шетелдік азаматтар немесе шетелдік заңды тұлғалар не шетел қатысатын заңды тұлғалар, сонымен қатар шетелдік заңды тұлғалар филиалдары мен өкілеттіктері болып табылатын ұйымдарға да қолданылады.</w:t>
      </w:r>
      <w:r>
        <w:br/>
      </w:r>
      <w:r>
        <w:rPr>
          <w:rFonts w:ascii="Times New Roman"/>
          <w:b w:val="false"/>
          <w:i w:val="false"/>
          <w:color w:val="000000"/>
          <w:sz w:val="28"/>
        </w:rPr>
        <w:t>
      5. Келісімге қол қойылған күннен бастап күнтізбелік отыз күн ішінде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деңгейлерде келісімді ресми түрде жариялауға міндетті.</w:t>
      </w:r>
      <w:r>
        <w:br/>
      </w:r>
      <w:r>
        <w:rPr>
          <w:rFonts w:ascii="Times New Roman"/>
          <w:b w:val="false"/>
          <w:i w:val="false"/>
          <w:color w:val="000000"/>
          <w:sz w:val="28"/>
        </w:rPr>
        <w:t>
      6. Келісімдердің орындалуын бақылауды әлеуметтік әріптестік тараптары жүзеге асырады.</w:t>
      </w:r>
      <w:r>
        <w:br/>
      </w:r>
      <w:r>
        <w:rPr>
          <w:rFonts w:ascii="Times New Roman"/>
          <w:b w:val="false"/>
          <w:i w:val="false"/>
          <w:color w:val="000000"/>
          <w:sz w:val="28"/>
        </w:rPr>
        <w:t>
      7. Тараптар өкілдерінің әлеуметтік әріптестік туралы келісімді жасасу, өзгерту жөніндегі келіссөздерге қатысудан жалтаруы немесе әлеуметтік әріптестік туралы келісілген келісімге қол қоюдан құқыққа сыйымсыз бас тартуы, келіссөздер жүргізу және әлеуметтік әріптестік туралы келісім нормаларының сақталуына бақылауды жүзеге асыру үшін қажетті ақпарат бермеуі, сондай-ақ оның талаптарын бұзуы немесе орындамауы Қазақстан Республикасының заңдарында белгіленген жауаптылыққа әкеп соғады.</w:t>
      </w:r>
    </w:p>
    <w:p>
      <w:pPr>
        <w:spacing w:after="0"/>
        <w:ind w:left="0"/>
        <w:jc w:val="both"/>
      </w:pPr>
      <w:r>
        <w:rPr>
          <w:rFonts w:ascii="Times New Roman"/>
          <w:b w:val="false"/>
          <w:i w:val="false"/>
          <w:color w:val="000000"/>
          <w:sz w:val="28"/>
        </w:rPr>
        <w:t>      </w:t>
      </w:r>
      <w:r>
        <w:rPr>
          <w:rFonts w:ascii="Times New Roman"/>
          <w:b/>
          <w:i w:val="false"/>
          <w:color w:val="000000"/>
          <w:sz w:val="28"/>
        </w:rPr>
        <w:t>155-бап. Еңбек заңнамасының сақталуына қоғамдық бақылау</w:t>
      </w:r>
    </w:p>
    <w:p>
      <w:pPr>
        <w:spacing w:after="0"/>
        <w:ind w:left="0"/>
        <w:jc w:val="both"/>
      </w:pPr>
      <w:r>
        <w:rPr>
          <w:rFonts w:ascii="Times New Roman"/>
          <w:b w:val="false"/>
          <w:i w:val="false"/>
          <w:color w:val="000000"/>
          <w:sz w:val="28"/>
        </w:rPr>
        <w:t>      Қызметкерлердің республикалық, салалық, өңірлік бірлестіктері келісімдерде және ұжымдық шарттарда бекітілген жағдайларда және тәртіпте ұйымдарда еңбек заңнамасының сақталуына қоғамдық бақылауды жүзеге асырады.</w:t>
      </w:r>
    </w:p>
    <w:p>
      <w:pPr>
        <w:spacing w:after="0"/>
        <w:ind w:left="0"/>
        <w:jc w:val="left"/>
      </w:pPr>
      <w:r>
        <w:rPr>
          <w:rFonts w:ascii="Times New Roman"/>
          <w:b/>
          <w:i w:val="false"/>
          <w:color w:val="000000"/>
        </w:rPr>
        <w:t xml:space="preserve"> 14-тарау. Ұжымдық шарт</w:t>
      </w:r>
    </w:p>
    <w:p>
      <w:pPr>
        <w:spacing w:after="0"/>
        <w:ind w:left="0"/>
        <w:jc w:val="both"/>
      </w:pPr>
      <w:r>
        <w:rPr>
          <w:rFonts w:ascii="Times New Roman"/>
          <w:b w:val="false"/>
          <w:i w:val="false"/>
          <w:color w:val="000000"/>
          <w:sz w:val="28"/>
        </w:rPr>
        <w:t>      </w:t>
      </w:r>
      <w:r>
        <w:rPr>
          <w:rFonts w:ascii="Times New Roman"/>
          <w:b/>
          <w:i w:val="false"/>
          <w:color w:val="000000"/>
          <w:sz w:val="28"/>
        </w:rPr>
        <w:t>156-бап. Ұжымдық шарттың тараптары. Ұжымдық келіссөздер</w:t>
      </w:r>
      <w:r>
        <w:br/>
      </w:r>
      <w:r>
        <w:rPr>
          <w:rFonts w:ascii="Times New Roman"/>
          <w:b w:val="false"/>
          <w:i w:val="false"/>
          <w:color w:val="000000"/>
          <w:sz w:val="28"/>
        </w:rPr>
        <w:t>
                </w:t>
      </w:r>
      <w:r>
        <w:rPr>
          <w:rFonts w:ascii="Times New Roman"/>
          <w:b/>
          <w:i w:val="false"/>
          <w:color w:val="000000"/>
          <w:sz w:val="28"/>
        </w:rPr>
        <w:t>жүргізудің, ұжымдық шартты әзірлеу мен</w:t>
      </w:r>
      <w:r>
        <w:br/>
      </w:r>
      <w:r>
        <w:rPr>
          <w:rFonts w:ascii="Times New Roman"/>
          <w:b w:val="false"/>
          <w:i w:val="false"/>
          <w:color w:val="000000"/>
          <w:sz w:val="28"/>
        </w:rPr>
        <w:t>
                </w:t>
      </w:r>
      <w:r>
        <w:rPr>
          <w:rFonts w:ascii="Times New Roman"/>
          <w:b/>
          <w:i w:val="false"/>
          <w:color w:val="000000"/>
          <w:sz w:val="28"/>
        </w:rPr>
        <w:t>жасасудың тәртібі</w:t>
      </w:r>
    </w:p>
    <w:p>
      <w:pPr>
        <w:spacing w:after="0"/>
        <w:ind w:left="0"/>
        <w:jc w:val="both"/>
      </w:pPr>
      <w:r>
        <w:rPr>
          <w:rFonts w:ascii="Times New Roman"/>
          <w:b w:val="false"/>
          <w:i w:val="false"/>
          <w:color w:val="000000"/>
          <w:sz w:val="28"/>
        </w:rPr>
        <w:t>      1. Жұмыс беруші және белгіленген тәртіппен уәкілетті олардың өкілдері атынан қызметкерлер ұжымдық шарттың тараптары болып табылады.</w:t>
      </w:r>
      <w:r>
        <w:br/>
      </w:r>
      <w:r>
        <w:rPr>
          <w:rFonts w:ascii="Times New Roman"/>
          <w:b w:val="false"/>
          <w:i w:val="false"/>
          <w:color w:val="000000"/>
          <w:sz w:val="28"/>
        </w:rPr>
        <w:t>
      2. Ұжымдық шарттардың басталуы және ұжымдық шартты жасасу туралы ұсыныс тараптардың кез келгенінен жасалуы мүмкін.</w:t>
      </w:r>
      <w:r>
        <w:br/>
      </w:r>
      <w:r>
        <w:rPr>
          <w:rFonts w:ascii="Times New Roman"/>
          <w:b w:val="false"/>
          <w:i w:val="false"/>
          <w:color w:val="000000"/>
          <w:sz w:val="28"/>
        </w:rPr>
        <w:t>
      Екінші тараптың ұжымдық шарт жасасу жөніндегі келіссөздерді бастау туралы ұсынысы бар хабарламасын алған тарап оны он күндік мерзімде қарап, осы баптың 4-тармағында белгіленген тәртіппен келіссөздерге кірісуге міндетті.</w:t>
      </w:r>
      <w:r>
        <w:br/>
      </w:r>
      <w:r>
        <w:rPr>
          <w:rFonts w:ascii="Times New Roman"/>
          <w:b w:val="false"/>
          <w:i w:val="false"/>
          <w:color w:val="000000"/>
          <w:sz w:val="28"/>
        </w:rPr>
        <w:t>
      3. Ұжымдық шарт ұйымдарда да, сол сияқты шетелдік заңды тұлғалардың филиалдары мен өкілдіктерінде де жасалуы мүмкін. Ұйымда бір ұжымдық шарттың болуына жол беріледі.</w:t>
      </w:r>
      <w:r>
        <w:br/>
      </w:r>
      <w:r>
        <w:rPr>
          <w:rFonts w:ascii="Times New Roman"/>
          <w:b w:val="false"/>
          <w:i w:val="false"/>
          <w:color w:val="000000"/>
          <w:sz w:val="28"/>
        </w:rPr>
        <w:t xml:space="preserve">
      4. Ұжымдық келіссөздер жүргізу және ұжымдық шарттың жобасын әзірлеу үшін тараптар тепе-теңдік негізде комиссия құрады. Комиссия мүшелерінің саны, оның жеке құрамы, жобаны әзірлеу және ұжымдық шарт жасасу мерзімдері тараптар келісімімен айқындалады. </w:t>
      </w:r>
      <w:r>
        <w:br/>
      </w:r>
      <w:r>
        <w:rPr>
          <w:rFonts w:ascii="Times New Roman"/>
          <w:b w:val="false"/>
          <w:i w:val="false"/>
          <w:color w:val="000000"/>
          <w:sz w:val="28"/>
        </w:rPr>
        <w:t xml:space="preserve">
      Кәсіптік одақтың мүшелері болып табылмайтын қызметкерлер жұмыс берушімен өзара қарым-қатынастарда өз мүдделерін білдіру үшін кәсіподақ органына уәкілеттік беруге құқылы. </w:t>
      </w:r>
      <w:r>
        <w:br/>
      </w:r>
      <w:r>
        <w:rPr>
          <w:rFonts w:ascii="Times New Roman"/>
          <w:b w:val="false"/>
          <w:i w:val="false"/>
          <w:color w:val="000000"/>
          <w:sz w:val="28"/>
        </w:rPr>
        <w:t>
      Ұйымда қызметкерлердiң бiрнеше өкiлдерi болған кезде комиссия жұмысына қатысу, ұжымдық шартты талқылау және қол қою үшiн олар бiрыңғай өкiлдi орган құрады.</w:t>
      </w:r>
      <w:r>
        <w:br/>
      </w:r>
      <w:r>
        <w:rPr>
          <w:rFonts w:ascii="Times New Roman"/>
          <w:b w:val="false"/>
          <w:i w:val="false"/>
          <w:color w:val="000000"/>
          <w:sz w:val="28"/>
        </w:rPr>
        <w:t>
      5. Комиссия әзірлеген ұжымдық шарттың жобасы ұйым қызметкерлерінің міндетті түрде талқылауына жатады. Комиссия келіп түскен ескертпелер мен ұсыныстарды ескере отырып, жобаны пысықтайды.</w:t>
      </w:r>
      <w:r>
        <w:br/>
      </w:r>
      <w:r>
        <w:rPr>
          <w:rFonts w:ascii="Times New Roman"/>
          <w:b w:val="false"/>
          <w:i w:val="false"/>
          <w:color w:val="000000"/>
          <w:sz w:val="28"/>
        </w:rPr>
        <w:t>
      6. Тараптардың келісіміне қол жеткізілген кезде ұжымдық шарт кемінде екі данада жасалады және оған тараптардың өкілдері қол қояды.</w:t>
      </w:r>
      <w:r>
        <w:br/>
      </w:r>
      <w:r>
        <w:rPr>
          <w:rFonts w:ascii="Times New Roman"/>
          <w:b w:val="false"/>
          <w:i w:val="false"/>
          <w:color w:val="000000"/>
          <w:sz w:val="28"/>
        </w:rPr>
        <w:t>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одан әрі ұжымдық келіссөздердің нысанасы болып табылады.</w:t>
      </w:r>
      <w:r>
        <w:br/>
      </w:r>
      <w:r>
        <w:rPr>
          <w:rFonts w:ascii="Times New Roman"/>
          <w:b w:val="false"/>
          <w:i w:val="false"/>
          <w:color w:val="000000"/>
          <w:sz w:val="28"/>
        </w:rPr>
        <w:t>
      8. Ұжымдық шартқа өзгерістер және толықтырулар осы бапта оны жасасу үшін белгіленген тәртіппен тараптардың өзара келісімі бойынша ғана жүргізіледі.</w:t>
      </w:r>
      <w:r>
        <w:br/>
      </w:r>
      <w:r>
        <w:rPr>
          <w:rFonts w:ascii="Times New Roman"/>
          <w:b w:val="false"/>
          <w:i w:val="false"/>
          <w:color w:val="000000"/>
          <w:sz w:val="28"/>
        </w:rPr>
        <w:t>
      9. Егер алынған мәліметтер мемлекеттік, қызметтік, коммерциялық немесе заңмен қорғалатын өзге де құпияларды құрайтын болса, ұжымдық келіссөздер тараптары бұл мәліметтерді жария етуге құқығы жоқ.</w:t>
      </w:r>
      <w:r>
        <w:br/>
      </w:r>
      <w:r>
        <w:rPr>
          <w:rFonts w:ascii="Times New Roman"/>
          <w:b w:val="false"/>
          <w:i w:val="false"/>
          <w:color w:val="000000"/>
          <w:sz w:val="28"/>
        </w:rPr>
        <w:t>
      10. Ұжымдық келіссөздер тараптары келіссөздер жүргізу кезінде жалақысы сақтала отырып, еңбек міндеттерін орындаудан босатылуы мүмкін.</w:t>
      </w:r>
      <w:r>
        <w:br/>
      </w:r>
      <w:r>
        <w:rPr>
          <w:rFonts w:ascii="Times New Roman"/>
          <w:b w:val="false"/>
          <w:i w:val="false"/>
          <w:color w:val="000000"/>
          <w:sz w:val="28"/>
        </w:rPr>
        <w:t>
      11. Жұмыс берушi тараптар қол қойған ұжымдық шартты қол қойылған күнінен бастап мониторинг үшiн еңбек инспекциясы жөнiндегi жергілікті органға ұсынуға мiндеттi.</w:t>
      </w:r>
    </w:p>
    <w:p>
      <w:pPr>
        <w:spacing w:after="0"/>
        <w:ind w:left="0"/>
        <w:jc w:val="both"/>
      </w:pPr>
      <w:r>
        <w:rPr>
          <w:rFonts w:ascii="Times New Roman"/>
          <w:b w:val="false"/>
          <w:i w:val="false"/>
          <w:color w:val="000000"/>
          <w:sz w:val="28"/>
        </w:rPr>
        <w:t>      </w:t>
      </w:r>
      <w:r>
        <w:rPr>
          <w:rFonts w:ascii="Times New Roman"/>
          <w:b/>
          <w:i w:val="false"/>
          <w:color w:val="000000"/>
          <w:sz w:val="28"/>
        </w:rPr>
        <w:t>157-бап. Ұжымдық шарттың мазмұны мен құрылымы</w:t>
      </w:r>
    </w:p>
    <w:p>
      <w:pPr>
        <w:spacing w:after="0"/>
        <w:ind w:left="0"/>
        <w:jc w:val="both"/>
      </w:pPr>
      <w:r>
        <w:rPr>
          <w:rFonts w:ascii="Times New Roman"/>
          <w:b w:val="false"/>
          <w:i w:val="false"/>
          <w:color w:val="000000"/>
          <w:sz w:val="28"/>
        </w:rPr>
        <w:t>      1. Ұжымдық шарттың мазмұны мен құрылымы тараптар жасасқан бас, салалық және өңірлік келісімдерге сәйкес айқындалады. Ұжымдық шартқа:</w:t>
      </w:r>
      <w:r>
        <w:br/>
      </w:r>
      <w:r>
        <w:rPr>
          <w:rFonts w:ascii="Times New Roman"/>
          <w:b w:val="false"/>
          <w:i w:val="false"/>
          <w:color w:val="000000"/>
          <w:sz w:val="28"/>
        </w:rPr>
        <w:t>
      1) еңбекке ақы төлеуді нормалау, жүйелері, қызметкерлерге, оның ішінде ауыр жұмыстарда, еңбек жағдайлары зиянды және (немесе) қауіпті жұмыстарда істейтін қызметкерлерге тарифтік мөлшерлемелер мен айлықақылар, үстемақылар мен қосымша ақылар мөлшері туралы;</w:t>
      </w:r>
      <w:r>
        <w:br/>
      </w:r>
      <w:r>
        <w:rPr>
          <w:rFonts w:ascii="Times New Roman"/>
          <w:b w:val="false"/>
          <w:i w:val="false"/>
          <w:color w:val="000000"/>
          <w:sz w:val="28"/>
        </w:rPr>
        <w:t>
      2) разрядаралық коэффициенттерді белгілеу туралы;</w:t>
      </w:r>
      <w:r>
        <w:br/>
      </w:r>
      <w:r>
        <w:rPr>
          <w:rFonts w:ascii="Times New Roman"/>
          <w:b w:val="false"/>
          <w:i w:val="false"/>
          <w:color w:val="000000"/>
          <w:sz w:val="28"/>
        </w:rPr>
        <w:t>
      3) жұмыс уақыты мен тынығу уақытының ұзақтығы, еңбек демалыстары туралы;</w:t>
      </w:r>
      <w:r>
        <w:br/>
      </w:r>
      <w:r>
        <w:rPr>
          <w:rFonts w:ascii="Times New Roman"/>
          <w:b w:val="false"/>
          <w:i w:val="false"/>
          <w:color w:val="000000"/>
          <w:sz w:val="28"/>
        </w:rPr>
        <w:t>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r>
        <w:br/>
      </w:r>
      <w:r>
        <w:rPr>
          <w:rFonts w:ascii="Times New Roman"/>
          <w:b w:val="false"/>
          <w:i w:val="false"/>
          <w:color w:val="000000"/>
          <w:sz w:val="28"/>
        </w:rPr>
        <w:t>
      5) кәсіптік одақ қызметіне жағдай жасау туралы;</w:t>
      </w:r>
      <w:r>
        <w:br/>
      </w:r>
      <w:r>
        <w:rPr>
          <w:rFonts w:ascii="Times New Roman"/>
          <w:b w:val="false"/>
          <w:i w:val="false"/>
          <w:color w:val="000000"/>
          <w:sz w:val="28"/>
        </w:rPr>
        <w:t>
      6) ұжымдық шартқа өзгерістер мен толықтырулар енгізу тәртібі туралы;</w:t>
      </w:r>
      <w:r>
        <w:br/>
      </w:r>
      <w:r>
        <w:rPr>
          <w:rFonts w:ascii="Times New Roman"/>
          <w:b w:val="false"/>
          <w:i w:val="false"/>
          <w:color w:val="000000"/>
          <w:sz w:val="28"/>
        </w:rPr>
        <w:t>
      7) қызметкерлер мен жұмыс берушінің ұжымдық шарттың орындалуына бақылау жасау және олардың жауапкершілігі туралы;</w:t>
      </w:r>
      <w:r>
        <w:br/>
      </w:r>
      <w:r>
        <w:rPr>
          <w:rFonts w:ascii="Times New Roman"/>
          <w:b w:val="false"/>
          <w:i w:val="false"/>
          <w:color w:val="000000"/>
          <w:sz w:val="28"/>
        </w:rPr>
        <w:t>
      8) жұмыс берушінің қызметкерлер өкілдері пікірлерін есепке алуды талап ететін актілері туралы ережелер енгізіледі.</w:t>
      </w:r>
      <w:r>
        <w:br/>
      </w:r>
      <w:r>
        <w:rPr>
          <w:rFonts w:ascii="Times New Roman"/>
          <w:b w:val="false"/>
          <w:i w:val="false"/>
          <w:color w:val="000000"/>
          <w:sz w:val="28"/>
        </w:rPr>
        <w:t>
      2. Ұжымдық шартқа:</w:t>
      </w:r>
      <w:r>
        <w:br/>
      </w:r>
      <w:r>
        <w:rPr>
          <w:rFonts w:ascii="Times New Roman"/>
          <w:b w:val="false"/>
          <w:i w:val="false"/>
          <w:color w:val="000000"/>
          <w:sz w:val="28"/>
        </w:rPr>
        <w:t>
      1) еңбекті ұйымдастыруды жақсарту және өндіріс тиімділігін арттыру туралы;</w:t>
      </w:r>
      <w:r>
        <w:br/>
      </w:r>
      <w:r>
        <w:rPr>
          <w:rFonts w:ascii="Times New Roman"/>
          <w:b w:val="false"/>
          <w:i w:val="false"/>
          <w:color w:val="000000"/>
          <w:sz w:val="28"/>
        </w:rPr>
        <w:t>
      2) жалақыны индекстеу тәртібі туралы;</w:t>
      </w:r>
      <w:r>
        <w:br/>
      </w:r>
      <w:r>
        <w:rPr>
          <w:rFonts w:ascii="Times New Roman"/>
          <w:b w:val="false"/>
          <w:i w:val="false"/>
          <w:color w:val="000000"/>
          <w:sz w:val="28"/>
        </w:rPr>
        <w:t>
      3) босатылатын қызметкерлердің жұмыспен қамтылуын, оларды даярлауды, біліктілігін арттыруды, қайта даярлауды және жұмысқа орналастыруды қамтамасыз ету туралы;</w:t>
      </w:r>
      <w:r>
        <w:br/>
      </w:r>
      <w:r>
        <w:rPr>
          <w:rFonts w:ascii="Times New Roman"/>
          <w:b w:val="false"/>
          <w:i w:val="false"/>
          <w:color w:val="000000"/>
          <w:sz w:val="28"/>
        </w:rPr>
        <w:t>
      4) даярлаудан, қайта даярлаудан және біліктілігін арттырудан өтетін қызметкерлерге, сондай-ақ жұмысты оқумен қоса атқаратын қызметкерлерге берілетін кепілдіктер мен жеңілдіктер туралы;</w:t>
      </w:r>
      <w:r>
        <w:br/>
      </w:r>
      <w:r>
        <w:rPr>
          <w:rFonts w:ascii="Times New Roman"/>
          <w:b w:val="false"/>
          <w:i w:val="false"/>
          <w:color w:val="000000"/>
          <w:sz w:val="28"/>
        </w:rPr>
        <w:t>
      5) қызметкерлердің тұрғын үй және тұрмыстық жағдайларын жақсарту туралы;</w:t>
      </w:r>
      <w:r>
        <w:br/>
      </w:r>
      <w:r>
        <w:rPr>
          <w:rFonts w:ascii="Times New Roman"/>
          <w:b w:val="false"/>
          <w:i w:val="false"/>
          <w:color w:val="000000"/>
          <w:sz w:val="28"/>
        </w:rPr>
        <w:t>
      6) қызметкерлерді сауықтыру, санаторий-курорттық емдеу және олардың тынығуы туралы;</w:t>
      </w:r>
      <w:r>
        <w:br/>
      </w:r>
      <w:r>
        <w:rPr>
          <w:rFonts w:ascii="Times New Roman"/>
          <w:b w:val="false"/>
          <w:i w:val="false"/>
          <w:color w:val="000000"/>
          <w:sz w:val="28"/>
        </w:rPr>
        <w:t>
      7) кәсіптік одақ органдарына сайланған қызметкерлерге, сондай-ақ сайланбалы өкілдерге кепілдіктер және олардың қызметін жүзеге асыру үшін жасалатын жағдайлар туралы;</w:t>
      </w:r>
      <w:r>
        <w:br/>
      </w:r>
      <w:r>
        <w:rPr>
          <w:rFonts w:ascii="Times New Roman"/>
          <w:b w:val="false"/>
          <w:i w:val="false"/>
          <w:color w:val="000000"/>
          <w:sz w:val="28"/>
        </w:rPr>
        <w:t>
      8) кәсіптік одақ мүшесі болып табылатын қызметкермен еңбек шартын бұзған кезде кәсіптік одақ органының дәлелді пікірін ескерудің тәртібі туралы;</w:t>
      </w:r>
      <w:r>
        <w:br/>
      </w:r>
      <w:r>
        <w:rPr>
          <w:rFonts w:ascii="Times New Roman"/>
          <w:b w:val="false"/>
          <w:i w:val="false"/>
          <w:color w:val="000000"/>
          <w:sz w:val="28"/>
        </w:rPr>
        <w:t>
      9) қызметкер зейнеткерлік жасқа келген кезде жұмыс берушінің бастамасы бойынша еңбек шартын бұзған жағдайдағы өтемақы төлемі туралы;</w:t>
      </w:r>
      <w:r>
        <w:br/>
      </w:r>
      <w:r>
        <w:rPr>
          <w:rFonts w:ascii="Times New Roman"/>
          <w:b w:val="false"/>
          <w:i w:val="false"/>
          <w:color w:val="000000"/>
          <w:sz w:val="28"/>
        </w:rPr>
        <w:t>
      10) жұмыс беруші орналасқан жерден немесе жиналатын жерден жұмыс орнына дейін және кері қайту жолында қызметкердің жолда болған уақыты үшін өтемақы төлемі туралы;</w:t>
      </w:r>
      <w:r>
        <w:br/>
      </w:r>
      <w:r>
        <w:rPr>
          <w:rFonts w:ascii="Times New Roman"/>
          <w:b w:val="false"/>
          <w:i w:val="false"/>
          <w:color w:val="000000"/>
          <w:sz w:val="28"/>
        </w:rPr>
        <w:t>
      11)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қызметкерлерге берілетін демалысқа ақы төлеу туралы;</w:t>
      </w:r>
      <w:r>
        <w:br/>
      </w:r>
      <w:r>
        <w:rPr>
          <w:rFonts w:ascii="Times New Roman"/>
          <w:b w:val="false"/>
          <w:i w:val="false"/>
          <w:color w:val="000000"/>
          <w:sz w:val="28"/>
        </w:rPr>
        <w:t>
      12) қызметкерлер мен жұмыс берушілердің өздері келтірген залал үшін жауаптылығы туралы;</w:t>
      </w:r>
      <w:r>
        <w:br/>
      </w:r>
      <w:r>
        <w:rPr>
          <w:rFonts w:ascii="Times New Roman"/>
          <w:b w:val="false"/>
          <w:i w:val="false"/>
          <w:color w:val="000000"/>
          <w:sz w:val="28"/>
        </w:rPr>
        <w:t>
      13) ерікті зейнетақы жарналары туралы;</w:t>
      </w:r>
      <w:r>
        <w:br/>
      </w:r>
      <w:r>
        <w:rPr>
          <w:rFonts w:ascii="Times New Roman"/>
          <w:b w:val="false"/>
          <w:i w:val="false"/>
          <w:color w:val="000000"/>
          <w:sz w:val="28"/>
        </w:rPr>
        <w:t>
      14) қызметкерлерді және олардың отбасыларын медициналық сақтандыру кепілдіктері туралы, қоршаған ортаны қорғау туралы;</w:t>
      </w:r>
      <w:r>
        <w:br/>
      </w:r>
      <w:r>
        <w:rPr>
          <w:rFonts w:ascii="Times New Roman"/>
          <w:b w:val="false"/>
          <w:i w:val="false"/>
          <w:color w:val="000000"/>
          <w:sz w:val="28"/>
        </w:rPr>
        <w:t>
      15) сақтандыру ұйымымен зейнетақы аннуитеті шартын жасасу үшін қызметкердің қаражаты жеткіліксіз болған жағдайда, оның пайдасына жұмыс берушінің қаражаты есебінен ерiктi зейнетақы жарналарын жүзеге асыру туралы;</w:t>
      </w:r>
      <w:r>
        <w:br/>
      </w:r>
      <w:r>
        <w:rPr>
          <w:rFonts w:ascii="Times New Roman"/>
          <w:b w:val="false"/>
          <w:i w:val="false"/>
          <w:color w:val="000000"/>
          <w:sz w:val="28"/>
        </w:rPr>
        <w:t>
      16) қызметкерлерді Қазақстан Республикасы еңбек заңнамасының негіздеріне оқыту жөніндегі іс-шаралар туралы;</w:t>
      </w:r>
      <w:r>
        <w:br/>
      </w:r>
      <w:r>
        <w:rPr>
          <w:rFonts w:ascii="Times New Roman"/>
          <w:b w:val="false"/>
          <w:i w:val="false"/>
          <w:color w:val="000000"/>
          <w:sz w:val="28"/>
        </w:rPr>
        <w:t>
      17) жәрдемақылар мен өтемақы төлемдері, оның ішінде жазатайым оқиғалар кезіндегі төлемдер туралы;</w:t>
      </w:r>
      <w:r>
        <w:br/>
      </w:r>
      <w:r>
        <w:rPr>
          <w:rFonts w:ascii="Times New Roman"/>
          <w:b w:val="false"/>
          <w:i w:val="false"/>
          <w:color w:val="000000"/>
          <w:sz w:val="28"/>
        </w:rPr>
        <w:t>
      18) тараптар айқындаған және осы Кодексте айқындалған басқа да мәселелер бойынша қызметкерлер мен жұмыс берушінің өзара міндеттемелері енгізілуі мүмкін.</w:t>
      </w:r>
      <w:r>
        <w:br/>
      </w:r>
      <w:r>
        <w:rPr>
          <w:rFonts w:ascii="Times New Roman"/>
          <w:b w:val="false"/>
          <w:i w:val="false"/>
          <w:color w:val="000000"/>
          <w:sz w:val="28"/>
        </w:rPr>
        <w:t>
      3. Ұжымдық шарт еңбек заңнамасымен, бас, салалық, өңірлік келісімдермен салыстырғанда қызметкерлер жағдайын нашарлатпауға тиіс. Мұндай ережелер жарамсыз деп танылады және қолданылмауға тиіс.</w:t>
      </w:r>
    </w:p>
    <w:p>
      <w:pPr>
        <w:spacing w:after="0"/>
        <w:ind w:left="0"/>
        <w:jc w:val="both"/>
      </w:pPr>
      <w:r>
        <w:rPr>
          <w:rFonts w:ascii="Times New Roman"/>
          <w:b w:val="false"/>
          <w:i w:val="false"/>
          <w:color w:val="000000"/>
          <w:sz w:val="28"/>
        </w:rPr>
        <w:t>      </w:t>
      </w:r>
      <w:r>
        <w:rPr>
          <w:rFonts w:ascii="Times New Roman"/>
          <w:b/>
          <w:i w:val="false"/>
          <w:color w:val="000000"/>
          <w:sz w:val="28"/>
        </w:rPr>
        <w:t>158-бап. Ұжымдық шарттың қолданылу мерзімдері, аясы және</w:t>
      </w:r>
      <w:r>
        <w:br/>
      </w:r>
      <w:r>
        <w:rPr>
          <w:rFonts w:ascii="Times New Roman"/>
          <w:b w:val="false"/>
          <w:i w:val="false"/>
          <w:color w:val="000000"/>
          <w:sz w:val="28"/>
        </w:rPr>
        <w:t>
                </w:t>
      </w:r>
      <w:r>
        <w:rPr>
          <w:rFonts w:ascii="Times New Roman"/>
          <w:b/>
          <w:i w:val="false"/>
          <w:color w:val="000000"/>
          <w:sz w:val="28"/>
        </w:rPr>
        <w:t>тараптардың жауапкершілігі</w:t>
      </w:r>
    </w:p>
    <w:p>
      <w:pPr>
        <w:spacing w:after="0"/>
        <w:ind w:left="0"/>
        <w:jc w:val="both"/>
      </w:pPr>
      <w:r>
        <w:rPr>
          <w:rFonts w:ascii="Times New Roman"/>
          <w:b w:val="false"/>
          <w:i w:val="false"/>
          <w:color w:val="000000"/>
          <w:sz w:val="28"/>
        </w:rPr>
        <w:t>      1. Ұжымдық шарт тараптар айқындайтын мерзімге жасалады.</w:t>
      </w:r>
      <w:r>
        <w:br/>
      </w:r>
      <w:r>
        <w:rPr>
          <w:rFonts w:ascii="Times New Roman"/>
          <w:b w:val="false"/>
          <w:i w:val="false"/>
          <w:color w:val="000000"/>
          <w:sz w:val="28"/>
        </w:rPr>
        <w:t>
      2. Ұжымдық шарт, егер оның ережелерінде өзгеше көзделмесе, қол қойылған кезден бастап күшіне енеді және тараптардың орындауы үшін міндетті.</w:t>
      </w:r>
      <w:r>
        <w:br/>
      </w:r>
      <w:r>
        <w:rPr>
          <w:rFonts w:ascii="Times New Roman"/>
          <w:b w:val="false"/>
          <w:i w:val="false"/>
          <w:color w:val="000000"/>
          <w:sz w:val="28"/>
        </w:rPr>
        <w:t>
      3. Ұжымдық шарттың күші жұмыс берушіге және солардың атынан ұжымдық шарт жасалған ұйым қызметкерлеріне және оған қосылған қызметкерлерге қолданылады. Қосылу тәртібі және талаптары ұжымдық шартта айқындалады.</w:t>
      </w:r>
      <w:r>
        <w:br/>
      </w:r>
      <w:r>
        <w:rPr>
          <w:rFonts w:ascii="Times New Roman"/>
          <w:b w:val="false"/>
          <w:i w:val="false"/>
          <w:color w:val="000000"/>
          <w:sz w:val="28"/>
        </w:rPr>
        <w:t>
      4. Ұйым таратылған, ол банкрот деп жарияланған кезде ұжымдық шарттың қолданылуы барлық қызметкерлермен еңбек шарттары тоқтатылған күннен бастап тоқтатылады.</w:t>
      </w:r>
      <w:r>
        <w:br/>
      </w:r>
      <w:r>
        <w:rPr>
          <w:rFonts w:ascii="Times New Roman"/>
          <w:b w:val="false"/>
          <w:i w:val="false"/>
          <w:color w:val="000000"/>
          <w:sz w:val="28"/>
        </w:rPr>
        <w:t>
      5. Ұжымдық шартта көзделген міндеттемелерді орындамағаны үшін тараптар ұжымдық шартқа және Қазақстан Республикасының заңдарына сәйкес жауаптылықта болады.</w:t>
      </w:r>
    </w:p>
    <w:p>
      <w:pPr>
        <w:spacing w:after="0"/>
        <w:ind w:left="0"/>
        <w:jc w:val="left"/>
      </w:pPr>
      <w:r>
        <w:rPr>
          <w:rFonts w:ascii="Times New Roman"/>
          <w:b/>
          <w:i w:val="false"/>
          <w:color w:val="000000"/>
        </w:rPr>
        <w:t xml:space="preserve"> 15-тарау. Жеке еңбек дауларын қарау</w:t>
      </w:r>
    </w:p>
    <w:p>
      <w:pPr>
        <w:spacing w:after="0"/>
        <w:ind w:left="0"/>
        <w:jc w:val="both"/>
      </w:pPr>
      <w:r>
        <w:rPr>
          <w:rFonts w:ascii="Times New Roman"/>
          <w:b w:val="false"/>
          <w:i w:val="false"/>
          <w:color w:val="000000"/>
          <w:sz w:val="28"/>
        </w:rPr>
        <w:t>      </w:t>
      </w:r>
      <w:r>
        <w:rPr>
          <w:rFonts w:ascii="Times New Roman"/>
          <w:b/>
          <w:i w:val="false"/>
          <w:color w:val="000000"/>
          <w:sz w:val="28"/>
        </w:rPr>
        <w:t>159-бап. Жеке еңбек дауларын қарау тәртібі</w:t>
      </w:r>
    </w:p>
    <w:p>
      <w:pPr>
        <w:spacing w:after="0"/>
        <w:ind w:left="0"/>
        <w:jc w:val="both"/>
      </w:pPr>
      <w:r>
        <w:rPr>
          <w:rFonts w:ascii="Times New Roman"/>
          <w:b w:val="false"/>
          <w:i w:val="false"/>
          <w:color w:val="000000"/>
          <w:sz w:val="28"/>
        </w:rPr>
        <w:t>      1. Жеке еңбек дауларын келісім комиссиялары, ал реттелмеген мәселелер бойынша не шағын кәсіпкерлік субъектілерді қоспағанда келісім комиссияларының шешімін орындамаған кезде соттар қарайды.</w:t>
      </w:r>
      <w:r>
        <w:br/>
      </w:r>
      <w:r>
        <w:rPr>
          <w:rFonts w:ascii="Times New Roman"/>
          <w:b w:val="false"/>
          <w:i w:val="false"/>
          <w:color w:val="000000"/>
          <w:sz w:val="28"/>
        </w:rPr>
        <w:t xml:space="preserve">
      2. Келісу комиссиясы жұмыс берушінің және қызметкерлер өкілдерінің бірдей санынан тепе-теңдік бастамада құрылған тұрақты жұмыс істейтін орган болып табылады. </w:t>
      </w:r>
      <w:r>
        <w:br/>
      </w:r>
      <w:r>
        <w:rPr>
          <w:rFonts w:ascii="Times New Roman"/>
          <w:b w:val="false"/>
          <w:i w:val="false"/>
          <w:color w:val="000000"/>
          <w:sz w:val="28"/>
        </w:rPr>
        <w:t>
      3. Келісу комиссиясы мүшелерінің сандық құрамы, оның жұмыс істеу тәртібі, келісу комиссиясы шешімінің мазмұны мен қабылдау тәртібі, келісу комиссиясы өкілеттігінің мерзімі, медиаторды тарту туралы мәселе жұмыс беруші мен қызметкерлер өкілдерінің арасындағы жазбаша келісімде не ұжымдық шартта белгіленеді.</w:t>
      </w:r>
      <w:r>
        <w:br/>
      </w:r>
      <w:r>
        <w:rPr>
          <w:rFonts w:ascii="Times New Roman"/>
          <w:b w:val="false"/>
          <w:i w:val="false"/>
          <w:color w:val="000000"/>
          <w:sz w:val="28"/>
        </w:rPr>
        <w:t>
      4. Келiсу комиссиясының қызметкерлердің өкілдерінен тұратын мүшелерi қызметкерлердiң жалпы жиналысында сайланады. Келiсу комиссиясының жұмыс берушiден тұратын мүшелерi жұмыс берушiнiң актiсiмен тағайындалады.</w:t>
      </w:r>
      <w:r>
        <w:br/>
      </w:r>
      <w:r>
        <w:rPr>
          <w:rFonts w:ascii="Times New Roman"/>
          <w:b w:val="false"/>
          <w:i w:val="false"/>
          <w:color w:val="000000"/>
          <w:sz w:val="28"/>
        </w:rPr>
        <w:t>
      5. Келісу комиссиясына келіп түскен өтініш аталған комиссияда берген күні міндетті түрде тіркелуге тиіс.</w:t>
      </w:r>
      <w:r>
        <w:br/>
      </w:r>
      <w:r>
        <w:rPr>
          <w:rFonts w:ascii="Times New Roman"/>
          <w:b w:val="false"/>
          <w:i w:val="false"/>
          <w:color w:val="000000"/>
          <w:sz w:val="28"/>
        </w:rPr>
        <w:t>
      Дау өтініш берушінің немесе ол уәкілеттік берген өкілдің қатысуымен қаралады. Дауды қызметкердің немесе оның өкілінің қатысуынсыз қарауға тек оның жазбаша өтініші бойынша ғана жол беріледі.</w:t>
      </w:r>
      <w:r>
        <w:br/>
      </w:r>
      <w:r>
        <w:rPr>
          <w:rFonts w:ascii="Times New Roman"/>
          <w:b w:val="false"/>
          <w:i w:val="false"/>
          <w:color w:val="000000"/>
          <w:sz w:val="28"/>
        </w:rPr>
        <w:t>
      6. Келісу комиссиясы дауды өтініш тіркелген күннен бастап он бес жұмыс күні ішінде қарауға және дау тараптарына шешімнің көшірмесін оны қабылдаған күннен бастап үш күн мерзімде беруге міндетті.</w:t>
      </w:r>
      <w:r>
        <w:br/>
      </w:r>
      <w:r>
        <w:rPr>
          <w:rFonts w:ascii="Times New Roman"/>
          <w:b w:val="false"/>
          <w:i w:val="false"/>
          <w:color w:val="000000"/>
          <w:sz w:val="28"/>
        </w:rPr>
        <w:t>
      7. Келісу комиссиясының шешімі жұмысқа қайта алу туралы дауды қоспағанда онда белгіленген мерзімде орындалуға тиіс.</w:t>
      </w:r>
      <w:r>
        <w:br/>
      </w:r>
      <w:r>
        <w:rPr>
          <w:rFonts w:ascii="Times New Roman"/>
          <w:b w:val="false"/>
          <w:i w:val="false"/>
          <w:color w:val="000000"/>
          <w:sz w:val="28"/>
        </w:rPr>
        <w:t>
      8. Келісу комиссиясының шешімі белгіленген мерзімде орындалмаған жағдайда қызметкер немесе жұмыс беруші сотқа жүгінуге құқылы.</w:t>
      </w:r>
      <w:r>
        <w:br/>
      </w:r>
      <w:r>
        <w:rPr>
          <w:rFonts w:ascii="Times New Roman"/>
          <w:b w:val="false"/>
          <w:i w:val="false"/>
          <w:color w:val="000000"/>
          <w:sz w:val="28"/>
        </w:rPr>
        <w:t>
      9. Келісу комиссиясының тараптары Қазақстан Республикасы еңбек заңнамасының негіздеріне, еңбек дауларында келіссөздер жүргізу және консенсусқа жету шеберлігін дамытуға келісу комиссиясының мүшелеріне жыл сайынғы оқыту жүргізуге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160-бап. Жеке еңбек дауларын қарау бойынша жүгіну мерзімі</w:t>
      </w:r>
    </w:p>
    <w:p>
      <w:pPr>
        <w:spacing w:after="0"/>
        <w:ind w:left="0"/>
        <w:jc w:val="both"/>
      </w:pPr>
      <w:r>
        <w:rPr>
          <w:rFonts w:ascii="Times New Roman"/>
          <w:b w:val="false"/>
          <w:i w:val="false"/>
          <w:color w:val="000000"/>
          <w:sz w:val="28"/>
        </w:rPr>
        <w:t>      Жеке еңбек дауларын қарау жөніндегі келісу комиссиясы немесе сотқа жүгіну үшін мынадай мерзімдер белгіленеді:</w:t>
      </w:r>
      <w:r>
        <w:br/>
      </w:r>
      <w:r>
        <w:rPr>
          <w:rFonts w:ascii="Times New Roman"/>
          <w:b w:val="false"/>
          <w:i w:val="false"/>
          <w:color w:val="000000"/>
          <w:sz w:val="28"/>
        </w:rPr>
        <w:t>
      1) жұмысқа қайта алу туралы даулар бойынша – жұмыс берушінің еңбек шартын тоқтату туралы актісінің көшірмесі келісу комиссиясына табыс етілген күннен бастап бір ай, ал сотқа жүгінуге – реттелмеген даулар бойынша жүгінген кезде не еңбек шарты тарапының оның шешімін орындамаған кезде келісу комиссиясы шешімінің көшірмесі табысталған күннен бастап екі ай;</w:t>
      </w:r>
      <w:r>
        <w:br/>
      </w:r>
      <w:r>
        <w:rPr>
          <w:rFonts w:ascii="Times New Roman"/>
          <w:b w:val="false"/>
          <w:i w:val="false"/>
          <w:color w:val="000000"/>
          <w:sz w:val="28"/>
        </w:rPr>
        <w:t>
      2) басқа еңбек даулары бойынша – қызметкер немесе жұмыс беруші өз құқығының бұзылғаны туралы білген немесе білуге тиісті күннен бастап бір жыл.</w:t>
      </w:r>
      <w:r>
        <w:br/>
      </w:r>
      <w:r>
        <w:rPr>
          <w:rFonts w:ascii="Times New Roman"/>
          <w:b w:val="false"/>
          <w:i w:val="false"/>
          <w:color w:val="000000"/>
          <w:sz w:val="28"/>
        </w:rPr>
        <w:t>
      Жеке еңбек дауларын қарау бойынша жүгіну мерзімінің өтуі қаралып жатқан еңбек дауы бойынша медиация туралы шарттың қолданылу кезеңінде тоқтатыла тұрады.</w:t>
      </w:r>
    </w:p>
    <w:p>
      <w:pPr>
        <w:spacing w:after="0"/>
        <w:ind w:left="0"/>
        <w:jc w:val="both"/>
      </w:pPr>
      <w:r>
        <w:rPr>
          <w:rFonts w:ascii="Times New Roman"/>
          <w:b w:val="false"/>
          <w:i w:val="false"/>
          <w:color w:val="000000"/>
          <w:sz w:val="28"/>
        </w:rPr>
        <w:t>      </w:t>
      </w:r>
      <w:r>
        <w:rPr>
          <w:rFonts w:ascii="Times New Roman"/>
          <w:b/>
          <w:i w:val="false"/>
          <w:color w:val="000000"/>
          <w:sz w:val="28"/>
        </w:rPr>
        <w:t>161-бап. Қызметкерді жұмысына қайта алдырту</w:t>
      </w:r>
    </w:p>
    <w:p>
      <w:pPr>
        <w:spacing w:after="0"/>
        <w:ind w:left="0"/>
        <w:jc w:val="both"/>
      </w:pPr>
      <w:r>
        <w:rPr>
          <w:rFonts w:ascii="Times New Roman"/>
          <w:b w:val="false"/>
          <w:i w:val="false"/>
          <w:color w:val="000000"/>
          <w:sz w:val="28"/>
        </w:rPr>
        <w:t>      1. Бұрынғы жұмысына қайта алынған қызметкерге амалсыз бос жүрген (жұмыстан шеттетілген) барлық уақыты үшін орташа жалақысы немесе басқа жұмысқа заңсыз ауыстырған кезде төмен ақы төленетін жұмысты орындағаны үшін, бірақ алты айдан аспайтын уақытқа жалақыдағы айырма төленеді.</w:t>
      </w:r>
      <w:r>
        <w:br/>
      </w:r>
      <w:r>
        <w:rPr>
          <w:rFonts w:ascii="Times New Roman"/>
          <w:b w:val="false"/>
          <w:i w:val="false"/>
          <w:color w:val="000000"/>
          <w:sz w:val="28"/>
        </w:rPr>
        <w:t>
      2. Жеке еңбек дауын қарау жөніндегі келісу комиссиясының не соттың қызметкерді бұрынғы жұмысында қайта алу туралы шешімі дереу орындалуға тиіс. Келісу комиссиясы не сот жұмыс беруші жұмысқа қайта алу туралы шешімнің орындалуын кідірткен кезде, қызметкерге шешімнің орындалуы кідіртілген уақыт үшін орташа жалақысын немесе жалақысының айырмасын төлеу туралы шешім шығарады.</w:t>
      </w:r>
    </w:p>
    <w:p>
      <w:pPr>
        <w:spacing w:after="0"/>
        <w:ind w:left="0"/>
        <w:jc w:val="left"/>
      </w:pPr>
      <w:r>
        <w:rPr>
          <w:rFonts w:ascii="Times New Roman"/>
          <w:b/>
          <w:i w:val="false"/>
          <w:color w:val="000000"/>
        </w:rPr>
        <w:t xml:space="preserve"> 16-тарау. Ұжымдық еңбек дауларын қарау</w:t>
      </w:r>
    </w:p>
    <w:p>
      <w:pPr>
        <w:spacing w:after="0"/>
        <w:ind w:left="0"/>
        <w:jc w:val="both"/>
      </w:pPr>
      <w:r>
        <w:rPr>
          <w:rFonts w:ascii="Times New Roman"/>
          <w:b w:val="false"/>
          <w:i w:val="false"/>
          <w:color w:val="000000"/>
          <w:sz w:val="28"/>
        </w:rPr>
        <w:t>      </w:t>
      </w:r>
      <w:r>
        <w:rPr>
          <w:rFonts w:ascii="Times New Roman"/>
          <w:b/>
          <w:i w:val="false"/>
          <w:color w:val="000000"/>
          <w:sz w:val="28"/>
        </w:rPr>
        <w:t>162-бап. Осы тарауда пайдаланылатын ұғымдар</w:t>
      </w:r>
    </w:p>
    <w:p>
      <w:pPr>
        <w:spacing w:after="0"/>
        <w:ind w:left="0"/>
        <w:jc w:val="both"/>
      </w:pPr>
      <w:r>
        <w:rPr>
          <w:rFonts w:ascii="Times New Roman"/>
          <w:b w:val="false"/>
          <w:i w:val="false"/>
          <w:color w:val="000000"/>
          <w:sz w:val="28"/>
        </w:rPr>
        <w:t>      Осы тарауда мынадай ұғымдар пайдаланылады:</w:t>
      </w:r>
      <w:r>
        <w:br/>
      </w:r>
      <w:r>
        <w:rPr>
          <w:rFonts w:ascii="Times New Roman"/>
          <w:b w:val="false"/>
          <w:i w:val="false"/>
          <w:color w:val="000000"/>
          <w:sz w:val="28"/>
        </w:rPr>
        <w:t>
      1) ереуіл – жұмыс берушімен ұжымдық еңбек дауында өздерінің әлеуметтік-экономикалық және кәсіптік талаптарын қанағаттандыру мақсатында жұмысты толық немесе ішінара тоқтату;</w:t>
      </w:r>
      <w:r>
        <w:br/>
      </w:r>
      <w:r>
        <w:rPr>
          <w:rFonts w:ascii="Times New Roman"/>
          <w:b w:val="false"/>
          <w:i w:val="false"/>
          <w:color w:val="000000"/>
          <w:sz w:val="28"/>
        </w:rPr>
        <w:t>
      2) бітімгерлік комиссиясы – ұжымдық еңбек дауын тараптарды бітімге келтіру жолымен реттеу үшін жұмыс берушілер мен қызметкерлер (олардың өкілдері) арасындағы келісім бойынша құрылатын орган;</w:t>
      </w:r>
      <w:r>
        <w:br/>
      </w:r>
      <w:r>
        <w:rPr>
          <w:rFonts w:ascii="Times New Roman"/>
          <w:b w:val="false"/>
          <w:i w:val="false"/>
          <w:color w:val="000000"/>
          <w:sz w:val="28"/>
        </w:rPr>
        <w:t>
      3) еңбек төрелігі – бітімгерлік комиссиясында келісімге қол жетпеген кезде еңбек дауын шешу үшін ұжымдық еңбек дауының тараптары уәкілетті адамдарды тарта отырып құратын, уақытша жұмыс істейтін орган;</w:t>
      </w:r>
      <w:r>
        <w:br/>
      </w:r>
      <w:r>
        <w:rPr>
          <w:rFonts w:ascii="Times New Roman"/>
          <w:b w:val="false"/>
          <w:i w:val="false"/>
          <w:color w:val="000000"/>
          <w:sz w:val="28"/>
        </w:rPr>
        <w:t>
      4) татуластыру рәсiмдері – ұжымдық еңбек дауын алғашында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реттілікпен қарау.</w:t>
      </w:r>
    </w:p>
    <w:p>
      <w:pPr>
        <w:spacing w:after="0"/>
        <w:ind w:left="0"/>
        <w:jc w:val="both"/>
      </w:pPr>
      <w:r>
        <w:rPr>
          <w:rFonts w:ascii="Times New Roman"/>
          <w:b w:val="false"/>
          <w:i w:val="false"/>
          <w:color w:val="000000"/>
          <w:sz w:val="28"/>
        </w:rPr>
        <w:t>      </w:t>
      </w:r>
      <w:r>
        <w:rPr>
          <w:rFonts w:ascii="Times New Roman"/>
          <w:b/>
          <w:i w:val="false"/>
          <w:color w:val="000000"/>
          <w:sz w:val="28"/>
        </w:rPr>
        <w:t>163-бап. Ұжымдық еңбек дауының туындауы</w:t>
      </w:r>
    </w:p>
    <w:p>
      <w:pPr>
        <w:spacing w:after="0"/>
        <w:ind w:left="0"/>
        <w:jc w:val="both"/>
      </w:pPr>
      <w:r>
        <w:rPr>
          <w:rFonts w:ascii="Times New Roman"/>
          <w:b w:val="false"/>
          <w:i w:val="false"/>
          <w:color w:val="000000"/>
          <w:sz w:val="28"/>
        </w:rPr>
        <w:t xml:space="preserve">      1. Ұжымдық еңбек дауы Қазақстан Республикасының еңбек заңнамасын қолдану, осы Кодекстің 164-бабының 2-тармағына сәйкес ресімделген келісімдердің, еңбек және (немесе) ұжымдық шарттардың, жұмыс беруші актілерінің талаптарын орындау немесе өзгерту мәселелері бойынша қызметкерлердің талаптары туралы жұмыс берушіні жазбаша хабардар еткен күннен бастап туындайды деп есептеледі. </w:t>
      </w:r>
      <w:r>
        <w:br/>
      </w:r>
      <w:r>
        <w:rPr>
          <w:rFonts w:ascii="Times New Roman"/>
          <w:b w:val="false"/>
          <w:i w:val="false"/>
          <w:color w:val="000000"/>
          <w:sz w:val="28"/>
        </w:rPr>
        <w:t>
      2. Жұмыс беруші қызметкерлердің қойған талаптарын оларды алған күннен бастап үш жұмыс күнінен кешіктірмей, жұмыс берушілердің бірлестігі бес жұмыс күнінен кешіктірмей қарауға және оларды шешу үшін шаралар қабылдауға, ал көрсетілген мерзімде шешуге мүмкіндік болмаған кезде туындаған келіспеушіліктерді одан әрі қарау үшін өз өкілдерін көрсете отырып, өздерінің шешімдері мен ұсыныстарын қызметкерлерге жазбаша түрде жеткізуге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164-бап. Ұжымдық еңбек дауларын қарастыру жөніндегі</w:t>
      </w:r>
      <w:r>
        <w:br/>
      </w:r>
      <w:r>
        <w:rPr>
          <w:rFonts w:ascii="Times New Roman"/>
          <w:b w:val="false"/>
          <w:i w:val="false"/>
          <w:color w:val="000000"/>
          <w:sz w:val="28"/>
        </w:rPr>
        <w:t>
                </w:t>
      </w:r>
      <w:r>
        <w:rPr>
          <w:rFonts w:ascii="Times New Roman"/>
          <w:b/>
          <w:i w:val="false"/>
          <w:color w:val="000000"/>
          <w:sz w:val="28"/>
        </w:rPr>
        <w:t>органдар және қызметкерлердің талаптарын</w:t>
      </w:r>
      <w:r>
        <w:br/>
      </w:r>
      <w:r>
        <w:rPr>
          <w:rFonts w:ascii="Times New Roman"/>
          <w:b w:val="false"/>
          <w:i w:val="false"/>
          <w:color w:val="000000"/>
          <w:sz w:val="28"/>
        </w:rPr>
        <w:t>
                </w:t>
      </w:r>
      <w:r>
        <w:rPr>
          <w:rFonts w:ascii="Times New Roman"/>
          <w:b/>
          <w:i w:val="false"/>
          <w:color w:val="000000"/>
          <w:sz w:val="28"/>
        </w:rPr>
        <w:t>рәсімдеу мен қарау тәртібі</w:t>
      </w:r>
    </w:p>
    <w:p>
      <w:pPr>
        <w:spacing w:after="0"/>
        <w:ind w:left="0"/>
        <w:jc w:val="both"/>
      </w:pPr>
      <w:r>
        <w:rPr>
          <w:rFonts w:ascii="Times New Roman"/>
          <w:b w:val="false"/>
          <w:i w:val="false"/>
          <w:color w:val="000000"/>
          <w:sz w:val="28"/>
        </w:rPr>
        <w:t>      1. Ұжымдық еңбек даулары мынадай реттілікте шешіледі: жұмыс беруші (жұмыс берушілер бірлестігі), шешу мүмкін болмаған жағдайда – бітімгерлік комиссиясы, ал онда келісімге қол жеткізілмеген кезде – еңбек төрелігі, ал олар реттемеген мәселелер бойынша – соттар қарастырады.</w:t>
      </w:r>
      <w:r>
        <w:br/>
      </w:r>
      <w:r>
        <w:rPr>
          <w:rFonts w:ascii="Times New Roman"/>
          <w:b w:val="false"/>
          <w:i w:val="false"/>
          <w:color w:val="000000"/>
          <w:sz w:val="28"/>
        </w:rPr>
        <w:t>
      2. Қызметкерлердің Қазақстан Республикасының еңбек заңнамасын қолдану, қызметкерлер мен жұмыс берушінің, жұмыс берушілер бірлестігінің арасындағы келісімдердің, еңбек және (немесе) ұжымдық шарттардың жұмыс беруші актілерінің талаптарын орындау және өзгерту мәселелері бойынша талаптары қызметкерлердің жалпы жиналысында (конференциясында) қалыптастырылады және бекітіледі.</w:t>
      </w:r>
      <w:r>
        <w:br/>
      </w:r>
      <w:r>
        <w:rPr>
          <w:rFonts w:ascii="Times New Roman"/>
          <w:b w:val="false"/>
          <w:i w:val="false"/>
          <w:color w:val="000000"/>
          <w:sz w:val="28"/>
        </w:rPr>
        <w:t>
      Қызметкерлер жиналысы, егер оған ұйым қызметкерлерінің жалпы санының кемінде үштен екісі қатысса заңды деп танылады.</w:t>
      </w:r>
      <w:r>
        <w:br/>
      </w:r>
      <w:r>
        <w:rPr>
          <w:rFonts w:ascii="Times New Roman"/>
          <w:b w:val="false"/>
          <w:i w:val="false"/>
          <w:color w:val="000000"/>
          <w:sz w:val="28"/>
        </w:rPr>
        <w:t>
      Конференция, егер оған хаттамалық шешімдерге сәйкес қызметкерлер сайлаған делегаттардың кемінде үштен екісі қатысса, заңды деп танылады.</w:t>
      </w:r>
      <w:r>
        <w:br/>
      </w:r>
      <w:r>
        <w:rPr>
          <w:rFonts w:ascii="Times New Roman"/>
          <w:b w:val="false"/>
          <w:i w:val="false"/>
          <w:color w:val="000000"/>
          <w:sz w:val="28"/>
        </w:rPr>
        <w:t>
      Қызметкерлер жиналысының (конференциясының) шешімі, егер олар ұсынған талаптарды қолдайтын қатысушылардың кемінде үштен екісі дауыс берсе қабылданды деп есептеледі. Қызметкерлер жиналысын (конференциясын) өткізуге мүмкіндік болмаған кезде, қызметкерлердің өкілді органы өздері ұсынған талаптарын қолдайтын қызметкерлердің кемінде үштен екісінің қолын жинап, өз шешімін бекітуге құқығы бар.</w:t>
      </w:r>
      <w:r>
        <w:br/>
      </w:r>
      <w:r>
        <w:rPr>
          <w:rFonts w:ascii="Times New Roman"/>
          <w:b w:val="false"/>
          <w:i w:val="false"/>
          <w:color w:val="000000"/>
          <w:sz w:val="28"/>
        </w:rPr>
        <w:t>
      Қызметкерлер өкілдері жұмыс берушімен қызметкерлердің жиналыстарды (конференцияны) өткізу регламентін, өтетін орнын, уақытын, жиналысқа (конференцияға) қатысушылардың санын келіседі.</w:t>
      </w:r>
      <w:r>
        <w:br/>
      </w:r>
      <w:r>
        <w:rPr>
          <w:rFonts w:ascii="Times New Roman"/>
          <w:b w:val="false"/>
          <w:i w:val="false"/>
          <w:color w:val="000000"/>
          <w:sz w:val="28"/>
        </w:rPr>
        <w:t>
      3. Қызметкерлердің талаптары жазбаша нысанда жазылады және жұмыс берушілерге, жұмыс берушілердің бірлестіктеріне күнтізбелік үш күн мерзімінде жіберіледі.</w:t>
      </w:r>
      <w:r>
        <w:br/>
      </w:r>
      <w:r>
        <w:rPr>
          <w:rFonts w:ascii="Times New Roman"/>
          <w:b w:val="false"/>
          <w:i w:val="false"/>
          <w:color w:val="000000"/>
          <w:sz w:val="28"/>
        </w:rPr>
        <w:t>
      4. Аталған талаптарды әртүрлі жұмыс берушілердің қызметкерлері қойған жағдайда, бұл талаптарды кәсіптік одақтардың салалық немесе өңірлік бірлестіктері не қызметкерлер уәкілеттік берген өзге де жеке және (немесе) заңды тұлғалар ұсынуы мүмкін.</w:t>
      </w:r>
      <w:r>
        <w:br/>
      </w:r>
      <w:r>
        <w:rPr>
          <w:rFonts w:ascii="Times New Roman"/>
          <w:b w:val="false"/>
          <w:i w:val="false"/>
          <w:color w:val="000000"/>
          <w:sz w:val="28"/>
        </w:rPr>
        <w:t>
      5. Жұмыс беруші, жұмыс берушілердің бірлестігі қызметкерлердің талаптар қою жөнінде жиналыс (конференция) өткізуіне кедергі келтіруге әсер ететін қандай да болмасын араласудан қалыс қалуға міндетті.</w:t>
      </w:r>
      <w:r>
        <w:br/>
      </w:r>
      <w:r>
        <w:rPr>
          <w:rFonts w:ascii="Times New Roman"/>
          <w:b w:val="false"/>
          <w:i w:val="false"/>
          <w:color w:val="000000"/>
          <w:sz w:val="28"/>
        </w:rPr>
        <w:t>
      6. Қызметкерлердің талаптарын шешу мүмкін болмаған кезде олар бітімгерлік рәсімдер тәртібімен қаралады.</w:t>
      </w:r>
      <w:r>
        <w:br/>
      </w:r>
      <w:r>
        <w:rPr>
          <w:rFonts w:ascii="Times New Roman"/>
          <w:b w:val="false"/>
          <w:i w:val="false"/>
          <w:color w:val="000000"/>
          <w:sz w:val="28"/>
        </w:rPr>
        <w:t>
      7. Тараптар ұжымдық еңбек дауын қараудың кез келген сатысында делдалға жүгіне алады. Делдалдық рәсім бітімгерлік комиссиясындағы, еңбек төрелігіндегі бітімгерлік рәсімдерге қарағанда дербес болып табылады және солармен қатар жүргізілуі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165-бап. Бітімгерлік комиссиясы</w:t>
      </w:r>
    </w:p>
    <w:p>
      <w:pPr>
        <w:spacing w:after="0"/>
        <w:ind w:left="0"/>
        <w:jc w:val="both"/>
      </w:pPr>
      <w:r>
        <w:rPr>
          <w:rFonts w:ascii="Times New Roman"/>
          <w:b w:val="false"/>
          <w:i w:val="false"/>
          <w:color w:val="000000"/>
          <w:sz w:val="28"/>
        </w:rPr>
        <w:t>      1. Бітімгерлік комиссиясы жұмыс берушi және қызметкерлер өкілдерінің тең санынан тараптардың бірлескен шешімімен тепе-теңдік бастамада құрылған орган болып табылады.</w:t>
      </w:r>
      <w:r>
        <w:br/>
      </w:r>
      <w:r>
        <w:rPr>
          <w:rFonts w:ascii="Times New Roman"/>
          <w:b w:val="false"/>
          <w:i w:val="false"/>
          <w:color w:val="000000"/>
          <w:sz w:val="28"/>
        </w:rPr>
        <w:t>
      Бітімгерлік комиссиясын құру туралы шешiм жұмыс беруші, жұмыс берушілер бірлестігі (олардың өкілдері) өз шешімін қызметкерлердің (олардың өкілдері)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бірнеше қызметкерлердің өкілдері бар болған кезде олар комиссия жұмысына қатысу үшін бірыңғай өкілдік орган құрады.</w:t>
      </w:r>
      <w:r>
        <w:br/>
      </w:r>
      <w:r>
        <w:rPr>
          <w:rFonts w:ascii="Times New Roman"/>
          <w:b w:val="false"/>
          <w:i w:val="false"/>
          <w:color w:val="000000"/>
          <w:sz w:val="28"/>
        </w:rPr>
        <w:t>
      2. Жұмыс берушi, жұмыс берушiлердiң бiрлестiгi бітімгерлік комиссиясының жұмыс істеуі үшін қажетті жағдайлар жасайды.</w:t>
      </w:r>
      <w:r>
        <w:br/>
      </w:r>
      <w:r>
        <w:rPr>
          <w:rFonts w:ascii="Times New Roman"/>
          <w:b w:val="false"/>
          <w:i w:val="false"/>
          <w:color w:val="000000"/>
          <w:sz w:val="28"/>
        </w:rPr>
        <w:t>
      3. Бітімгерлік комиссиясы қызметкерлердiң (олардың өкiлдерiнiң) талаптарын келіп түскен күнінен бастап жеті жұмыс күнінен кешiктiрілмейтін мерзімде қарайды. Бітімгерлік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r>
        <w:br/>
      </w:r>
      <w:r>
        <w:rPr>
          <w:rFonts w:ascii="Times New Roman"/>
          <w:b w:val="false"/>
          <w:i w:val="false"/>
          <w:color w:val="000000"/>
          <w:sz w:val="28"/>
        </w:rPr>
        <w:t>
      4. Бітімгерлік рәсiмі процесінде бітімгерлік комиссиясы қызметкерлермен (олардың өкiлдерiмен), жұмыс берушiмен, жұмыс берушiлердің бiрлестiгiмен (олардың өкiлдерiмен), мемлекеттiк органдармен және өзге де мүдделi тұлғалармен консультациялар жүргiзедi.</w:t>
      </w:r>
      <w:r>
        <w:br/>
      </w:r>
      <w:r>
        <w:rPr>
          <w:rFonts w:ascii="Times New Roman"/>
          <w:b w:val="false"/>
          <w:i w:val="false"/>
          <w:color w:val="000000"/>
          <w:sz w:val="28"/>
        </w:rPr>
        <w:t>
      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бітімгерлік комиссиясының шешімінде белгіленген тәртіппен және мерзімдерде орындалады. Хаттамаға қол қоюдан тараптың біреуі бас тартқан жағдайда басқа тарап хаттамада тиісті жазба жасайды.</w:t>
      </w:r>
      <w:r>
        <w:br/>
      </w:r>
      <w:r>
        <w:rPr>
          <w:rFonts w:ascii="Times New Roman"/>
          <w:b w:val="false"/>
          <w:i w:val="false"/>
          <w:color w:val="000000"/>
          <w:sz w:val="28"/>
        </w:rPr>
        <w:t>
      6. Бітімгерлік комиссиясында келiсiмге қол жеткiзiлмеген кезде оның жұмысы тоқтатылады, ал дауларды шешу үшін еңбек төрелігі құрылады.</w:t>
      </w:r>
    </w:p>
    <w:p>
      <w:pPr>
        <w:spacing w:after="0"/>
        <w:ind w:left="0"/>
        <w:jc w:val="both"/>
      </w:pPr>
      <w:r>
        <w:rPr>
          <w:rFonts w:ascii="Times New Roman"/>
          <w:b w:val="false"/>
          <w:i w:val="false"/>
          <w:color w:val="000000"/>
          <w:sz w:val="28"/>
        </w:rPr>
        <w:t>      </w:t>
      </w:r>
      <w:r>
        <w:rPr>
          <w:rFonts w:ascii="Times New Roman"/>
          <w:b/>
          <w:i w:val="false"/>
          <w:color w:val="000000"/>
          <w:sz w:val="28"/>
        </w:rPr>
        <w:t>166-бап. Еңбек төрелігі</w:t>
      </w:r>
    </w:p>
    <w:p>
      <w:pPr>
        <w:spacing w:after="0"/>
        <w:ind w:left="0"/>
        <w:jc w:val="both"/>
      </w:pPr>
      <w:r>
        <w:rPr>
          <w:rFonts w:ascii="Times New Roman"/>
          <w:b w:val="false"/>
          <w:i w:val="false"/>
          <w:color w:val="000000"/>
          <w:sz w:val="28"/>
        </w:rPr>
        <w:t>      1. Еңбек төрелігін ұжымдық еңбек дауының тараптары бітімгерлік комиссиясының жұмысы тоқтатылған күннен бастап бес жұмыс күні ішінде құрады.</w:t>
      </w:r>
      <w:r>
        <w:br/>
      </w:r>
      <w:r>
        <w:rPr>
          <w:rFonts w:ascii="Times New Roman"/>
          <w:b w:val="false"/>
          <w:i w:val="false"/>
          <w:color w:val="000000"/>
          <w:sz w:val="28"/>
        </w:rPr>
        <w:t>
      2. Еңбек төрелігі мүшелерінің саны, оның жеке құрамы, еңбек дауын қараудың тәртібі тепе-теңдік негізде айқындалады. Еңбек төрелігі кемінде бес адамнан құрылуға тиіс. Еңбек төрелігінің құрамына ұжымдық еңбек дауларының алдын алу және шешу үшін мемлекеттік еңбек инспекторы Еңбек төрелігі жөніндегі кеңес өкілі, қажет болған кезде басқа адамдар енгізілуге тиіс.</w:t>
      </w:r>
      <w:r>
        <w:br/>
      </w:r>
      <w:r>
        <w:rPr>
          <w:rFonts w:ascii="Times New Roman"/>
          <w:b w:val="false"/>
          <w:i w:val="false"/>
          <w:color w:val="000000"/>
          <w:sz w:val="28"/>
        </w:rPr>
        <w:t>
      Бітімгерлік комиссиясының мүшелері қызметкерлердің қарастырылатын талаптары бойынша еңбек төрелігінің құрамына кіре алмайды.</w:t>
      </w:r>
      <w:r>
        <w:br/>
      </w:r>
      <w:r>
        <w:rPr>
          <w:rFonts w:ascii="Times New Roman"/>
          <w:b w:val="false"/>
          <w:i w:val="false"/>
          <w:color w:val="000000"/>
          <w:sz w:val="28"/>
        </w:rPr>
        <w:t>
      3. Еңбек төрелігінің төрағасын төрелік мүшелері өздерінің қатарынан сайлайды.</w:t>
      </w:r>
      <w:r>
        <w:br/>
      </w:r>
      <w:r>
        <w:rPr>
          <w:rFonts w:ascii="Times New Roman"/>
          <w:b w:val="false"/>
          <w:i w:val="false"/>
          <w:color w:val="000000"/>
          <w:sz w:val="28"/>
        </w:rPr>
        <w:t>
      4. Еңбек төрелігі ұжымдық еңбек дауын ұжымдық еңбек дауы тараптары өкілдерінің міндетті түрде қатысуымен, ал қажет болған кезде басқа да мүдделі адамдар өкілдерінің қатысуымен қарайды.</w:t>
      </w:r>
      <w:r>
        <w:br/>
      </w:r>
      <w:r>
        <w:rPr>
          <w:rFonts w:ascii="Times New Roman"/>
          <w:b w:val="false"/>
          <w:i w:val="false"/>
          <w:color w:val="000000"/>
          <w:sz w:val="28"/>
        </w:rPr>
        <w:t>
      5. Дауды қарау рәсімін еңбек төрелігі айқындайды және ұжымдық еңбек дауы тараптарының назарына жеткізеді.</w:t>
      </w:r>
      <w:r>
        <w:br/>
      </w:r>
      <w:r>
        <w:rPr>
          <w:rFonts w:ascii="Times New Roman"/>
          <w:b w:val="false"/>
          <w:i w:val="false"/>
          <w:color w:val="000000"/>
          <w:sz w:val="28"/>
        </w:rPr>
        <w:t>
      6. Еңбек төрелігінің шешімі құрылған күнінен бастап жеті жұмыс күннен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дәлелді, жазбаша нысанда жазылуға және оған төрелік мүшелерінің барлығы қол қоюға тиіс.</w:t>
      </w:r>
      <w:r>
        <w:br/>
      </w:r>
      <w:r>
        <w:rPr>
          <w:rFonts w:ascii="Times New Roman"/>
          <w:b w:val="false"/>
          <w:i w:val="false"/>
          <w:color w:val="000000"/>
          <w:sz w:val="28"/>
        </w:rPr>
        <w:t>
      7. Бітімгерлік комиссиясында ұжымдық еңбек дауы тараптарының келісіміне қол жеткізілмеген кезде, заң бойынша ереуілдер өткізу тыйым салынған немесе шектелген ұйымдарда, еңбек төрелігінің құрылуы міндетті.</w:t>
      </w:r>
      <w:r>
        <w:br/>
      </w:r>
      <w:r>
        <w:rPr>
          <w:rFonts w:ascii="Times New Roman"/>
          <w:b w:val="false"/>
          <w:i w:val="false"/>
          <w:color w:val="000000"/>
          <w:sz w:val="28"/>
        </w:rPr>
        <w:t>
      8. Ұжымдық еңбек дауының тараптары еңбек төрелігінің шешімін орындауға міндетті болады.</w:t>
      </w:r>
      <w:r>
        <w:br/>
      </w:r>
      <w:r>
        <w:rPr>
          <w:rFonts w:ascii="Times New Roman"/>
          <w:b w:val="false"/>
          <w:i w:val="false"/>
          <w:color w:val="000000"/>
          <w:sz w:val="28"/>
        </w:rPr>
        <w:t>
      9. Белгіленген мерзімде еңбек төрелігінің шешімі орындалмаған жағдайда тараптар дауды шешуді сот тәртібінде жүзеге асыруға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167-бап. Ұжымдық еңбек дауын делдалдың қатысуымен қарау</w:t>
      </w:r>
    </w:p>
    <w:p>
      <w:pPr>
        <w:spacing w:after="0"/>
        <w:ind w:left="0"/>
        <w:jc w:val="both"/>
      </w:pPr>
      <w:r>
        <w:rPr>
          <w:rFonts w:ascii="Times New Roman"/>
          <w:b w:val="false"/>
          <w:i w:val="false"/>
          <w:color w:val="000000"/>
          <w:sz w:val="28"/>
        </w:rPr>
        <w:t>      1. Ұжымдық еңбек дауын делдалдың қатысуымен қарау тәртібі ұжымдық еңбек дауы тараптарының келісімі бойынша айқындалады.</w:t>
      </w:r>
      <w:r>
        <w:br/>
      </w:r>
      <w:r>
        <w:rPr>
          <w:rFonts w:ascii="Times New Roman"/>
          <w:b w:val="false"/>
          <w:i w:val="false"/>
          <w:color w:val="000000"/>
          <w:sz w:val="28"/>
        </w:rPr>
        <w:t>
      2. Тараптар өздеріне қатысты тәуелсіз ұйымдар мен тұлғаларды делдал ретінде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қызметкерлерін, жұмыс берушілерді, сондай-ақ тәуелсіз сарапшыларды тарта алады.</w:t>
      </w:r>
      <w:r>
        <w:br/>
      </w:r>
      <w:r>
        <w:rPr>
          <w:rFonts w:ascii="Times New Roman"/>
          <w:b w:val="false"/>
          <w:i w:val="false"/>
          <w:color w:val="000000"/>
          <w:sz w:val="28"/>
        </w:rPr>
        <w:t>
      Делдалды таңдау жағдайларының бәрінде олардан делдалдық етуге жазбаша келісім алынуға тиіс.</w:t>
      </w:r>
    </w:p>
    <w:p>
      <w:pPr>
        <w:spacing w:after="0"/>
        <w:ind w:left="0"/>
        <w:jc w:val="both"/>
      </w:pPr>
      <w:r>
        <w:rPr>
          <w:rFonts w:ascii="Times New Roman"/>
          <w:b w:val="false"/>
          <w:i w:val="false"/>
          <w:color w:val="000000"/>
          <w:sz w:val="28"/>
        </w:rPr>
        <w:t>      </w:t>
      </w:r>
      <w:r>
        <w:rPr>
          <w:rFonts w:ascii="Times New Roman"/>
          <w:b/>
          <w:i w:val="false"/>
          <w:color w:val="000000"/>
          <w:sz w:val="28"/>
        </w:rPr>
        <w:t>168-бап. Тараптардың ұжымдық еңбек дауы бойынша келісімге</w:t>
      </w:r>
      <w:r>
        <w:br/>
      </w:r>
      <w:r>
        <w:rPr>
          <w:rFonts w:ascii="Times New Roman"/>
          <w:b w:val="false"/>
          <w:i w:val="false"/>
          <w:color w:val="000000"/>
          <w:sz w:val="28"/>
        </w:rPr>
        <w:t>
                </w:t>
      </w:r>
      <w:r>
        <w:rPr>
          <w:rFonts w:ascii="Times New Roman"/>
          <w:b/>
          <w:i w:val="false"/>
          <w:color w:val="000000"/>
          <w:sz w:val="28"/>
        </w:rPr>
        <w:t>қол жеткізуінің салдарлары</w:t>
      </w:r>
    </w:p>
    <w:p>
      <w:pPr>
        <w:spacing w:after="0"/>
        <w:ind w:left="0"/>
        <w:jc w:val="both"/>
      </w:pPr>
      <w:r>
        <w:rPr>
          <w:rFonts w:ascii="Times New Roman"/>
          <w:b w:val="false"/>
          <w:i w:val="false"/>
          <w:color w:val="000000"/>
          <w:sz w:val="28"/>
        </w:rPr>
        <w:t>      1. Ұжымдық еңбек дауының тараптары арасында дауды делдалдың (медиатордың)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болып есептеледi.</w:t>
      </w:r>
      <w:r>
        <w:br/>
      </w:r>
      <w:r>
        <w:rPr>
          <w:rFonts w:ascii="Times New Roman"/>
          <w:b w:val="false"/>
          <w:i w:val="false"/>
          <w:color w:val="000000"/>
          <w:sz w:val="28"/>
        </w:rPr>
        <w:t>
      Ұжымдық еңбек дауының тараптары қол жеткiзген келiсiмдер жазбаша нысанда ресiмделедi.</w:t>
      </w:r>
      <w:r>
        <w:br/>
      </w:r>
      <w:r>
        <w:rPr>
          <w:rFonts w:ascii="Times New Roman"/>
          <w:b w:val="false"/>
          <w:i w:val="false"/>
          <w:color w:val="000000"/>
          <w:sz w:val="28"/>
        </w:rPr>
        <w:t>
      2. Тараптар арасында даудың шешілуі туралы келісімге қол жеткізу, егер ереуіл жарияланған болса, оның тоқтатылуына әкеп соғады.</w:t>
      </w:r>
    </w:p>
    <w:p>
      <w:pPr>
        <w:spacing w:after="0"/>
        <w:ind w:left="0"/>
        <w:jc w:val="both"/>
      </w:pPr>
      <w:r>
        <w:rPr>
          <w:rFonts w:ascii="Times New Roman"/>
          <w:b w:val="false"/>
          <w:i w:val="false"/>
          <w:color w:val="000000"/>
          <w:sz w:val="28"/>
        </w:rPr>
        <w:t>      </w:t>
      </w:r>
      <w:r>
        <w:rPr>
          <w:rFonts w:ascii="Times New Roman"/>
          <w:b/>
          <w:i w:val="false"/>
          <w:color w:val="000000"/>
          <w:sz w:val="28"/>
        </w:rPr>
        <w:t>169-бап. Ұжымдық еңбек дауының шешілуімен байланысты</w:t>
      </w:r>
      <w:r>
        <w:br/>
      </w:r>
      <w:r>
        <w:rPr>
          <w:rFonts w:ascii="Times New Roman"/>
          <w:b w:val="false"/>
          <w:i w:val="false"/>
          <w:color w:val="000000"/>
          <w:sz w:val="28"/>
        </w:rPr>
        <w:t>
                </w:t>
      </w:r>
      <w:r>
        <w:rPr>
          <w:rFonts w:ascii="Times New Roman"/>
          <w:b/>
          <w:i w:val="false"/>
          <w:color w:val="000000"/>
          <w:sz w:val="28"/>
        </w:rPr>
        <w:t>кепілдіктер</w:t>
      </w:r>
    </w:p>
    <w:p>
      <w:pPr>
        <w:spacing w:after="0"/>
        <w:ind w:left="0"/>
        <w:jc w:val="both"/>
      </w:pPr>
      <w:r>
        <w:rPr>
          <w:rFonts w:ascii="Times New Roman"/>
          <w:b w:val="false"/>
          <w:i w:val="false"/>
          <w:color w:val="000000"/>
          <w:sz w:val="28"/>
        </w:rPr>
        <w:t>      Бітімгерлік комиссиясының мүшелері ұжымдық еңбек дауын шешу жөніндегі келіссөздерге қатысқан уақытта жалақысы сақтала отырып, негізгі жұмысынан босатылады.</w:t>
      </w:r>
      <w:r>
        <w:br/>
      </w:r>
      <w:r>
        <w:rPr>
          <w:rFonts w:ascii="Times New Roman"/>
          <w:b w:val="false"/>
          <w:i w:val="false"/>
          <w:color w:val="000000"/>
          <w:sz w:val="28"/>
        </w:rPr>
        <w:t>
      Қызметкерлердің,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p>
      <w:pPr>
        <w:spacing w:after="0"/>
        <w:ind w:left="0"/>
        <w:jc w:val="both"/>
      </w:pPr>
      <w:r>
        <w:rPr>
          <w:rFonts w:ascii="Times New Roman"/>
          <w:b w:val="false"/>
          <w:i w:val="false"/>
          <w:color w:val="000000"/>
          <w:sz w:val="28"/>
        </w:rPr>
        <w:t>      </w:t>
      </w:r>
      <w:r>
        <w:rPr>
          <w:rFonts w:ascii="Times New Roman"/>
          <w:b/>
          <w:i w:val="false"/>
          <w:color w:val="000000"/>
          <w:sz w:val="28"/>
        </w:rPr>
        <w:t>170-бап. Тараптардың және бітімгерлік органдарының ұжымдық</w:t>
      </w:r>
      <w:r>
        <w:br/>
      </w:r>
      <w:r>
        <w:rPr>
          <w:rFonts w:ascii="Times New Roman"/>
          <w:b w:val="false"/>
          <w:i w:val="false"/>
          <w:color w:val="000000"/>
          <w:sz w:val="28"/>
        </w:rPr>
        <w:t>
                </w:t>
      </w:r>
      <w:r>
        <w:rPr>
          <w:rFonts w:ascii="Times New Roman"/>
          <w:b/>
          <w:i w:val="false"/>
          <w:color w:val="000000"/>
          <w:sz w:val="28"/>
        </w:rPr>
        <w:t>еңбек дауларын реттеу жөніндегі міндеттері</w:t>
      </w:r>
    </w:p>
    <w:p>
      <w:pPr>
        <w:spacing w:after="0"/>
        <w:ind w:left="0"/>
        <w:jc w:val="both"/>
      </w:pPr>
      <w:r>
        <w:rPr>
          <w:rFonts w:ascii="Times New Roman"/>
          <w:b w:val="false"/>
          <w:i w:val="false"/>
          <w:color w:val="000000"/>
          <w:sz w:val="28"/>
        </w:rPr>
        <w:t>      1. Тараптардың ешқайсысы бітімгерлік рәсімдерге қатысудан жалтаруға құқылы емес.</w:t>
      </w:r>
      <w:r>
        <w:br/>
      </w:r>
      <w:r>
        <w:rPr>
          <w:rFonts w:ascii="Times New Roman"/>
          <w:b w:val="false"/>
          <w:i w:val="false"/>
          <w:color w:val="000000"/>
          <w:sz w:val="28"/>
        </w:rPr>
        <w:t>
      2. Ұжымдық еңбек дауындағы реттелмеген келiспеушiлiктер жазбаша нысанда тараптардың назарына жеткiзiлуге тиiс.</w:t>
      </w:r>
      <w:r>
        <w:br/>
      </w:r>
      <w:r>
        <w:rPr>
          <w:rFonts w:ascii="Times New Roman"/>
          <w:b w:val="false"/>
          <w:i w:val="false"/>
          <w:color w:val="000000"/>
          <w:sz w:val="28"/>
        </w:rPr>
        <w:t>
      3. Егер жұмыс берушінің өкілі өкілеттіктерінің жеткіліксіз болу себебінен ұжымдық еңбек дауы тараптарының келіспеушіліктерін реттеу мүмкін болмаса, қызметкерлердің талаптары ұйымдардың, оның ішінде Қазақстан Республикасының аумағында орналасқан, мүлкінің меншік иелері шетелдік жеке немесе заңды тұлғалар болып табылатын ұйымдардың не шетелдік қатысуы бар ұйымдардың мүлік меншік иелеріне, құрылтайшыларына (қатысушыларына) немесе акционерлеріне табыс етіледі.</w:t>
      </w:r>
      <w:r>
        <w:br/>
      </w:r>
      <w:r>
        <w:rPr>
          <w:rFonts w:ascii="Times New Roman"/>
          <w:b w:val="false"/>
          <w:i w:val="false"/>
          <w:color w:val="000000"/>
          <w:sz w:val="28"/>
        </w:rPr>
        <w:t>
      4. Осы баптың 2, 3-тармақтарында көрсетілген рәсімдердің нәтижелерімен келіспеген жағдайда, қызметкерлер өз мүдделерін қорғаудың заңда көзделген өзге де барлық тәсілдерін пайдалануға құқылы.</w:t>
      </w:r>
      <w:r>
        <w:br/>
      </w:r>
      <w:r>
        <w:rPr>
          <w:rFonts w:ascii="Times New Roman"/>
          <w:b w:val="false"/>
          <w:i w:val="false"/>
          <w:color w:val="000000"/>
          <w:sz w:val="28"/>
        </w:rPr>
        <w:t>
      5. Жұмыс беруші:</w:t>
      </w:r>
      <w:r>
        <w:br/>
      </w:r>
      <w:r>
        <w:rPr>
          <w:rFonts w:ascii="Times New Roman"/>
          <w:b w:val="false"/>
          <w:i w:val="false"/>
          <w:color w:val="000000"/>
          <w:sz w:val="28"/>
        </w:rPr>
        <w:t>
      1) Осы Кодекстің 164-бабының 3-тармағына сәйкес ресімделген қызметкерлердің талаптарын алған күннен бастап бес жұмыс күні ішінде ұжымдық еңбек дауы туындағаны туралы, оны шешудің соңына дейін ахуалы туралы кейіннен апта сайын хабардар ете отырып еңбек инспекциясы жөніндегі жергілікті органға ақпарат беру керек;</w:t>
      </w:r>
      <w:r>
        <w:br/>
      </w:r>
      <w:r>
        <w:rPr>
          <w:rFonts w:ascii="Times New Roman"/>
          <w:b w:val="false"/>
          <w:i w:val="false"/>
          <w:color w:val="000000"/>
          <w:sz w:val="28"/>
        </w:rPr>
        <w:t>
      2) осы Кодекстің талаптарын сақтамай жүргізілген ереуілдердің басталуы туралы Қазақстан Республикасының прокуратура органдарын және еңбек инспекциясы жөніндегі жергілікті органға дереу ақпарат беру керек.</w:t>
      </w:r>
    </w:p>
    <w:p>
      <w:pPr>
        <w:spacing w:after="0"/>
        <w:ind w:left="0"/>
        <w:jc w:val="both"/>
      </w:pPr>
      <w:r>
        <w:rPr>
          <w:rFonts w:ascii="Times New Roman"/>
          <w:b w:val="false"/>
          <w:i w:val="false"/>
          <w:color w:val="000000"/>
          <w:sz w:val="28"/>
        </w:rPr>
        <w:t>      </w:t>
      </w:r>
      <w:r>
        <w:rPr>
          <w:rFonts w:ascii="Times New Roman"/>
          <w:b/>
          <w:i w:val="false"/>
          <w:color w:val="000000"/>
          <w:sz w:val="28"/>
        </w:rPr>
        <w:t>171-бап. Ереуіл өткізу құқығы</w:t>
      </w:r>
    </w:p>
    <w:p>
      <w:pPr>
        <w:spacing w:after="0"/>
        <w:ind w:left="0"/>
        <w:jc w:val="both"/>
      </w:pPr>
      <w:r>
        <w:rPr>
          <w:rFonts w:ascii="Times New Roman"/>
          <w:b w:val="false"/>
          <w:i w:val="false"/>
          <w:color w:val="000000"/>
          <w:sz w:val="28"/>
        </w:rPr>
        <w:t>      1. Егер бітімгерлік рәсімдер арқылы ұжымдық еңбек дауын шешуге қол жеткізілмесе, сондай-ақ жұмыс беруші бітімгерлік рәсімдерден жалтарған не ұжымдық еңбек дауын шешу барысында қол жеткізілген келісімді орындамаған жағдайларда қызметкерлер ереуіл өткізу туралы шешім қабылдай алады.</w:t>
      </w:r>
      <w:r>
        <w:br/>
      </w:r>
      <w:r>
        <w:rPr>
          <w:rFonts w:ascii="Times New Roman"/>
          <w:b w:val="false"/>
          <w:i w:val="false"/>
          <w:color w:val="000000"/>
          <w:sz w:val="28"/>
        </w:rPr>
        <w:t>
      2. Ереуіл өткізу жөніндегі шешім қызметкерлердің (олардың өкілдерінің) жиналысында (конференциясында) қабылданады.</w:t>
      </w:r>
      <w:r>
        <w:br/>
      </w:r>
      <w:r>
        <w:rPr>
          <w:rFonts w:ascii="Times New Roman"/>
          <w:b w:val="false"/>
          <w:i w:val="false"/>
          <w:color w:val="000000"/>
          <w:sz w:val="28"/>
        </w:rPr>
        <w:t>
      Қызметкерлер жиналысы, егер оған ұйым қызметкерлерінің жалпы санының жартысынан астамы қатысса, заңды деп танылады.</w:t>
      </w:r>
      <w:r>
        <w:br/>
      </w:r>
      <w:r>
        <w:rPr>
          <w:rFonts w:ascii="Times New Roman"/>
          <w:b w:val="false"/>
          <w:i w:val="false"/>
          <w:color w:val="000000"/>
          <w:sz w:val="28"/>
        </w:rPr>
        <w:t>
      Конференция, егер оған хаттамалық шешімдерге сәйкес қызметкерлер сайлаған делегаттардың кемінде үштен екісі қатысса, заңды деп танылады.</w:t>
      </w:r>
      <w:r>
        <w:br/>
      </w:r>
      <w:r>
        <w:rPr>
          <w:rFonts w:ascii="Times New Roman"/>
          <w:b w:val="false"/>
          <w:i w:val="false"/>
          <w:color w:val="000000"/>
          <w:sz w:val="28"/>
        </w:rPr>
        <w:t>
      Қызметкерлер жиналысының (конференциясының) шешімі дауыс берушілердің көпшілік дауысымен қабылданды деп есептеледі. Қызметкерлер жиналысын (конференциясын) өткізуге мүмкіндік болмаған кезде қызметкерлердің өкілді органы ереуілді өткізуді қолдайтын қызметкерлердің жартысынан астамының қолын жинап, өз шешімін бекітуге құқығы бар.</w:t>
      </w:r>
      <w:r>
        <w:br/>
      </w:r>
      <w:r>
        <w:rPr>
          <w:rFonts w:ascii="Times New Roman"/>
          <w:b w:val="false"/>
          <w:i w:val="false"/>
          <w:color w:val="000000"/>
          <w:sz w:val="28"/>
        </w:rPr>
        <w:t>
      3. Ереуілді қызметкерлер (олардың өкілдері) уәкілеттік берген орган (ереуіл комитеті) басқарады. Бірнеше жұмыс берушілердің қызметкерлері (олардың өкілдері) бірдей талаптар қойып, ереуіл жариялаған жағдайда, оны осы қызметкерлер өкілдерінің бірдей санынан құрылатын бірлескен орган басқаруы мүмкін.</w:t>
      </w:r>
      <w:r>
        <w:br/>
      </w:r>
      <w:r>
        <w:rPr>
          <w:rFonts w:ascii="Times New Roman"/>
          <w:b w:val="false"/>
          <w:i w:val="false"/>
          <w:color w:val="000000"/>
          <w:sz w:val="28"/>
        </w:rPr>
        <w:t>
      4. Ереуілге қатысу ерікті болып табылады. Ешкімді ереуілге қатысуға немесе ереуілге қатысудан бас тартуға мәжбүрлеуге болмайды.</w:t>
      </w:r>
      <w:r>
        <w:br/>
      </w:r>
      <w:r>
        <w:rPr>
          <w:rFonts w:ascii="Times New Roman"/>
          <w:b w:val="false"/>
          <w:i w:val="false"/>
          <w:color w:val="000000"/>
          <w:sz w:val="28"/>
        </w:rPr>
        <w:t>
      5. Қызметкерлерді ереуілге қатысуға немесе ереуілге қатысудан бас тартуға мәжбүрлейтін тұлғалар Қазақстан Республикасының заңдарында белгіленген тәртіппен жауаптылықта болады.</w:t>
      </w:r>
    </w:p>
    <w:p>
      <w:pPr>
        <w:spacing w:after="0"/>
        <w:ind w:left="0"/>
        <w:jc w:val="both"/>
      </w:pPr>
      <w:r>
        <w:rPr>
          <w:rFonts w:ascii="Times New Roman"/>
          <w:b w:val="false"/>
          <w:i w:val="false"/>
          <w:color w:val="000000"/>
          <w:sz w:val="28"/>
        </w:rPr>
        <w:t>      </w:t>
      </w:r>
      <w:r>
        <w:rPr>
          <w:rFonts w:ascii="Times New Roman"/>
          <w:b/>
          <w:i w:val="false"/>
          <w:color w:val="000000"/>
          <w:sz w:val="28"/>
        </w:rPr>
        <w:t>172-бап. Ереуілдің басталуы туралы жариялау</w:t>
      </w:r>
    </w:p>
    <w:p>
      <w:pPr>
        <w:spacing w:after="0"/>
        <w:ind w:left="0"/>
        <w:jc w:val="both"/>
      </w:pPr>
      <w:r>
        <w:rPr>
          <w:rFonts w:ascii="Times New Roman"/>
          <w:b w:val="false"/>
          <w:i w:val="false"/>
          <w:color w:val="000000"/>
          <w:sz w:val="28"/>
        </w:rPr>
        <w:t>      1. Осы Кодекстің 171-бабының 3-тармағында көрсетілген уәкілетті орган ереуілдің басталуы мен болжамды ұзақтығы туралы жұмыс берушіге, жұмыс берушілердің бірлестігіне (олардың өкілдеріне) оны жариялағанға дейін бес жұмыс күнінен кешіктірмей жазбаша түрде ескертуге тиіс.</w:t>
      </w:r>
      <w:r>
        <w:br/>
      </w:r>
      <w:r>
        <w:rPr>
          <w:rFonts w:ascii="Times New Roman"/>
          <w:b w:val="false"/>
          <w:i w:val="false"/>
          <w:color w:val="000000"/>
          <w:sz w:val="28"/>
        </w:rPr>
        <w:t>
      2. Ереуіл жариялау туралы шешімде:</w:t>
      </w:r>
      <w:r>
        <w:br/>
      </w:r>
      <w:r>
        <w:rPr>
          <w:rFonts w:ascii="Times New Roman"/>
          <w:b w:val="false"/>
          <w:i w:val="false"/>
          <w:color w:val="000000"/>
          <w:sz w:val="28"/>
        </w:rPr>
        <w:t>
      1) тараптардың ереуіл өткізуге негіз болған келіспеушіліктерінің тізбесі;</w:t>
      </w:r>
      <w:r>
        <w:br/>
      </w:r>
      <w:r>
        <w:rPr>
          <w:rFonts w:ascii="Times New Roman"/>
          <w:b w:val="false"/>
          <w:i w:val="false"/>
          <w:color w:val="000000"/>
          <w:sz w:val="28"/>
        </w:rPr>
        <w:t>
      2) ереуіл өткізілетін күн, орны мен уақыты, қатысушылардың болжамды саны;</w:t>
      </w:r>
      <w:r>
        <w:br/>
      </w:r>
      <w:r>
        <w:rPr>
          <w:rFonts w:ascii="Times New Roman"/>
          <w:b w:val="false"/>
          <w:i w:val="false"/>
          <w:color w:val="000000"/>
          <w:sz w:val="28"/>
        </w:rPr>
        <w:t>
      3) ереуілді басқаратын органның атауы, бітімгерлік рәсімдерге қатысуға уәкілеттік берілген қызметкерлер өкілдерінің құрамы;</w:t>
      </w:r>
      <w:r>
        <w:br/>
      </w:r>
      <w:r>
        <w:rPr>
          <w:rFonts w:ascii="Times New Roman"/>
          <w:b w:val="false"/>
          <w:i w:val="false"/>
          <w:color w:val="000000"/>
          <w:sz w:val="28"/>
        </w:rPr>
        <w:t>
      4) ереуіл өткізу кезеңінде орындалатын қажетті жұмыстардың (қызмет көрсетулердің) ең төменгі көлемі жөніндегі ұсыныстар көрсетіледі.</w:t>
      </w:r>
    </w:p>
    <w:p>
      <w:pPr>
        <w:spacing w:after="0"/>
        <w:ind w:left="0"/>
        <w:jc w:val="both"/>
      </w:pPr>
      <w:r>
        <w:rPr>
          <w:rFonts w:ascii="Times New Roman"/>
          <w:b w:val="false"/>
          <w:i w:val="false"/>
          <w:color w:val="000000"/>
          <w:sz w:val="28"/>
        </w:rPr>
        <w:t>      </w:t>
      </w:r>
      <w:r>
        <w:rPr>
          <w:rFonts w:ascii="Times New Roman"/>
          <w:b/>
          <w:i w:val="false"/>
          <w:color w:val="000000"/>
          <w:sz w:val="28"/>
        </w:rPr>
        <w:t>173-бап. Ереуілді басқаратын органның өкілеттіктері</w:t>
      </w:r>
    </w:p>
    <w:p>
      <w:pPr>
        <w:spacing w:after="0"/>
        <w:ind w:left="0"/>
        <w:jc w:val="both"/>
      </w:pPr>
      <w:r>
        <w:rPr>
          <w:rFonts w:ascii="Times New Roman"/>
          <w:b w:val="false"/>
          <w:i w:val="false"/>
          <w:color w:val="000000"/>
          <w:sz w:val="28"/>
        </w:rPr>
        <w:t>      1. Ереуілді басқаратын орган өзіне осы Кодекспен берілген құқықтар шегінде және қызметкерлер (олардың өкілдері) берген өкілеттіктер негізінде әрекет етеді.</w:t>
      </w:r>
      <w:r>
        <w:br/>
      </w:r>
      <w:r>
        <w:rPr>
          <w:rFonts w:ascii="Times New Roman"/>
          <w:b w:val="false"/>
          <w:i w:val="false"/>
          <w:color w:val="000000"/>
          <w:sz w:val="28"/>
        </w:rPr>
        <w:t>
      2. Ереуілді басқаратын органның:</w:t>
      </w:r>
      <w:r>
        <w:br/>
      </w:r>
      <w:r>
        <w:rPr>
          <w:rFonts w:ascii="Times New Roman"/>
          <w:b w:val="false"/>
          <w:i w:val="false"/>
          <w:color w:val="000000"/>
          <w:sz w:val="28"/>
        </w:rPr>
        <w:t>
      1) ұжымдық еңбек дауы туындаған мәселелер бойынша қойылған талаптарды шешу мәселелері бойынша жұмыс берушімен, жұмыс берушілердің бірлестігімен (олардың өкілдерімен), мемлекеттік, кәсіподақ, өзге де заңды және лауазымды тұлғалармен өзара қарым-қатынастарда қызметкерлер мүдделерін білдіруге;</w:t>
      </w:r>
      <w:r>
        <w:br/>
      </w:r>
      <w:r>
        <w:rPr>
          <w:rFonts w:ascii="Times New Roman"/>
          <w:b w:val="false"/>
          <w:i w:val="false"/>
          <w:color w:val="000000"/>
          <w:sz w:val="28"/>
        </w:rPr>
        <w:t>
      2) жұмыс берушіден, жұмыс берушілер бірлестігінен (олардың өкілдерінен) қызметкерлердің мүдделерін қозғайтын мәселелер бойынша ақпарат алуға;</w:t>
      </w:r>
      <w:r>
        <w:br/>
      </w:r>
      <w:r>
        <w:rPr>
          <w:rFonts w:ascii="Times New Roman"/>
          <w:b w:val="false"/>
          <w:i w:val="false"/>
          <w:color w:val="000000"/>
          <w:sz w:val="28"/>
        </w:rPr>
        <w:t>
      3) қызметкерлердің талаптарын қарау барысын бұқаралық ақпарат құралдарында жариялап отыруға;</w:t>
      </w:r>
      <w:r>
        <w:br/>
      </w:r>
      <w:r>
        <w:rPr>
          <w:rFonts w:ascii="Times New Roman"/>
          <w:b w:val="false"/>
          <w:i w:val="false"/>
          <w:color w:val="000000"/>
          <w:sz w:val="28"/>
        </w:rPr>
        <w:t>
      4) даулы мәселелер бойынша қорытындылар шығару үшін мамандарды тартуға;</w:t>
      </w:r>
      <w:r>
        <w:br/>
      </w:r>
      <w:r>
        <w:rPr>
          <w:rFonts w:ascii="Times New Roman"/>
          <w:b w:val="false"/>
          <w:i w:val="false"/>
          <w:color w:val="000000"/>
          <w:sz w:val="28"/>
        </w:rPr>
        <w:t>
      5) қызметкерлердің (олардың өкілдерінің) келісімімен ереуілді тоқтата тұруға құқығы бар.</w:t>
      </w:r>
      <w:r>
        <w:br/>
      </w:r>
      <w:r>
        <w:rPr>
          <w:rFonts w:ascii="Times New Roman"/>
          <w:b w:val="false"/>
          <w:i w:val="false"/>
          <w:color w:val="000000"/>
          <w:sz w:val="28"/>
        </w:rPr>
        <w:t>
      3. Бұрын тоқтата тұрған ереуілді қайта бастау үшін бітімгерлік комиссиясының, делдалдың немесе еңбек төрелігінде дауды қайта қарауы талап етілмейді. Жұмыс беруші, жұмыс берушілер бірлестігі (олардың өкілдері) және еңбек дауларын реттеу жөніндегі орган ереуілдің қайта басталуы туралы үш жұмыс күнінен кешіктірілмей ескертілуге тиіс.</w:t>
      </w:r>
      <w:r>
        <w:br/>
      </w:r>
      <w:r>
        <w:rPr>
          <w:rFonts w:ascii="Times New Roman"/>
          <w:b w:val="false"/>
          <w:i w:val="false"/>
          <w:color w:val="000000"/>
          <w:sz w:val="28"/>
        </w:rPr>
        <w:t>
      4. Ұжымдық еңбек дауының тараптары оны реттеу жөніндегі келісімге қол қойған, сондай-ақ ереуіл заңсыз деп танылған жағдайларда, ереуілді басқаратын органның өкілеттіктері тоқтатылады.</w:t>
      </w:r>
    </w:p>
    <w:p>
      <w:pPr>
        <w:spacing w:after="0"/>
        <w:ind w:left="0"/>
        <w:jc w:val="both"/>
      </w:pPr>
      <w:r>
        <w:rPr>
          <w:rFonts w:ascii="Times New Roman"/>
          <w:b w:val="false"/>
          <w:i w:val="false"/>
          <w:color w:val="000000"/>
          <w:sz w:val="28"/>
        </w:rPr>
        <w:t>      </w:t>
      </w:r>
      <w:r>
        <w:rPr>
          <w:rFonts w:ascii="Times New Roman"/>
          <w:b/>
          <w:i w:val="false"/>
          <w:color w:val="000000"/>
          <w:sz w:val="28"/>
        </w:rPr>
        <w:t>174-бап. Ұжымдық еңбек дауы тараптарының ереуіл</w:t>
      </w:r>
      <w:r>
        <w:br/>
      </w:r>
      <w:r>
        <w:rPr>
          <w:rFonts w:ascii="Times New Roman"/>
          <w:b w:val="false"/>
          <w:i w:val="false"/>
          <w:color w:val="000000"/>
          <w:sz w:val="28"/>
        </w:rPr>
        <w:t>
                </w:t>
      </w:r>
      <w:r>
        <w:rPr>
          <w:rFonts w:ascii="Times New Roman"/>
          <w:b/>
          <w:i w:val="false"/>
          <w:color w:val="000000"/>
          <w:sz w:val="28"/>
        </w:rPr>
        <w:t>барысындағы міндеттері</w:t>
      </w:r>
    </w:p>
    <w:p>
      <w:pPr>
        <w:spacing w:after="0"/>
        <w:ind w:left="0"/>
        <w:jc w:val="both"/>
      </w:pPr>
      <w:r>
        <w:rPr>
          <w:rFonts w:ascii="Times New Roman"/>
          <w:b w:val="false"/>
          <w:i w:val="false"/>
          <w:color w:val="000000"/>
          <w:sz w:val="28"/>
        </w:rPr>
        <w:t>      Ереуіл өткізу кезеңінде ұжымдық еңбек дауының тараптары осы дауды келіссөздер жүргізу арқылы шешуді жалғастыруға міндетті.</w:t>
      </w:r>
      <w:r>
        <w:br/>
      </w:r>
      <w:r>
        <w:rPr>
          <w:rFonts w:ascii="Times New Roman"/>
          <w:b w:val="false"/>
          <w:i w:val="false"/>
          <w:color w:val="000000"/>
          <w:sz w:val="28"/>
        </w:rPr>
        <w:t>
      Жұмыс беруші, мемлекеттік органдар және ереуілді басқаратын орган ереуіл кезеңінде қоғамдық тәртіпті, ұйымның мүлкін және қызметкерлердің қауіпсіздігін сақтау,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175-бап. Қызметкерлерге ереуіл өткізуге байланысты</w:t>
      </w:r>
      <w:r>
        <w:br/>
      </w:r>
      <w:r>
        <w:rPr>
          <w:rFonts w:ascii="Times New Roman"/>
          <w:b w:val="false"/>
          <w:i w:val="false"/>
          <w:color w:val="000000"/>
          <w:sz w:val="28"/>
        </w:rPr>
        <w:t>
                </w:t>
      </w:r>
      <w:r>
        <w:rPr>
          <w:rFonts w:ascii="Times New Roman"/>
          <w:b/>
          <w:i w:val="false"/>
          <w:color w:val="000000"/>
          <w:sz w:val="28"/>
        </w:rPr>
        <w:t>берілетін кепілдіктер</w:t>
      </w:r>
    </w:p>
    <w:p>
      <w:pPr>
        <w:spacing w:after="0"/>
        <w:ind w:left="0"/>
        <w:jc w:val="both"/>
      </w:pPr>
      <w:r>
        <w:rPr>
          <w:rFonts w:ascii="Times New Roman"/>
          <w:b w:val="false"/>
          <w:i w:val="false"/>
          <w:color w:val="000000"/>
          <w:sz w:val="28"/>
        </w:rPr>
        <w:t>      1. Ереуілді ұйымдастыру немесе оған қатысу (осы Кодекстің 176-бабының 1-тармағында көзделген жағдайларды қоспағанда) қызметкердің еңбек тәртібін бұзуы деп қаралмайды және осы Кодексте көзделген тәртіптік ықпал ету шараларының қолданылуына әкеп соқпайды.</w:t>
      </w:r>
      <w:r>
        <w:br/>
      </w:r>
      <w:r>
        <w:rPr>
          <w:rFonts w:ascii="Times New Roman"/>
          <w:b w:val="false"/>
          <w:i w:val="false"/>
          <w:color w:val="000000"/>
          <w:sz w:val="28"/>
        </w:rPr>
        <w:t>
      2. Ереуіл кезінде қызметкердің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r>
        <w:br/>
      </w:r>
      <w:r>
        <w:rPr>
          <w:rFonts w:ascii="Times New Roman"/>
          <w:b w:val="false"/>
          <w:i w:val="false"/>
          <w:color w:val="000000"/>
          <w:sz w:val="28"/>
        </w:rPr>
        <w:t>
      Ереуілді жалақының төленбеуіне немесе уақтылы төленбеуіне байланысты өткізуден басқа жағдайларда, ереуілге қатысушы қызметкерлердің ереуіл кезіндегі жалақысы сақталмайды.</w:t>
      </w:r>
    </w:p>
    <w:p>
      <w:pPr>
        <w:spacing w:after="0"/>
        <w:ind w:left="0"/>
        <w:jc w:val="both"/>
      </w:pPr>
      <w:r>
        <w:rPr>
          <w:rFonts w:ascii="Times New Roman"/>
          <w:b w:val="false"/>
          <w:i w:val="false"/>
          <w:color w:val="000000"/>
          <w:sz w:val="28"/>
        </w:rPr>
        <w:t>      </w:t>
      </w:r>
      <w:r>
        <w:rPr>
          <w:rFonts w:ascii="Times New Roman"/>
          <w:b/>
          <w:i w:val="false"/>
          <w:color w:val="000000"/>
          <w:sz w:val="28"/>
        </w:rPr>
        <w:t>176-бап. Заңсыз ереуілдер</w:t>
      </w:r>
    </w:p>
    <w:p>
      <w:pPr>
        <w:spacing w:after="0"/>
        <w:ind w:left="0"/>
        <w:jc w:val="both"/>
      </w:pPr>
      <w:r>
        <w:rPr>
          <w:rFonts w:ascii="Times New Roman"/>
          <w:b w:val="false"/>
          <w:i w:val="false"/>
          <w:color w:val="000000"/>
          <w:sz w:val="28"/>
        </w:rPr>
        <w:t>      1. Ереуілдер:</w:t>
      </w:r>
      <w:r>
        <w:br/>
      </w:r>
      <w:r>
        <w:rPr>
          <w:rFonts w:ascii="Times New Roman"/>
          <w:b w:val="false"/>
          <w:i w:val="false"/>
          <w:color w:val="000000"/>
          <w:sz w:val="28"/>
        </w:rPr>
        <w:t>
      1) соғыс жағдайы немесе төтенше жағдай не төтенше жағдай туралы заңнамаға сәйкес айрықша шаралар енгізілген кезеңде; Қазақстан Республикасы Қарулы Күштерінің органдары мен ұйымдарында, елдің қорғанысын, мемлекеттің қауіпсіздігін, авариялық-құтқару, іздестіру-құтқару, өртке қарсы жұмыстарды қамтамасыз ету, төтенше жағдайлардың алдын алу немесе оларды жою мәселелерімен айналысатын басқа да әскери құралымдар мен ұйымдарда; арнаулы мемлекеттік және құқық қорғау органдарында; қауіпті өндірістік объектілер болып табылатын ұйымдарда; жедел және шұғыл медициналық көмек көрсету станцияларында;</w:t>
      </w:r>
      <w:r>
        <w:br/>
      </w:r>
      <w:r>
        <w:rPr>
          <w:rFonts w:ascii="Times New Roman"/>
          <w:b w:val="false"/>
          <w:i w:val="false"/>
          <w:color w:val="000000"/>
          <w:sz w:val="28"/>
        </w:rPr>
        <w:t>
      2) осы баптың 2-тармағында көрсетілген шарттар сақталмаған жағдайда,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жұмысының тоқтатыла тұруы ауыр және қауіпті зардаптарға әкеп соғуы мүмкін үздіксіз жұмыс істейтін өндірістерде;</w:t>
      </w:r>
      <w:r>
        <w:br/>
      </w:r>
      <w:r>
        <w:rPr>
          <w:rFonts w:ascii="Times New Roman"/>
          <w:b w:val="false"/>
          <w:i w:val="false"/>
          <w:color w:val="000000"/>
          <w:sz w:val="28"/>
        </w:rPr>
        <w:t>
      3) осы Кодексте көзделген мерзімдер, рәсімдер және талаптар ескерілмей жарияланған жағдайда;</w:t>
      </w:r>
      <w:r>
        <w:br/>
      </w:r>
      <w:r>
        <w:rPr>
          <w:rFonts w:ascii="Times New Roman"/>
          <w:b w:val="false"/>
          <w:i w:val="false"/>
          <w:color w:val="000000"/>
          <w:sz w:val="28"/>
        </w:rPr>
        <w:t>
      4) адамдардың өмірі мен денсаулығына нақты қатер төндіретін жағдайларда;</w:t>
      </w:r>
      <w:r>
        <w:br/>
      </w:r>
      <w:r>
        <w:rPr>
          <w:rFonts w:ascii="Times New Roman"/>
          <w:b w:val="false"/>
          <w:i w:val="false"/>
          <w:color w:val="000000"/>
          <w:sz w:val="28"/>
        </w:rPr>
        <w:t>
      5) Қазақстан Республикасының заңдарында көзделген өзге де жағдайларда заңсыз болып танылады.</w:t>
      </w:r>
      <w:r>
        <w:br/>
      </w:r>
      <w:r>
        <w:rPr>
          <w:rFonts w:ascii="Times New Roman"/>
          <w:b w:val="false"/>
          <w:i w:val="false"/>
          <w:color w:val="000000"/>
          <w:sz w:val="28"/>
        </w:rPr>
        <w:t>
      Осы тармақта көрсетілген негіздердің біреуі болғанда, сот тиісті шешім шығарғанға дейін прокурор ереуілді тоқтата тұруға құқылы.</w:t>
      </w:r>
      <w:r>
        <w:br/>
      </w:r>
      <w:r>
        <w:rPr>
          <w:rFonts w:ascii="Times New Roman"/>
          <w:b w:val="false"/>
          <w:i w:val="false"/>
          <w:color w:val="000000"/>
          <w:sz w:val="28"/>
        </w:rPr>
        <w:t xml:space="preserve">
      2.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ереуіл жергілікті атқарушы органмен алдын ала келісу </w:t>
      </w:r>
      <w:r>
        <w:br/>
      </w:r>
      <w:r>
        <w:rPr>
          <w:rFonts w:ascii="Times New Roman"/>
          <w:b w:val="false"/>
          <w:i w:val="false"/>
          <w:color w:val="000000"/>
          <w:sz w:val="28"/>
        </w:rPr>
        <w:t>
негізінде айқындалатын халыққа қажетті тиісті көрсетілетін қызметтердің тізбесі мен көлемі сақталған жағдайда өткізіледі.</w:t>
      </w:r>
      <w:r>
        <w:br/>
      </w:r>
      <w:r>
        <w:rPr>
          <w:rFonts w:ascii="Times New Roman"/>
          <w:b w:val="false"/>
          <w:i w:val="false"/>
          <w:color w:val="000000"/>
          <w:sz w:val="28"/>
        </w:rPr>
        <w:t>
      Үздіксіз жұмыс істейтін өндірістерде ереуіл негізгі жабдықтардың, механизмдердің үзіліссіз жұмысы қамтамасыз етілген жағдайда ғана өткізілуі мүмкін.</w:t>
      </w:r>
      <w:r>
        <w:br/>
      </w:r>
      <w:r>
        <w:rPr>
          <w:rFonts w:ascii="Times New Roman"/>
          <w:b w:val="false"/>
          <w:i w:val="false"/>
          <w:color w:val="000000"/>
          <w:sz w:val="28"/>
        </w:rPr>
        <w:t>
      3. Ереуілді заңсыз деп тану туралы шешімді сот Қазақстан Республикасының заңдарына сәйкес қабылдайды.</w:t>
      </w:r>
      <w:r>
        <w:br/>
      </w:r>
      <w:r>
        <w:rPr>
          <w:rFonts w:ascii="Times New Roman"/>
          <w:b w:val="false"/>
          <w:i w:val="false"/>
          <w:color w:val="000000"/>
          <w:sz w:val="28"/>
        </w:rPr>
        <w:t>
      4. Ереуілді заңсыз деп тану туралы шешімді сот жұмыс берушінің немесе прокурордың өтініші бойынша қабылдайды.</w:t>
      </w:r>
      <w:r>
        <w:br/>
      </w:r>
      <w:r>
        <w:rPr>
          <w:rFonts w:ascii="Times New Roman"/>
          <w:b w:val="false"/>
          <w:i w:val="false"/>
          <w:color w:val="000000"/>
          <w:sz w:val="28"/>
        </w:rPr>
        <w:t>
      Сот шешімі қызметкерлерге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r>
        <w:br/>
      </w:r>
      <w:r>
        <w:rPr>
          <w:rFonts w:ascii="Times New Roman"/>
          <w:b w:val="false"/>
          <w:i w:val="false"/>
          <w:color w:val="000000"/>
          <w:sz w:val="28"/>
        </w:rPr>
        <w:t>
      Жұмыс беруші сот шешімінің мәтінін көпшілікке көрінетіндей қолжетімді жерлерде орналастыруды қамтамасыз етеді.</w:t>
      </w:r>
      <w:r>
        <w:br/>
      </w:r>
      <w:r>
        <w:rPr>
          <w:rFonts w:ascii="Times New Roman"/>
          <w:b w:val="false"/>
          <w:i w:val="false"/>
          <w:color w:val="000000"/>
          <w:sz w:val="28"/>
        </w:rPr>
        <w:t>
      Ереуілді заңсыз деп тану туралы сот шешімі дереу орындалуға, ал ереуіл тоқтатылуға тиіс.</w:t>
      </w:r>
      <w:r>
        <w:br/>
      </w:r>
      <w:r>
        <w:rPr>
          <w:rFonts w:ascii="Times New Roman"/>
          <w:b w:val="false"/>
          <w:i w:val="false"/>
          <w:color w:val="000000"/>
          <w:sz w:val="28"/>
        </w:rPr>
        <w:t>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r>
        <w:br/>
      </w:r>
      <w:r>
        <w:rPr>
          <w:rFonts w:ascii="Times New Roman"/>
          <w:b w:val="false"/>
          <w:i w:val="false"/>
          <w:color w:val="000000"/>
          <w:sz w:val="28"/>
        </w:rPr>
        <w:t>
      5. Ереуілді басқарушы органның сот шешіміне Қазақстан Республикасының заңдарында белгіленген тәртіппен шағым жасауға құқығы бар.</w:t>
      </w:r>
      <w:r>
        <w:br/>
      </w:r>
      <w:r>
        <w:rPr>
          <w:rFonts w:ascii="Times New Roman"/>
          <w:b w:val="false"/>
          <w:i w:val="false"/>
          <w:color w:val="000000"/>
          <w:sz w:val="28"/>
        </w:rPr>
        <w:t>
      6. Сот заңсыз деп таныған ереуілге қатысуды жалғастыруға арандатушы адамдар Қазақстан Республикасының заңдарында белгіленген тәртіппен жауаптылықта болады.</w:t>
      </w:r>
    </w:p>
    <w:p>
      <w:pPr>
        <w:spacing w:after="0"/>
        <w:ind w:left="0"/>
        <w:jc w:val="both"/>
      </w:pPr>
      <w:r>
        <w:rPr>
          <w:rFonts w:ascii="Times New Roman"/>
          <w:b w:val="false"/>
          <w:i w:val="false"/>
          <w:color w:val="000000"/>
          <w:sz w:val="28"/>
        </w:rPr>
        <w:t>      </w:t>
      </w:r>
      <w:r>
        <w:rPr>
          <w:rFonts w:ascii="Times New Roman"/>
          <w:b/>
          <w:i w:val="false"/>
          <w:color w:val="000000"/>
          <w:sz w:val="28"/>
        </w:rPr>
        <w:t>177-бап. Ереуілді заңсыз деп танудың салдары</w:t>
      </w:r>
    </w:p>
    <w:p>
      <w:pPr>
        <w:spacing w:after="0"/>
        <w:ind w:left="0"/>
        <w:jc w:val="both"/>
      </w:pPr>
      <w:r>
        <w:rPr>
          <w:rFonts w:ascii="Times New Roman"/>
          <w:b w:val="false"/>
          <w:i w:val="false"/>
          <w:color w:val="000000"/>
          <w:sz w:val="28"/>
        </w:rPr>
        <w:t>      Сот ереуілді заңсыз деп таныған кезде, жұмыс беруші ереуілді ұйымдастыруға немесе өткізуге қатысқан қызметкерлерді тәртіптік жауапкершілікке тартуы мүмкін.</w:t>
      </w:r>
    </w:p>
    <w:p>
      <w:pPr>
        <w:spacing w:after="0"/>
        <w:ind w:left="0"/>
        <w:jc w:val="both"/>
      </w:pPr>
      <w:r>
        <w:rPr>
          <w:rFonts w:ascii="Times New Roman"/>
          <w:b w:val="false"/>
          <w:i w:val="false"/>
          <w:color w:val="000000"/>
          <w:sz w:val="28"/>
        </w:rPr>
        <w:t>      </w:t>
      </w:r>
      <w:r>
        <w:rPr>
          <w:rFonts w:ascii="Times New Roman"/>
          <w:b/>
          <w:i w:val="false"/>
          <w:color w:val="000000"/>
          <w:sz w:val="28"/>
        </w:rPr>
        <w:t>178-бап. Локаутқа тыйым салу</w:t>
      </w:r>
    </w:p>
    <w:p>
      <w:pPr>
        <w:spacing w:after="0"/>
        <w:ind w:left="0"/>
        <w:jc w:val="both"/>
      </w:pPr>
      <w:r>
        <w:rPr>
          <w:rFonts w:ascii="Times New Roman"/>
          <w:b w:val="false"/>
          <w:i w:val="false"/>
          <w:color w:val="000000"/>
          <w:sz w:val="28"/>
        </w:rPr>
        <w:t>      Ереуіл өткізуді қоса алғанда, ұжымдық еңбек дауын реттеу процесінде локаутқа, яғни қызметкерлердің ұжымдық еңбек дауына немесе ереуілге қатысуына байланысты, осы Кодекстің 51-бабы 1-тармағының 23) тармақшасында көзделген жағдайларды қоспағанда, олармен жасалған еңбек шарттарын жұмыс берушінің бастамасы бойынша бұзуға тыйым салынады.</w:t>
      </w:r>
    </w:p>
    <w:p>
      <w:pPr>
        <w:spacing w:after="0"/>
        <w:ind w:left="0"/>
        <w:jc w:val="left"/>
      </w:pPr>
      <w:r>
        <w:rPr>
          <w:rFonts w:ascii="Times New Roman"/>
          <w:b/>
          <w:i w:val="false"/>
          <w:color w:val="000000"/>
        </w:rPr>
        <w:t xml:space="preserve"> 4-бөлім. Еңбек қауіпсіздігі және еңбекті қорғау 17-тарау. Еңбек қауіпсіздігі және еңбекті қорғау саласындағы мемлекеттік реттеу</w:t>
      </w:r>
    </w:p>
    <w:p>
      <w:pPr>
        <w:spacing w:after="0"/>
        <w:ind w:left="0"/>
        <w:jc w:val="both"/>
      </w:pPr>
      <w:r>
        <w:rPr>
          <w:rFonts w:ascii="Times New Roman"/>
          <w:b w:val="false"/>
          <w:i w:val="false"/>
          <w:color w:val="000000"/>
          <w:sz w:val="28"/>
        </w:rPr>
        <w:t>      </w:t>
      </w:r>
      <w:r>
        <w:rPr>
          <w:rFonts w:ascii="Times New Roman"/>
          <w:b/>
          <w:i w:val="false"/>
          <w:color w:val="000000"/>
          <w:sz w:val="28"/>
        </w:rPr>
        <w:t>179-бап. Еңбек қауіпсіздігі және еңбекті қорғау</w:t>
      </w:r>
      <w:r>
        <w:br/>
      </w:r>
      <w:r>
        <w:rPr>
          <w:rFonts w:ascii="Times New Roman"/>
          <w:b w:val="false"/>
          <w:i w:val="false"/>
          <w:color w:val="000000"/>
          <w:sz w:val="28"/>
        </w:rPr>
        <w:t>
                </w:t>
      </w:r>
      <w:r>
        <w:rPr>
          <w:rFonts w:ascii="Times New Roman"/>
          <w:b/>
          <w:i w:val="false"/>
          <w:color w:val="000000"/>
          <w:sz w:val="28"/>
        </w:rPr>
        <w:t>саласындағы мемлекеттік реттеу</w:t>
      </w:r>
    </w:p>
    <w:p>
      <w:pPr>
        <w:spacing w:after="0"/>
        <w:ind w:left="0"/>
        <w:jc w:val="both"/>
      </w:pPr>
      <w:r>
        <w:rPr>
          <w:rFonts w:ascii="Times New Roman"/>
          <w:b w:val="false"/>
          <w:i w:val="false"/>
          <w:color w:val="000000"/>
          <w:sz w:val="28"/>
        </w:rPr>
        <w:t>      Еңбек қауіпсіздігі және еңбекті қорғау саласындағы мемлекеттік реттеу мыналарды:</w:t>
      </w:r>
      <w:r>
        <w:br/>
      </w:r>
      <w:r>
        <w:rPr>
          <w:rFonts w:ascii="Times New Roman"/>
          <w:b w:val="false"/>
          <w:i w:val="false"/>
          <w:color w:val="000000"/>
          <w:sz w:val="28"/>
        </w:rPr>
        <w:t>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w:t>
      </w:r>
      <w:r>
        <w:br/>
      </w:r>
      <w:r>
        <w:rPr>
          <w:rFonts w:ascii="Times New Roman"/>
          <w:b w:val="false"/>
          <w:i w:val="false"/>
          <w:color w:val="000000"/>
          <w:sz w:val="28"/>
        </w:rPr>
        <w:t>
      2) Қазақстан Республикасының еңбек қауіпсіздігі және еңбекті қорғау саласындағы нормативтік құқықтық актілерін және нормативтік-техникалық құжаттаманы әзірлеуді және қабылдауды;</w:t>
      </w:r>
      <w:r>
        <w:br/>
      </w:r>
      <w:r>
        <w:rPr>
          <w:rFonts w:ascii="Times New Roman"/>
          <w:b w:val="false"/>
          <w:i w:val="false"/>
          <w:color w:val="000000"/>
          <w:sz w:val="28"/>
        </w:rPr>
        <w:t>
      3) еңбек жағдайларын, оның қауіпсіздігі мен қорғалуын жақсарту, қауіпсіз техникалар мен технологияларды әзірлеу және енгізу, қызметкерлердің жеке және ұжымдық қорғану жөніндегі қызметті экономикалық ынталандыру жүйелерін құруды және іске асыруды;</w:t>
      </w:r>
      <w:r>
        <w:br/>
      </w:r>
      <w:r>
        <w:rPr>
          <w:rFonts w:ascii="Times New Roman"/>
          <w:b w:val="false"/>
          <w:i w:val="false"/>
          <w:color w:val="000000"/>
          <w:sz w:val="28"/>
        </w:rPr>
        <w:t>
      4) еңбек қауіпсіздігі және еңбекті қорғау саласындағы заңнаманың сақталуын мемлекеттік, ішкі бақылау тиімділігін арттыруды;</w:t>
      </w:r>
      <w:r>
        <w:br/>
      </w:r>
      <w:r>
        <w:rPr>
          <w:rFonts w:ascii="Times New Roman"/>
          <w:b w:val="false"/>
          <w:i w:val="false"/>
          <w:color w:val="000000"/>
          <w:sz w:val="28"/>
        </w:rPr>
        <w:t>
      5) еңбек жағдайларын жақсарту және еңбекті қорғау бойынша озық отандық және шетел тәжірибесін есепке ала отырып, еңбек қауіпсіздігі және еңбекті қорғау проблемалары бойынша ғылыми зерттеулер жүргізуді;</w:t>
      </w:r>
      <w:r>
        <w:br/>
      </w:r>
      <w:r>
        <w:rPr>
          <w:rFonts w:ascii="Times New Roman"/>
          <w:b w:val="false"/>
          <w:i w:val="false"/>
          <w:color w:val="000000"/>
          <w:sz w:val="28"/>
        </w:rPr>
        <w:t>
      6) еңбек қызметіне байланысты жазатайым оқиғалардан және кәсіптік аурулардан зардап шеккен қызметкерлердің, сондай-ақ олардың отбасы мүшелерінің заңды мүдделерін қорғауды;</w:t>
      </w:r>
      <w:r>
        <w:br/>
      </w:r>
      <w:r>
        <w:rPr>
          <w:rFonts w:ascii="Times New Roman"/>
          <w:b w:val="false"/>
          <w:i w:val="false"/>
          <w:color w:val="000000"/>
          <w:sz w:val="28"/>
        </w:rPr>
        <w:t>
      7) ауыр жұмыс және өндіріс пен еңбекті ұйымдастырудың қазіргі заманғы техникалық деңгейінде жойылмайтын зиянды, қауіпті еңбек жағдайлары бар жұмыс үшін кепілдіктер мен өтемақылар белгілеуді;</w:t>
      </w:r>
      <w:r>
        <w:br/>
      </w:r>
      <w:r>
        <w:rPr>
          <w:rFonts w:ascii="Times New Roman"/>
          <w:b w:val="false"/>
          <w:i w:val="false"/>
          <w:color w:val="000000"/>
          <w:sz w:val="28"/>
        </w:rPr>
        <w:t xml:space="preserve">
      8) еңбек қауіпсіздігі және еңбекті қорғау жөніндегі мамандарды даярлауды және олардың біліктілігін арттыруды; </w:t>
      </w:r>
      <w:r>
        <w:br/>
      </w:r>
      <w:r>
        <w:rPr>
          <w:rFonts w:ascii="Times New Roman"/>
          <w:b w:val="false"/>
          <w:i w:val="false"/>
          <w:color w:val="000000"/>
          <w:sz w:val="28"/>
        </w:rPr>
        <w:t>
      9) өндірістегі жазатайым оқиғаларды және кәсіптік ауруларды есепке алудың бірыңғай тәртібін белгілеуді;</w:t>
      </w:r>
      <w:r>
        <w:br/>
      </w:r>
      <w:r>
        <w:rPr>
          <w:rFonts w:ascii="Times New Roman"/>
          <w:b w:val="false"/>
          <w:i w:val="false"/>
          <w:color w:val="000000"/>
          <w:sz w:val="28"/>
        </w:rPr>
        <w:t>
      10) еңбек қауіпсіздігі және еңбекті қорғау саласындағы бірыңғай ақпараттық жүйенің жұмыс істеуін қамтамасыз етуді;</w:t>
      </w:r>
      <w:r>
        <w:br/>
      </w:r>
      <w:r>
        <w:rPr>
          <w:rFonts w:ascii="Times New Roman"/>
          <w:b w:val="false"/>
          <w:i w:val="false"/>
          <w:color w:val="000000"/>
          <w:sz w:val="28"/>
        </w:rPr>
        <w:t>
      11) еңбек қауіпсіздігі және еңбекті қорғау саласындағы халықаралық ынтымақтастықты қамтиды.</w:t>
      </w:r>
    </w:p>
    <w:p>
      <w:pPr>
        <w:spacing w:after="0"/>
        <w:ind w:left="0"/>
        <w:jc w:val="both"/>
      </w:pPr>
      <w:r>
        <w:rPr>
          <w:rFonts w:ascii="Times New Roman"/>
          <w:b w:val="false"/>
          <w:i w:val="false"/>
          <w:color w:val="000000"/>
          <w:sz w:val="28"/>
        </w:rPr>
        <w:t>      </w:t>
      </w:r>
      <w:r>
        <w:rPr>
          <w:rFonts w:ascii="Times New Roman"/>
          <w:b/>
          <w:i w:val="false"/>
          <w:color w:val="000000"/>
          <w:sz w:val="28"/>
        </w:rPr>
        <w:t>180-бап. Еңбек қауіпсіздігі және еңбекті қорғау жөніндегі</w:t>
      </w:r>
      <w:r>
        <w:br/>
      </w:r>
      <w:r>
        <w:rPr>
          <w:rFonts w:ascii="Times New Roman"/>
          <w:b w:val="false"/>
          <w:i w:val="false"/>
          <w:color w:val="000000"/>
          <w:sz w:val="28"/>
        </w:rPr>
        <w:t>
                </w:t>
      </w:r>
      <w:r>
        <w:rPr>
          <w:rFonts w:ascii="Times New Roman"/>
          <w:b/>
          <w:i w:val="false"/>
          <w:color w:val="000000"/>
          <w:sz w:val="28"/>
        </w:rPr>
        <w:t>талаптар және іс-шараларды қаржыландыру</w:t>
      </w:r>
    </w:p>
    <w:p>
      <w:pPr>
        <w:spacing w:after="0"/>
        <w:ind w:left="0"/>
        <w:jc w:val="both"/>
      </w:pPr>
      <w:r>
        <w:rPr>
          <w:rFonts w:ascii="Times New Roman"/>
          <w:b w:val="false"/>
          <w:i w:val="false"/>
          <w:color w:val="000000"/>
          <w:sz w:val="28"/>
        </w:rPr>
        <w:t>      1. Еңбек қауіпсіздігі және еңбекті қорғау жөніндегі талаптар Қазақстан Республикасының нормативтік құқықтық актілерінде белгіленеді және қызметкерлердің еңбек қызметі процесі кезінде олардың өмірі мен денсаулығын сақтауға бағытталған қағидаларды, рәсімдерді және нормативтерді қамтуға тиіс.</w:t>
      </w:r>
      <w:r>
        <w:br/>
      </w:r>
      <w:r>
        <w:rPr>
          <w:rFonts w:ascii="Times New Roman"/>
          <w:b w:val="false"/>
          <w:i w:val="false"/>
          <w:color w:val="000000"/>
          <w:sz w:val="28"/>
        </w:rPr>
        <w:t>
      2. Жұмыс берушілер мен қызметкерлер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r>
        <w:br/>
      </w:r>
      <w:r>
        <w:rPr>
          <w:rFonts w:ascii="Times New Roman"/>
          <w:b w:val="false"/>
          <w:i w:val="false"/>
          <w:color w:val="000000"/>
          <w:sz w:val="28"/>
        </w:rPr>
        <w:t>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r>
        <w:br/>
      </w:r>
      <w:r>
        <w:rPr>
          <w:rFonts w:ascii="Times New Roman"/>
          <w:b w:val="false"/>
          <w:i w:val="false"/>
          <w:color w:val="000000"/>
          <w:sz w:val="28"/>
        </w:rPr>
        <w:t>
      Қызметкерлер бұл мақсаттарға шығынданбайды.</w:t>
      </w:r>
      <w:r>
        <w:br/>
      </w:r>
      <w:r>
        <w:rPr>
          <w:rFonts w:ascii="Times New Roman"/>
          <w:b w:val="false"/>
          <w:i w:val="false"/>
          <w:color w:val="000000"/>
          <w:sz w:val="28"/>
        </w:rPr>
        <w:t>
      Қаражат көлемі жұмыс берушінің актісінде немесе ұжымдық шартта айқындалады.</w:t>
      </w:r>
    </w:p>
    <w:p>
      <w:pPr>
        <w:spacing w:after="0"/>
        <w:ind w:left="0"/>
        <w:jc w:val="left"/>
      </w:pPr>
      <w:r>
        <w:rPr>
          <w:rFonts w:ascii="Times New Roman"/>
          <w:b/>
          <w:i w:val="false"/>
          <w:color w:val="000000"/>
        </w:rPr>
        <w:t xml:space="preserve"> 18-тарау. Қызметкерлердің және жұмыс берушінің еңбек</w:t>
      </w:r>
      <w:r>
        <w:br/>
      </w:r>
      <w:r>
        <w:rPr>
          <w:rFonts w:ascii="Times New Roman"/>
          <w:b/>
          <w:i w:val="false"/>
          <w:color w:val="000000"/>
        </w:rPr>
        <w:t>
қауіпсіздігі және еңбекті қорғау саласындағы құқықтары мен міндеттері</w:t>
      </w:r>
    </w:p>
    <w:p>
      <w:pPr>
        <w:spacing w:after="0"/>
        <w:ind w:left="0"/>
        <w:jc w:val="both"/>
      </w:pPr>
      <w:r>
        <w:rPr>
          <w:rFonts w:ascii="Times New Roman"/>
          <w:b w:val="false"/>
          <w:i w:val="false"/>
          <w:color w:val="000000"/>
          <w:sz w:val="28"/>
        </w:rPr>
        <w:t>      </w:t>
      </w:r>
      <w:r>
        <w:rPr>
          <w:rFonts w:ascii="Times New Roman"/>
          <w:b/>
          <w:i w:val="false"/>
          <w:color w:val="000000"/>
          <w:sz w:val="28"/>
        </w:rPr>
        <w:t>181-бап. Қызметкердің еңбек қауіпсіздігі және еңбекті</w:t>
      </w:r>
      <w:r>
        <w:br/>
      </w:r>
      <w:r>
        <w:rPr>
          <w:rFonts w:ascii="Times New Roman"/>
          <w:b w:val="false"/>
          <w:i w:val="false"/>
          <w:color w:val="000000"/>
          <w:sz w:val="28"/>
        </w:rPr>
        <w:t>
                </w:t>
      </w:r>
      <w:r>
        <w:rPr>
          <w:rFonts w:ascii="Times New Roman"/>
          <w:b/>
          <w:i w:val="false"/>
          <w:color w:val="000000"/>
          <w:sz w:val="28"/>
        </w:rPr>
        <w:t>қорғау саласындағы құқықтары мен міндеттері</w:t>
      </w:r>
    </w:p>
    <w:p>
      <w:pPr>
        <w:spacing w:after="0"/>
        <w:ind w:left="0"/>
        <w:jc w:val="both"/>
      </w:pPr>
      <w:r>
        <w:rPr>
          <w:rFonts w:ascii="Times New Roman"/>
          <w:b w:val="false"/>
          <w:i w:val="false"/>
          <w:color w:val="000000"/>
          <w:sz w:val="28"/>
        </w:rPr>
        <w:t>      1. Қызметкердің:</w:t>
      </w:r>
      <w:r>
        <w:br/>
      </w:r>
      <w:r>
        <w:rPr>
          <w:rFonts w:ascii="Times New Roman"/>
          <w:b w:val="false"/>
          <w:i w:val="false"/>
          <w:color w:val="000000"/>
          <w:sz w:val="28"/>
        </w:rPr>
        <w:t>
      1) еңбек қауіпсіздігі және еңбекті қорғау талаптарына сәйкес жабдықталған жұмыс орнына;</w:t>
      </w:r>
      <w:r>
        <w:br/>
      </w:r>
      <w:r>
        <w:rPr>
          <w:rFonts w:ascii="Times New Roman"/>
          <w:b w:val="false"/>
          <w:i w:val="false"/>
          <w:color w:val="000000"/>
          <w:sz w:val="28"/>
        </w:rPr>
        <w:t>
      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қорғану құралдарымен қамтамасыз етілуге;</w:t>
      </w:r>
      <w:r>
        <w:br/>
      </w:r>
      <w:r>
        <w:rPr>
          <w:rFonts w:ascii="Times New Roman"/>
          <w:b w:val="false"/>
          <w:i w:val="false"/>
          <w:color w:val="000000"/>
          <w:sz w:val="28"/>
        </w:rPr>
        <w:t>
      3) еңбек инспекциясы жөніндегі жергілікті органға өз жұмыс орнындағы еңбек жағдайларына және еңбекті қорғауға тексеру жүргізу туралы өтініш білдіруге;</w:t>
      </w:r>
      <w:r>
        <w:br/>
      </w:r>
      <w:r>
        <w:rPr>
          <w:rFonts w:ascii="Times New Roman"/>
          <w:b w:val="false"/>
          <w:i w:val="false"/>
          <w:color w:val="000000"/>
          <w:sz w:val="28"/>
        </w:rPr>
        <w:t>
      4) өзі немесе өз өкілі арқылы еңбек жағдайларын, еңбек қауіпсіздігі және еңбекті қорғауды жақсартуға байланысты мәселелерді тексеруге және қарауға қатысуға;</w:t>
      </w:r>
      <w:r>
        <w:br/>
      </w:r>
      <w:r>
        <w:rPr>
          <w:rFonts w:ascii="Times New Roman"/>
          <w:b w:val="false"/>
          <w:i w:val="false"/>
          <w:color w:val="000000"/>
          <w:sz w:val="28"/>
        </w:rPr>
        <w:t>
      5) жұмыс беруші қызметкерді жеке және (немесе) ұжымдық қорғау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r>
        <w:br/>
      </w:r>
      <w:r>
        <w:rPr>
          <w:rFonts w:ascii="Times New Roman"/>
          <w:b w:val="false"/>
          <w:i w:val="false"/>
          <w:color w:val="000000"/>
          <w:sz w:val="28"/>
        </w:rPr>
        <w:t>
      6) Қазақстан Республикасының заңнамасында белгіленген тәртіппен еңбек міндеттерін қауіпсіз атқару үшін қажетті білім алуға және кәсіптік даярлыққа;</w:t>
      </w:r>
      <w:r>
        <w:br/>
      </w:r>
      <w:r>
        <w:rPr>
          <w:rFonts w:ascii="Times New Roman"/>
          <w:b w:val="false"/>
          <w:i w:val="false"/>
          <w:color w:val="000000"/>
          <w:sz w:val="28"/>
        </w:rPr>
        <w:t>
      7) жұмыс берушіден жұмыс орнының сипаты мен ұйымның аумағы, еңбек жағдайларының жай-күйі, еңбек қауіпсіздігі және еңбекті қорғау туралы, денсаулығына зақым келу тәуекелі туралы, сондай-ақ оны зиянды және (немесе) қауіпті өндірістік факторлардың әсерінен қорғау жөніндегі шаралар туралы дәйекті ақпарат алуға;</w:t>
      </w:r>
      <w:r>
        <w:br/>
      </w:r>
      <w:r>
        <w:rPr>
          <w:rFonts w:ascii="Times New Roman"/>
          <w:b w:val="false"/>
          <w:i w:val="false"/>
          <w:color w:val="000000"/>
          <w:sz w:val="28"/>
        </w:rPr>
        <w:t>
      8) еңбек қауіпсіздігі және еңбекті қорғау жөніндегі талаптарға сәйкес келмеуіне байланысты ұйымның жұмысы тоқтатыла тұрған уақытта орташа жалақысының сақталуына құқығы бар.</w:t>
      </w:r>
      <w:r>
        <w:br/>
      </w:r>
      <w:r>
        <w:rPr>
          <w:rFonts w:ascii="Times New Roman"/>
          <w:b w:val="false"/>
          <w:i w:val="false"/>
          <w:color w:val="000000"/>
          <w:sz w:val="28"/>
        </w:rPr>
        <w:t>
      2. Қызметкер:</w:t>
      </w:r>
      <w:r>
        <w:br/>
      </w:r>
      <w:r>
        <w:rPr>
          <w:rFonts w:ascii="Times New Roman"/>
          <w:b w:val="false"/>
          <w:i w:val="false"/>
          <w:color w:val="000000"/>
          <w:sz w:val="28"/>
        </w:rPr>
        <w:t>
      1) еңбек қауіпсіздігі және еңбекті қорғау жөніндегі нормалардың, қағидалардың және нұсқаулықтардың талаптарын сақтауға;</w:t>
      </w:r>
      <w:r>
        <w:br/>
      </w:r>
      <w:r>
        <w:rPr>
          <w:rFonts w:ascii="Times New Roman"/>
          <w:b w:val="false"/>
          <w:i w:val="false"/>
          <w:color w:val="000000"/>
          <w:sz w:val="28"/>
        </w:rPr>
        <w:t>
      2) қызметкерлердің әрбір жарақаты және денсаулығының өзге де зақымдануы, кәсіптік аурудың (уланудың) белгілері, сондай-ақ адамдардың өмірі мен денсаулығына қатер төндіретін ахуал туралы жұмыс берушіге немесе жұмысты ұйымдастырушыға дереу хабарлауға;</w:t>
      </w:r>
      <w:r>
        <w:br/>
      </w:r>
      <w:r>
        <w:rPr>
          <w:rFonts w:ascii="Times New Roman"/>
          <w:b w:val="false"/>
          <w:i w:val="false"/>
          <w:color w:val="000000"/>
          <w:sz w:val="28"/>
        </w:rPr>
        <w:t>
      3) денсаулық сақтау саласындағы уәкілетті орган белгілеген тәртіппен міндетті алдын ала және мерзімдік медициналық тексеруден, сондай-ақ ауысым алдындағы, ауысымнан кейінгі және өзге де медициналық куәландырудан өтуге;</w:t>
      </w:r>
      <w:r>
        <w:br/>
      </w:r>
      <w:r>
        <w:rPr>
          <w:rFonts w:ascii="Times New Roman"/>
          <w:b w:val="false"/>
          <w:i w:val="false"/>
          <w:color w:val="000000"/>
          <w:sz w:val="28"/>
        </w:rPr>
        <w:t>
      4) жұмыс берушінің талабы бойынша жұмыс берушінің актісінде көзделген жағдайларда, сондай-ақ басқа жұмысқа ауысқан кезде профилактикалық медициналық тексерулерден өтуге;</w:t>
      </w:r>
      <w:r>
        <w:br/>
      </w:r>
      <w:r>
        <w:rPr>
          <w:rFonts w:ascii="Times New Roman"/>
          <w:b w:val="false"/>
          <w:i w:val="false"/>
          <w:color w:val="000000"/>
          <w:sz w:val="28"/>
        </w:rPr>
        <w:t>
      5) мүгедектік белгілену немесе еңбек міндеттерін жалғастыруға кедергі келтіретін денсаулық жағдайының өзге де нашарлауы туралы жұмыс берушіге хабарлауға;</w:t>
      </w:r>
      <w:r>
        <w:br/>
      </w:r>
      <w:r>
        <w:rPr>
          <w:rFonts w:ascii="Times New Roman"/>
          <w:b w:val="false"/>
          <w:i w:val="false"/>
          <w:color w:val="000000"/>
          <w:sz w:val="28"/>
        </w:rPr>
        <w:t xml:space="preserve">
      6) жұмыс беруші беретін жеке және ұжымдық қорғану құралдарын мүлтіксіз қолдануға және мақсатқа сай </w:t>
      </w:r>
      <w:r>
        <w:rPr>
          <w:rFonts w:ascii="Times New Roman"/>
          <w:b w:val="false"/>
          <w:i w:val="false"/>
          <w:color w:val="1e1e1e"/>
          <w:sz w:val="28"/>
        </w:rPr>
        <w:t>пайдалануға</w:t>
      </w:r>
      <w:r>
        <w:rPr>
          <w:rFonts w:ascii="Times New Roman"/>
          <w:b w:val="false"/>
          <w:i w:val="false"/>
          <w:color w:val="000000"/>
          <w:sz w:val="28"/>
        </w:rPr>
        <w:t>;</w:t>
      </w:r>
      <w:r>
        <w:br/>
      </w:r>
      <w:r>
        <w:rPr>
          <w:rFonts w:ascii="Times New Roman"/>
          <w:b w:val="false"/>
          <w:i w:val="false"/>
          <w:color w:val="000000"/>
          <w:sz w:val="28"/>
        </w:rPr>
        <w:t>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w:t>
      </w:r>
      <w:r>
        <w:br/>
      </w:r>
      <w:r>
        <w:rPr>
          <w:rFonts w:ascii="Times New Roman"/>
          <w:b w:val="false"/>
          <w:i w:val="false"/>
          <w:color w:val="000000"/>
          <w:sz w:val="28"/>
        </w:rPr>
        <w:t>
      8) жұмыс беруші айқындаған және Қазақстан Республикасының заңнамасында көзделген тәртіппен еңбек қауіпсіздігі және еңбекті қорғау бойынша оқытудан өтуге, нұсқама алуға және білімдерін тексеруден өтуге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182-бап. Жұмыс берушінің еңбек қауіпсіздігі және еңбекті</w:t>
      </w:r>
      <w:r>
        <w:br/>
      </w:r>
      <w:r>
        <w:rPr>
          <w:rFonts w:ascii="Times New Roman"/>
          <w:b w:val="false"/>
          <w:i w:val="false"/>
          <w:color w:val="000000"/>
          <w:sz w:val="28"/>
        </w:rPr>
        <w:t>
                </w:t>
      </w:r>
      <w:r>
        <w:rPr>
          <w:rFonts w:ascii="Times New Roman"/>
          <w:b/>
          <w:i w:val="false"/>
          <w:color w:val="000000"/>
          <w:sz w:val="28"/>
        </w:rPr>
        <w:t>қорғау саласындағы құқықтары мен міндеттері</w:t>
      </w:r>
    </w:p>
    <w:p>
      <w:pPr>
        <w:spacing w:after="0"/>
        <w:ind w:left="0"/>
        <w:jc w:val="both"/>
      </w:pPr>
      <w:r>
        <w:rPr>
          <w:rFonts w:ascii="Times New Roman"/>
          <w:b w:val="false"/>
          <w:i w:val="false"/>
          <w:color w:val="000000"/>
          <w:sz w:val="28"/>
        </w:rPr>
        <w:t>      1. Жұмыс беруші:</w:t>
      </w:r>
      <w:r>
        <w:br/>
      </w:r>
      <w:r>
        <w:rPr>
          <w:rFonts w:ascii="Times New Roman"/>
          <w:b w:val="false"/>
          <w:i w:val="false"/>
          <w:color w:val="000000"/>
          <w:sz w:val="28"/>
        </w:rPr>
        <w:t>
      1) қызметкерлерді жұмыс орындарында қолайлы еңбек жағдайларын жасауға жәрдемдесуі, қауіпсіз еңбек жағдайларын жасау жөніндегі рационализаторлық ұсыныстары үшін ынталандыруға;</w:t>
      </w:r>
      <w:r>
        <w:br/>
      </w:r>
      <w:r>
        <w:rPr>
          <w:rFonts w:ascii="Times New Roman"/>
          <w:b w:val="false"/>
          <w:i w:val="false"/>
          <w:color w:val="000000"/>
          <w:sz w:val="28"/>
        </w:rPr>
        <w:t>
      2) еңбек қауіпсіздігі және еңбекті қорғау жөніндегі талаптарды бұзатын қызметкерлерді осы Кодексте белгіленген тәртіппен жұмыстан шеттетуге және тәртіптік жауапкершілікке тартуға;</w:t>
      </w:r>
      <w:r>
        <w:br/>
      </w:r>
      <w:r>
        <w:rPr>
          <w:rFonts w:ascii="Times New Roman"/>
          <w:b w:val="false"/>
          <w:i w:val="false"/>
          <w:color w:val="000000"/>
          <w:sz w:val="28"/>
        </w:rPr>
        <w:t>
      3) қызметкерден өндірісте жұмыстарды қауіпсіз орындау жөніндегі талаптарды мүлтіксіз сақтауын талап етуге;</w:t>
      </w:r>
      <w:r>
        <w:br/>
      </w:r>
      <w:r>
        <w:rPr>
          <w:rFonts w:ascii="Times New Roman"/>
          <w:b w:val="false"/>
          <w:i w:val="false"/>
          <w:color w:val="000000"/>
          <w:sz w:val="28"/>
        </w:rPr>
        <w:t>
      4) қызметкерлерді Қазақстан Республикасының заңнамасында және жұмыс берушінің актісінде көзделген жағдайларда профилактикалық медициналық тексерулерге өз қаражаты есебінен жіберуге құқығы бар.</w:t>
      </w:r>
      <w:r>
        <w:br/>
      </w:r>
      <w:r>
        <w:rPr>
          <w:rFonts w:ascii="Times New Roman"/>
          <w:b w:val="false"/>
          <w:i w:val="false"/>
          <w:color w:val="000000"/>
          <w:sz w:val="28"/>
        </w:rPr>
        <w:t>
      2. Жұмыс беруші:</w:t>
      </w:r>
      <w:r>
        <w:br/>
      </w:r>
      <w:r>
        <w:rPr>
          <w:rFonts w:ascii="Times New Roman"/>
          <w:b w:val="false"/>
          <w:i w:val="false"/>
          <w:color w:val="000000"/>
          <w:sz w:val="28"/>
        </w:rPr>
        <w:t>
      1) профилактика жүргізу, өндірістік жабдықтар мен технологиялық процестерді неғұрлым қауіпсіз түрлерімен ауыстыру арқылы жұмыс орындарында және технологиялық процестерде кез келген тәуекелдерді болдырмау жөніндегі шараларды қабылдауға;</w:t>
      </w:r>
      <w:r>
        <w:br/>
      </w:r>
      <w:r>
        <w:rPr>
          <w:rFonts w:ascii="Times New Roman"/>
          <w:b w:val="false"/>
          <w:i w:val="false"/>
          <w:color w:val="000000"/>
          <w:sz w:val="28"/>
        </w:rPr>
        <w:t>
      2) қызметкерлерді еңбек қауіпсіздігі және еңбекті қорғау мәселелері бойынша оқытуды, оларға нұсқама беруге және білімдерін тексеруге, сондай-ақ өз қаражаты есебінен өндірістік процесс пен жұмыстарды қауіпсіз орындау жөніндегі құжаттармен қамтамасыз етуге;</w:t>
      </w:r>
      <w:r>
        <w:br/>
      </w:r>
      <w:r>
        <w:rPr>
          <w:rFonts w:ascii="Times New Roman"/>
          <w:b w:val="false"/>
          <w:i w:val="false"/>
          <w:color w:val="000000"/>
          <w:sz w:val="28"/>
        </w:rPr>
        <w:t>
      3) жұмыс берушінің актісінде бекітілген тізімге сәйкес еңбек жөніндегі уәкілетті орган белгілеген тәртіппен кадрлардың біліктілігін арттыруды жүзеге асыратын ұйымдарда мерзімділікпен үш жылда кемінде бір рет басшы қызметкерлерді және еңбек қауіпсіздігі және еңбекті қорғауды қамтамасыз етуге жауапты адамдарды еңбек қауіпсіздігі және еңбекті қорғау мәселелері бойынша оқытуды және білімін тексеруді ұйымдастыруға;</w:t>
      </w:r>
      <w:r>
        <w:br/>
      </w:r>
      <w:r>
        <w:rPr>
          <w:rFonts w:ascii="Times New Roman"/>
          <w:b w:val="false"/>
          <w:i w:val="false"/>
          <w:color w:val="000000"/>
          <w:sz w:val="28"/>
        </w:rPr>
        <w:t>
      4) еңбек жөніндегі мемлекеттік уәкілетті орган белгілеген нормаларға сәйкес қызметкерлерге қажетті санитариялық-гигиеналық жағдайлар жасауға, қызметкерлердің арнаулы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тағам өнімдерімен және (немесе) диеталық (емдік және профилактикалық) тамақтануы үшін арнайы азық-түлікпен, жеке және ұжымдық қорғану құралдарымен жабдықтауды қамтамасыз етуге;</w:t>
      </w:r>
      <w:r>
        <w:br/>
      </w:r>
      <w:r>
        <w:rPr>
          <w:rFonts w:ascii="Times New Roman"/>
          <w:b w:val="false"/>
          <w:i w:val="false"/>
          <w:color w:val="000000"/>
          <w:sz w:val="28"/>
        </w:rPr>
        <w:t>
      5)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зейнеткерлік жасқа келген адамдарды ауыр жұмыстарға, еңбек жағдайлары зиянды және (немесе) қауіпті жұмыстарға жібермеуге;</w:t>
      </w:r>
      <w:r>
        <w:br/>
      </w:r>
      <w:r>
        <w:rPr>
          <w:rFonts w:ascii="Times New Roman"/>
          <w:b w:val="false"/>
          <w:i w:val="false"/>
          <w:color w:val="000000"/>
          <w:sz w:val="28"/>
        </w:rPr>
        <w:t>
      6) өндірістегі жазатайым оқиғалар мен кәсіптік ауруларды тіркеуді, есепке алуды және талдауды жүзеге асыруға;</w:t>
      </w:r>
      <w:r>
        <w:br/>
      </w:r>
      <w:r>
        <w:rPr>
          <w:rFonts w:ascii="Times New Roman"/>
          <w:b w:val="false"/>
          <w:i w:val="false"/>
          <w:color w:val="000000"/>
          <w:sz w:val="28"/>
        </w:rPr>
        <w:t>
      7) еңбек жөнiндегi уәкiлеттi мемлекеттiк органға және еңбек инспекциясы жөнiндегi жергілікті органға, қызметкерлердiң өкiлдерiне олардың жазбаша сұрау салуы бойынша еңбек жағдайларының, еңбек қауiпсiздiгiнің және еңбектi қорғаудың жай-күйi мониторингі үшін қажеттi ақпаратты тоқсанына бір рет беруге;</w:t>
      </w:r>
      <w:r>
        <w:br/>
      </w:r>
      <w:r>
        <w:rPr>
          <w:rFonts w:ascii="Times New Roman"/>
          <w:b w:val="false"/>
          <w:i w:val="false"/>
          <w:color w:val="000000"/>
          <w:sz w:val="28"/>
        </w:rPr>
        <w:t>
      8) Қазақстан Республикасының заңнамасында белгіленген тәртіппен еңбек қызметіне байланысты жазатайым оқиғаларды тергеп-тексеруді қамтамасыз етуге;</w:t>
      </w:r>
      <w:r>
        <w:br/>
      </w:r>
      <w:r>
        <w:rPr>
          <w:rFonts w:ascii="Times New Roman"/>
          <w:b w:val="false"/>
          <w:i w:val="false"/>
          <w:color w:val="000000"/>
          <w:sz w:val="28"/>
        </w:rPr>
        <w:t>
      9) мемлекеттік еңбек инспекторларының нұсқамаларын және қорытындыларын орындауға;</w:t>
      </w:r>
      <w:r>
        <w:br/>
      </w:r>
      <w:r>
        <w:rPr>
          <w:rFonts w:ascii="Times New Roman"/>
          <w:b w:val="false"/>
          <w:i w:val="false"/>
          <w:color w:val="000000"/>
          <w:sz w:val="28"/>
        </w:rPr>
        <w:t>
      10) еңбек жөніндегі мемлекеттік уәкілетті орган бекіткен қағидаларға сәйкес өндірістік объектілерде еңбек жағдайлары бойынша кемінде бес жылда бір рет мерзімдік аттестаттауды қызметкерлер өкілдерінің қатысуымен өткізуге;</w:t>
      </w:r>
      <w:r>
        <w:br/>
      </w:r>
      <w:r>
        <w:rPr>
          <w:rFonts w:ascii="Times New Roman"/>
          <w:b w:val="false"/>
          <w:i w:val="false"/>
          <w:color w:val="000000"/>
          <w:sz w:val="28"/>
        </w:rPr>
        <w:t>
      11) өндiрiстiк объектiлердi еңбек жағдайлары бойынша аттестаттау нәтижелерiн еңбек инспекциясы жөнiндегi тиісті жергілікті органға бiр ай мерзiмде қағаз және электрондық жеткiзгiштерде ұсынуға;</w:t>
      </w:r>
      <w:r>
        <w:br/>
      </w:r>
      <w:r>
        <w:rPr>
          <w:rFonts w:ascii="Times New Roman"/>
          <w:b w:val="false"/>
          <w:i w:val="false"/>
          <w:color w:val="000000"/>
          <w:sz w:val="28"/>
        </w:rPr>
        <w:t xml:space="preserve">
      12) қызметкер еңбек (қызметтік) міндеттерін атқарған кезде оны жазатайым оқиғалардан </w:t>
      </w:r>
      <w:r>
        <w:rPr>
          <w:rFonts w:ascii="Times New Roman"/>
          <w:b w:val="false"/>
          <w:i w:val="false"/>
          <w:color w:val="1e1e1e"/>
          <w:sz w:val="28"/>
        </w:rPr>
        <w:t>сақтандыруға</w:t>
      </w:r>
      <w:r>
        <w:rPr>
          <w:rFonts w:ascii="Times New Roman"/>
          <w:b w:val="false"/>
          <w:i w:val="false"/>
          <w:color w:val="000000"/>
          <w:sz w:val="28"/>
        </w:rPr>
        <w:t>;</w:t>
      </w:r>
      <w:r>
        <w:br/>
      </w:r>
      <w:r>
        <w:rPr>
          <w:rFonts w:ascii="Times New Roman"/>
          <w:b w:val="false"/>
          <w:i w:val="false"/>
          <w:color w:val="000000"/>
          <w:sz w:val="28"/>
        </w:rPr>
        <w:t>
      13) авариялық ахуалдың өршуін және жарақаттайтын факторлардың басқа адамдарға әсер етуін болдырмау жөніндегі шұғыл шараларды қабылдауға;</w:t>
      </w:r>
      <w:r>
        <w:br/>
      </w:r>
      <w:r>
        <w:rPr>
          <w:rFonts w:ascii="Times New Roman"/>
          <w:b w:val="false"/>
          <w:i w:val="false"/>
          <w:color w:val="000000"/>
          <w:sz w:val="28"/>
        </w:rPr>
        <w:t>
      14) еңбек жөнiндегi уәкiлеттi орган бекіткен тәртіппен еңбек қауіпсіздігі және еңбекті қорғау жөніндегі нұсқаулықтарды әзірлеуді, бекітуді және қайта қарауды жүзеге асыруға;</w:t>
      </w:r>
      <w:r>
        <w:br/>
      </w:r>
      <w:r>
        <w:rPr>
          <w:rFonts w:ascii="Times New Roman"/>
          <w:b w:val="false"/>
          <w:i w:val="false"/>
          <w:color w:val="000000"/>
          <w:sz w:val="28"/>
        </w:rPr>
        <w:t>
      15) ұжымдық шартта, келісімде, Қазақстан Республикасының заңнамасында көзделген жағдайларда, сондай-ақ еңбек жағдайларының өзгеруіне байланысты басқа жұмысқа ауыстыру кезінде не кәсіптік аурудың белгілері пайда болғанда өз қаражаты есебінен қызметкерлерді міндетті, мерзімдік (еңбек қызметі барысында) медициналық тексерулерден және ауысым алдындағы, ауысымнан кейінгі медициналық куәландырудан өткізуге міндетті.</w:t>
      </w:r>
    </w:p>
    <w:p>
      <w:pPr>
        <w:spacing w:after="0"/>
        <w:ind w:left="0"/>
        <w:jc w:val="left"/>
      </w:pPr>
      <w:r>
        <w:rPr>
          <w:rFonts w:ascii="Times New Roman"/>
          <w:b/>
          <w:i w:val="false"/>
          <w:color w:val="000000"/>
        </w:rPr>
        <w:t xml:space="preserve"> 19-тарау. Еңбек қауіпсіздігін және еңбекті қорғауды ұйымдастыру</w:t>
      </w:r>
    </w:p>
    <w:p>
      <w:pPr>
        <w:spacing w:after="0"/>
        <w:ind w:left="0"/>
        <w:jc w:val="both"/>
      </w:pPr>
      <w:r>
        <w:rPr>
          <w:rFonts w:ascii="Times New Roman"/>
          <w:b w:val="false"/>
          <w:i w:val="false"/>
          <w:color w:val="000000"/>
          <w:sz w:val="28"/>
        </w:rPr>
        <w:t>      </w:t>
      </w:r>
      <w:r>
        <w:rPr>
          <w:rFonts w:ascii="Times New Roman"/>
          <w:b/>
          <w:i w:val="false"/>
          <w:color w:val="000000"/>
          <w:sz w:val="28"/>
        </w:rPr>
        <w:t>183-бап. Өндірістік объектілерді еңбек жағдайлары бойынша</w:t>
      </w:r>
      <w:r>
        <w:br/>
      </w:r>
      <w:r>
        <w:rPr>
          <w:rFonts w:ascii="Times New Roman"/>
          <w:b w:val="false"/>
          <w:i w:val="false"/>
          <w:color w:val="000000"/>
          <w:sz w:val="28"/>
        </w:rPr>
        <w:t>
                </w:t>
      </w:r>
      <w:r>
        <w:rPr>
          <w:rFonts w:ascii="Times New Roman"/>
          <w:b/>
          <w:i w:val="false"/>
          <w:color w:val="000000"/>
          <w:sz w:val="28"/>
        </w:rPr>
        <w:t>аттестаттау</w:t>
      </w:r>
    </w:p>
    <w:p>
      <w:pPr>
        <w:spacing w:after="0"/>
        <w:ind w:left="0"/>
        <w:jc w:val="both"/>
      </w:pPr>
      <w:r>
        <w:rPr>
          <w:rFonts w:ascii="Times New Roman"/>
          <w:b w:val="false"/>
          <w:i w:val="false"/>
          <w:color w:val="000000"/>
          <w:sz w:val="28"/>
        </w:rPr>
        <w:t>      1. Өндірістік объектілер еңбек жағдайлары бойынша міндетті мерзімдік аттестатталуға жатады.</w:t>
      </w:r>
      <w:r>
        <w:br/>
      </w:r>
      <w:r>
        <w:rPr>
          <w:rFonts w:ascii="Times New Roman"/>
          <w:b w:val="false"/>
          <w:i w:val="false"/>
          <w:color w:val="000000"/>
          <w:sz w:val="28"/>
        </w:rPr>
        <w:t>
      2. Өндірістік объектілерді еңбек жағдайлары бойынша аттестаттауды өндірістік объектілерді аттестаттаудан өткізу жөніндегі мамандандырылған ұйымдар мерзімділікпен, бес жылда кемінде бір рет жүргізеді.</w:t>
      </w:r>
      <w:r>
        <w:br/>
      </w:r>
      <w:r>
        <w:rPr>
          <w:rFonts w:ascii="Times New Roman"/>
          <w:b w:val="false"/>
          <w:i w:val="false"/>
          <w:color w:val="000000"/>
          <w:sz w:val="28"/>
        </w:rPr>
        <w:t>
      3. Өндірістік объектілерді еңбек жағдайлары бойынша мерзімділікпен міндетті аттестаттаудан өткізу тәртібін еңбек жөніндегі мемлекеттік уәкілетті орган айқындайды.</w:t>
      </w:r>
      <w:r>
        <w:br/>
      </w:r>
      <w:r>
        <w:rPr>
          <w:rFonts w:ascii="Times New Roman"/>
          <w:b w:val="false"/>
          <w:i w:val="false"/>
          <w:color w:val="000000"/>
          <w:sz w:val="28"/>
        </w:rPr>
        <w:t>
      4. Өндірістік объектілерді еңбек жағдайлары бойынша аттестаттаудан өткізу тәртібін бұзушылық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өткізіледі.</w:t>
      </w:r>
      <w:r>
        <w:br/>
      </w:r>
      <w:r>
        <w:rPr>
          <w:rFonts w:ascii="Times New Roman"/>
          <w:b w:val="false"/>
          <w:i w:val="false"/>
          <w:color w:val="000000"/>
          <w:sz w:val="28"/>
        </w:rPr>
        <w:t>
      Өндірістік объектілерді еңбек жағдайлары бойынша кезектен тыс аттестаттау нәтижелері өндірістік объектіні еңбек жағдайлары бойынша осының алдындағы аттестаттау материалдарына қосымша түрінде ресімделеді.</w:t>
      </w:r>
      <w:r>
        <w:br/>
      </w:r>
      <w:r>
        <w:rPr>
          <w:rFonts w:ascii="Times New Roman"/>
          <w:b w:val="false"/>
          <w:i w:val="false"/>
          <w:color w:val="000000"/>
          <w:sz w:val="28"/>
        </w:rPr>
        <w:t>
      5. Өндірістік объектіні аттестаттауды жүргізуді ұйымдастыру үшін жұмыс беруші құрамында төраға, мүшелер және өндірістік объектілерді аттестаттау жөніндегі құжаттаманы жасауға, жүргізуге және сақтауға жауапты хатшы бар аттестаттау комиссиясын құру туралы тиісті бұйрық шығарады.</w:t>
      </w:r>
      <w:r>
        <w:br/>
      </w:r>
      <w:r>
        <w:rPr>
          <w:rFonts w:ascii="Times New Roman"/>
          <w:b w:val="false"/>
          <w:i w:val="false"/>
          <w:color w:val="000000"/>
          <w:sz w:val="28"/>
        </w:rPr>
        <w:t>
      6. Ұйымның аттестаттау комиссиясының құрамына басшы не оның орынбасары, еңбек қауіпсіздігі және еңбекті қорғау қызметтерінің және келісім бойынша өзге де бөлімшелерінің мамандары, сондай-ақ ұйым қызметкерлерінің өкілдері кіреді.</w:t>
      </w:r>
      <w:r>
        <w:br/>
      </w:r>
      <w:r>
        <w:rPr>
          <w:rFonts w:ascii="Times New Roman"/>
          <w:b w:val="false"/>
          <w:i w:val="false"/>
          <w:color w:val="000000"/>
          <w:sz w:val="28"/>
        </w:rPr>
        <w:t>
      Аттестаттау комиссиясына қатысудан ұйым қызметкерлері өкілдерінің бас тартуы өндірістік объектілерге еңбек жағдайлары бойынша аттестаттау жүргізбеу үшін негіз болып табылмайды.</w:t>
      </w:r>
      <w:r>
        <w:br/>
      </w:r>
      <w:r>
        <w:rPr>
          <w:rFonts w:ascii="Times New Roman"/>
          <w:b w:val="false"/>
          <w:i w:val="false"/>
          <w:color w:val="000000"/>
          <w:sz w:val="28"/>
        </w:rPr>
        <w:t>
      7. Өндірістік объектілерді еңбек жағдайлары бойынша аттестаттау аяқталғаннан кейін жұмыс беруші күнтізбелік он күн ішінде аттестаттау нәтижелері туралы мәліметті еңбек инспекциясы жөніндегі жергілікті органға жібереді.</w:t>
      </w:r>
      <w:r>
        <w:br/>
      </w:r>
      <w:r>
        <w:rPr>
          <w:rFonts w:ascii="Times New Roman"/>
          <w:b w:val="false"/>
          <w:i w:val="false"/>
          <w:color w:val="000000"/>
          <w:sz w:val="28"/>
        </w:rPr>
        <w:t>
      8. Өндірістік объектілерді аттестаттау нәтижелері өндірістік объектіні аттестаттау актісі шығарылған кезден бастап күшіне енеді.</w:t>
      </w:r>
      <w:r>
        <w:br/>
      </w:r>
      <w:r>
        <w:rPr>
          <w:rFonts w:ascii="Times New Roman"/>
          <w:b w:val="false"/>
          <w:i w:val="false"/>
          <w:color w:val="000000"/>
          <w:sz w:val="28"/>
        </w:rPr>
        <w:t>
      9. Өндірістік объектілерді аттестаттаудан өткізу тәртібінің сақталуына бақылауды мемлекеттік еңбек инспекторлары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184-бап. Жұмыс орындарының қауіпсіздік талаптары</w:t>
      </w:r>
    </w:p>
    <w:p>
      <w:pPr>
        <w:spacing w:after="0"/>
        <w:ind w:left="0"/>
        <w:jc w:val="both"/>
      </w:pPr>
      <w:r>
        <w:rPr>
          <w:rFonts w:ascii="Times New Roman"/>
          <w:b w:val="false"/>
          <w:i w:val="false"/>
          <w:color w:val="000000"/>
          <w:sz w:val="28"/>
        </w:rPr>
        <w:t>      1. Жұмыс орындары орналасқан ғимараттар (құрылыстар) өзінің құрылысы бойынша олардың функционалдық мақсатына және еңбек қауіпсіздігі және еңбекті қорғау талаптарына сәйкес болуға тиіс.</w:t>
      </w:r>
      <w:r>
        <w:br/>
      </w:r>
      <w:r>
        <w:rPr>
          <w:rFonts w:ascii="Times New Roman"/>
          <w:b w:val="false"/>
          <w:i w:val="false"/>
          <w:color w:val="000000"/>
          <w:sz w:val="28"/>
        </w:rPr>
        <w:t>
      2. Жұмыс жабдығы осы жабдық түрі үшін белгіленген қауіпсіздік нормаларына сәйкес келуге, онда тиісті техникалық паспорт (сертификат), сақтандыру белгілері болуға және қызметкерлердің жұмыс орындарындағы қауіпсіздігін қамтамасыз ету үшін қоршаулармен немесе қорғау құрылғыларымен қамтамасыз етілуге тиіс.</w:t>
      </w:r>
      <w:r>
        <w:br/>
      </w:r>
      <w:r>
        <w:rPr>
          <w:rFonts w:ascii="Times New Roman"/>
          <w:b w:val="false"/>
          <w:i w:val="false"/>
          <w:color w:val="000000"/>
          <w:sz w:val="28"/>
        </w:rPr>
        <w:t>
      3. Авариялық жолдар мен қызметкерлердің үй-жайлардан шығатын жолдар белгіленуге, бос болуға және ашық ауаға не қауіпсіз аймаққа шығаруға тиіс.</w:t>
      </w:r>
      <w:r>
        <w:br/>
      </w:r>
      <w:r>
        <w:rPr>
          <w:rFonts w:ascii="Times New Roman"/>
          <w:b w:val="false"/>
          <w:i w:val="false"/>
          <w:color w:val="000000"/>
          <w:sz w:val="28"/>
        </w:rPr>
        <w:t>
      4. Қауіпті аймақтар нақты белгіленуге тиіс. Егер жұмыс орындары жұмыстың сипатына қарай қызметкерге қауіп-қатер төндіретін немесе құлайтын заттар бар қауіпті аймақтарда болса, онда мұндай орындар бұл аймақтарға бөгде адамдардың кіруін шектейтін құрылғыларымен жабдықталуға тиіс.</w:t>
      </w:r>
      <w:r>
        <w:br/>
      </w:r>
      <w:r>
        <w:rPr>
          <w:rFonts w:ascii="Times New Roman"/>
          <w:b w:val="false"/>
          <w:i w:val="false"/>
          <w:color w:val="000000"/>
          <w:sz w:val="28"/>
        </w:rPr>
        <w:t>
      Жаяу жүргіншілер мен технологиялық көлік құралдары ұйымның аумағында қауіпсіз жағдайларда жүріп-тұруға тиіс.</w:t>
      </w:r>
      <w:r>
        <w:br/>
      </w:r>
      <w:r>
        <w:rPr>
          <w:rFonts w:ascii="Times New Roman"/>
          <w:b w:val="false"/>
          <w:i w:val="false"/>
          <w:color w:val="000000"/>
          <w:sz w:val="28"/>
        </w:rPr>
        <w:t>
      5. Жұмыс орындары орналасқан үй-жайлардағы температура, жарық, сондай-ақ желдеткіш жұмыс уақыты кезінде санитариялық-эпидемиологиялық талаптарына сәйкес болуға тиіс.</w:t>
      </w:r>
    </w:p>
    <w:p>
      <w:pPr>
        <w:spacing w:after="0"/>
        <w:ind w:left="0"/>
        <w:jc w:val="both"/>
      </w:pPr>
      <w:r>
        <w:rPr>
          <w:rFonts w:ascii="Times New Roman"/>
          <w:b w:val="false"/>
          <w:i w:val="false"/>
          <w:color w:val="000000"/>
          <w:sz w:val="28"/>
        </w:rPr>
        <w:t>      </w:t>
      </w:r>
      <w:r>
        <w:rPr>
          <w:rFonts w:ascii="Times New Roman"/>
          <w:b/>
          <w:i w:val="false"/>
          <w:color w:val="000000"/>
          <w:sz w:val="28"/>
        </w:rPr>
        <w:t>185-бап. Қызметкерлерді міндетті медициналық тексеру</w:t>
      </w:r>
    </w:p>
    <w:p>
      <w:pPr>
        <w:spacing w:after="0"/>
        <w:ind w:left="0"/>
        <w:jc w:val="both"/>
      </w:pPr>
      <w:r>
        <w:rPr>
          <w:rFonts w:ascii="Times New Roman"/>
          <w:b w:val="false"/>
          <w:i w:val="false"/>
          <w:color w:val="000000"/>
          <w:sz w:val="28"/>
        </w:rPr>
        <w:t>      1. Жұмыс беруші ауыр жұмыстарда, еңбек жағдайлары зиянды жұмыстарда істейтін қызметкерлерді Қазақстан Республикасының заңнамасында белгіленген тәртіппен мерзімдік медициналық тексеруден және тексерілуден өткізуді өз қаражаты есебінен ұйымдастыруға міндетті.</w:t>
      </w:r>
      <w:r>
        <w:br/>
      </w:r>
      <w:r>
        <w:rPr>
          <w:rFonts w:ascii="Times New Roman"/>
          <w:b w:val="false"/>
          <w:i w:val="false"/>
          <w:color w:val="000000"/>
          <w:sz w:val="28"/>
        </w:rPr>
        <w:t>
      2. Жоғары қауіпті жұмыстармен, машиналармен және механизмдермен байланысты жұмыстарда істейтін қызметкерлер ауысым алдындағы және ауысымнан кейінгі медициналық куәландырудан өтуге тиіс. Ауысым алдындағы және ауысымнан кейінгі медициналық куәландырудан өту талап етілетін кәсіптердің тізімін денсаулық сақтау саласындағы уәкілетті мемлекеттік орган айқындайды.</w:t>
      </w:r>
    </w:p>
    <w:p>
      <w:pPr>
        <w:spacing w:after="0"/>
        <w:ind w:left="0"/>
        <w:jc w:val="left"/>
      </w:pPr>
      <w:r>
        <w:rPr>
          <w:rFonts w:ascii="Times New Roman"/>
          <w:b/>
          <w:i w:val="false"/>
          <w:color w:val="000000"/>
        </w:rPr>
        <w:t xml:space="preserve"> 20-тарау. Еңбек қызметіне байланысты жазатайым оқиғаларды</w:t>
      </w:r>
      <w:r>
        <w:br/>
      </w:r>
      <w:r>
        <w:rPr>
          <w:rFonts w:ascii="Times New Roman"/>
          <w:b/>
          <w:i w:val="false"/>
          <w:color w:val="000000"/>
        </w:rPr>
        <w:t>
тергеп-тексеру мен есепке алу</w:t>
      </w:r>
    </w:p>
    <w:p>
      <w:pPr>
        <w:spacing w:after="0"/>
        <w:ind w:left="0"/>
        <w:jc w:val="both"/>
      </w:pPr>
      <w:r>
        <w:rPr>
          <w:rFonts w:ascii="Times New Roman"/>
          <w:b w:val="false"/>
          <w:i w:val="false"/>
          <w:color w:val="000000"/>
          <w:sz w:val="28"/>
        </w:rPr>
        <w:t>      </w:t>
      </w:r>
      <w:r>
        <w:rPr>
          <w:rFonts w:ascii="Times New Roman"/>
          <w:b/>
          <w:i w:val="false"/>
          <w:color w:val="000000"/>
          <w:sz w:val="28"/>
        </w:rPr>
        <w:t>186-бап. Еңбек қызметіне байланысты жазатайым оқиғаларды</w:t>
      </w:r>
      <w:r>
        <w:br/>
      </w:r>
      <w:r>
        <w:rPr>
          <w:rFonts w:ascii="Times New Roman"/>
          <w:b w:val="false"/>
          <w:i w:val="false"/>
          <w:color w:val="000000"/>
          <w:sz w:val="28"/>
        </w:rPr>
        <w:t>
                </w:t>
      </w:r>
      <w:r>
        <w:rPr>
          <w:rFonts w:ascii="Times New Roman"/>
          <w:b/>
          <w:i w:val="false"/>
          <w:color w:val="000000"/>
          <w:sz w:val="28"/>
        </w:rPr>
        <w:t>тергеп-тексерудің жалпы ережелері және оларды</w:t>
      </w:r>
      <w:r>
        <w:br/>
      </w:r>
      <w:r>
        <w:rPr>
          <w:rFonts w:ascii="Times New Roman"/>
          <w:b w:val="false"/>
          <w:i w:val="false"/>
          <w:color w:val="000000"/>
          <w:sz w:val="28"/>
        </w:rPr>
        <w:t>
                </w:t>
      </w:r>
      <w:r>
        <w:rPr>
          <w:rFonts w:ascii="Times New Roman"/>
          <w:b/>
          <w:i w:val="false"/>
          <w:color w:val="000000"/>
          <w:sz w:val="28"/>
        </w:rPr>
        <w:t>есепке алу</w:t>
      </w:r>
    </w:p>
    <w:p>
      <w:pPr>
        <w:spacing w:after="0"/>
        <w:ind w:left="0"/>
        <w:jc w:val="both"/>
      </w:pPr>
      <w:r>
        <w:rPr>
          <w:rFonts w:ascii="Times New Roman"/>
          <w:b w:val="false"/>
          <w:i w:val="false"/>
          <w:color w:val="000000"/>
          <w:sz w:val="28"/>
        </w:rPr>
        <w:t>      1. Қызметкерлердің, сондай-ақ:</w:t>
      </w:r>
      <w:r>
        <w:br/>
      </w:r>
      <w:r>
        <w:rPr>
          <w:rFonts w:ascii="Times New Roman"/>
          <w:b w:val="false"/>
          <w:i w:val="false"/>
          <w:color w:val="000000"/>
          <w:sz w:val="28"/>
        </w:rPr>
        <w:t>
      1) оқу орындарында оқитын, кәсіптік практикадан өтіп жүрген адамдардың;</w:t>
      </w:r>
      <w:r>
        <w:br/>
      </w:r>
      <w:r>
        <w:rPr>
          <w:rFonts w:ascii="Times New Roman"/>
          <w:b w:val="false"/>
          <w:i w:val="false"/>
          <w:color w:val="000000"/>
          <w:sz w:val="28"/>
        </w:rPr>
        <w:t>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r>
        <w:br/>
      </w:r>
      <w:r>
        <w:rPr>
          <w:rFonts w:ascii="Times New Roman"/>
          <w:b w:val="false"/>
          <w:i w:val="false"/>
          <w:color w:val="000000"/>
          <w:sz w:val="28"/>
        </w:rPr>
        <w:t>
      3) бас бостандығынан айыру орындарында және сот үкімі бойынша еңбекке тартылған адамдардың;</w:t>
      </w:r>
      <w:r>
        <w:br/>
      </w:r>
      <w:r>
        <w:rPr>
          <w:rFonts w:ascii="Times New Roman"/>
          <w:b w:val="false"/>
          <w:i w:val="false"/>
          <w:color w:val="000000"/>
          <w:sz w:val="28"/>
        </w:rPr>
        <w:t>
      4) азаматтық қорғау саласындағы әскерилендірілген және өзге де мамандандырылған кәсіби авариялық-құтқару қызметтері мен құралымдары, әскерилендірілген күзет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өліміне әкеп соққан денсаулығының зақымдану жағдайлары осы Кодекске сәйкес тергеп-тексеруге жатады.</w:t>
      </w:r>
      <w:r>
        <w:br/>
      </w:r>
      <w:r>
        <w:rPr>
          <w:rFonts w:ascii="Times New Roman"/>
          <w:b w:val="false"/>
          <w:i w:val="false"/>
          <w:color w:val="000000"/>
          <w:sz w:val="28"/>
        </w:rPr>
        <w:t>
      2. Қызметкердің денсаулығына келтірілген зақымданулар не жұмыс берушінің мүддесі үшін өз бастамасы бойынша еңбекке қабілетсіздікке не өлімге әкеп соққан басқа да әрекеттер жасау, егер олар:</w:t>
      </w:r>
      <w:r>
        <w:br/>
      </w:r>
      <w:r>
        <w:rPr>
          <w:rFonts w:ascii="Times New Roman"/>
          <w:b w:val="false"/>
          <w:i w:val="false"/>
          <w:color w:val="000000"/>
          <w:sz w:val="28"/>
        </w:rPr>
        <w:t>
      1) жұмыс уақыты басталар алдында немесе аяқталғаннан кейін жұмыс орнын, өндіріс құрал-жабдықтарын, жеке қорғану құралдарын дайындау және ретке келтіру және басқа да іс-әрекеттер кезінде;</w:t>
      </w:r>
      <w:r>
        <w:br/>
      </w:r>
      <w:r>
        <w:rPr>
          <w:rFonts w:ascii="Times New Roman"/>
          <w:b w:val="false"/>
          <w:i w:val="false"/>
          <w:color w:val="000000"/>
          <w:sz w:val="28"/>
        </w:rPr>
        <w:t>
      2) жұмыс орнындағы жұмыс уақыты ішінде, жұмысы қызмет көрсету объектілері арасында жүрумен байланысты қызметкер жұмыс орнына бара жатқан жолда, оның ішінде жұмыс берушінің тапсырмасы бойынша, сондай-ақ іссапар кезінде еңбек міндеттерін орындау кезінде;</w:t>
      </w:r>
      <w:r>
        <w:br/>
      </w:r>
      <w:r>
        <w:rPr>
          <w:rFonts w:ascii="Times New Roman"/>
          <w:b w:val="false"/>
          <w:i w:val="false"/>
          <w:color w:val="000000"/>
          <w:sz w:val="28"/>
        </w:rPr>
        <w:t>
      3) жұмыс беруші ұсынған көлік құралында жұмысты орындау орнына немесе жұмыстан келе жатқан жолда;</w:t>
      </w:r>
      <w:r>
        <w:br/>
      </w:r>
      <w:r>
        <w:rPr>
          <w:rFonts w:ascii="Times New Roman"/>
          <w:b w:val="false"/>
          <w:i w:val="false"/>
          <w:color w:val="000000"/>
          <w:sz w:val="28"/>
        </w:rPr>
        <w:t>
      4) жеке көлік құралын қызмет бабында пайдалану құқығына жұмыс берушінің жазбаша келісімі болған кезде өзінің жеке көлік құралында;</w:t>
      </w:r>
      <w:r>
        <w:br/>
      </w:r>
      <w:r>
        <w:rPr>
          <w:rFonts w:ascii="Times New Roman"/>
          <w:b w:val="false"/>
          <w:i w:val="false"/>
          <w:color w:val="000000"/>
          <w:sz w:val="28"/>
        </w:rPr>
        <w:t>
      5) жұмыс берушінің мүддесі үшін өз бастамасы бойынша іс-әрекеттер жасау кезінде;</w:t>
      </w:r>
      <w:r>
        <w:br/>
      </w:r>
      <w:r>
        <w:rPr>
          <w:rFonts w:ascii="Times New Roman"/>
          <w:b w:val="false"/>
          <w:i w:val="false"/>
          <w:color w:val="000000"/>
          <w:sz w:val="28"/>
        </w:rPr>
        <w:t>
      6) вахталық әдіспен жұмыс істейтін қызметкерлердің жиналу орнынан (вахта кезеңінде тұратын жерінен) жұмыс беруші ұсынған көлік құралында жұмысқа бару немесе кері қайту жолында болса еңбек қызметіне байланысты жазатайым оқиғалар ретінде есепке алынады.</w:t>
      </w:r>
      <w:r>
        <w:br/>
      </w:r>
      <w:r>
        <w:rPr>
          <w:rFonts w:ascii="Times New Roman"/>
          <w:b w:val="false"/>
          <w:i w:val="false"/>
          <w:color w:val="000000"/>
          <w:sz w:val="28"/>
        </w:rPr>
        <w:t>
      3. Тергеп-тексеру барысында қызметкерлердің денсаулығына келтірілген зақымдану:</w:t>
      </w:r>
      <w:r>
        <w:br/>
      </w:r>
      <w:r>
        <w:rPr>
          <w:rFonts w:ascii="Times New Roman"/>
          <w:b w:val="false"/>
          <w:i w:val="false"/>
          <w:color w:val="000000"/>
          <w:sz w:val="28"/>
        </w:rPr>
        <w:t>
      1) зардап шеккен адамның өз бастамасы бойынша функционалдық міндеттеріне кірмейтін және жұмыс берушінің мүддесімен байланысты емес жұмыстарды немесе өзге де іс-әрекеттерді орындаған, оның ішінде вахталық әдіспен жұмыс істеу кезінде ауысымаралық демалыс, тынығу мен тамақтануға арналған үзіліс кезінде орындаған кезде;</w:t>
      </w:r>
      <w:r>
        <w:br/>
      </w:r>
      <w:r>
        <w:rPr>
          <w:rFonts w:ascii="Times New Roman"/>
          <w:b w:val="false"/>
          <w:i w:val="false"/>
          <w:color w:val="000000"/>
          <w:sz w:val="28"/>
        </w:rPr>
        <w:t>
      2) зардап шеккен адамның алкогольдік масаң күйінде болуы, олардың уытқұмарлық және есірткі заттарды (оларға ұқсас заттарды) пайдалану негізгі себеп болып табылған жағдайда;</w:t>
      </w:r>
      <w:r>
        <w:br/>
      </w:r>
      <w:r>
        <w:rPr>
          <w:rFonts w:ascii="Times New Roman"/>
          <w:b w:val="false"/>
          <w:i w:val="false"/>
          <w:color w:val="000000"/>
          <w:sz w:val="28"/>
        </w:rPr>
        <w:t>
      3) өз денсаулығына әдейі (қасақана) зиян келтіру нәтижесінде, сондай-ақ зардап шеккен адам қылмыстық құқық бұзушылық жасаған кезде;</w:t>
      </w:r>
      <w:r>
        <w:br/>
      </w:r>
      <w:r>
        <w:rPr>
          <w:rFonts w:ascii="Times New Roman"/>
          <w:b w:val="false"/>
          <w:i w:val="false"/>
          <w:color w:val="000000"/>
          <w:sz w:val="28"/>
        </w:rPr>
        <w:t>
      4) зардап шеккен адам денсаулығының медициналық қорытындымен расталған, өндірістік факторлардың әсерімен байланысты емес кенеттен нашарлауынан болғаны объективті түрде анықталса, олар өндірістегі жазатайым оқиғалар ретінде есепке алынбайды.</w:t>
      </w:r>
      <w:r>
        <w:br/>
      </w:r>
      <w:r>
        <w:rPr>
          <w:rFonts w:ascii="Times New Roman"/>
          <w:b w:val="false"/>
          <w:i w:val="false"/>
          <w:color w:val="000000"/>
          <w:sz w:val="28"/>
        </w:rPr>
        <w:t xml:space="preserve">
      4. Кәсіптік аурулар болған жағдайларды тергеп-тексеруді жұмыс беруші халықтың санитариялық-эпидемиологиялық саламаттылығы саласындағы мемлекеттік органмен бірлесіп жүргізеді. </w:t>
      </w:r>
      <w:r>
        <w:br/>
      </w:r>
      <w:r>
        <w:rPr>
          <w:rFonts w:ascii="Times New Roman"/>
          <w:b w:val="false"/>
          <w:i w:val="false"/>
          <w:color w:val="000000"/>
          <w:sz w:val="28"/>
        </w:rPr>
        <w:t>
      5. Денсаулық сақтау ұйымдарының жауапты лауазымды адамдары қызметкерлердің жарақат алуына немесе еңбек қызметіне байланысты денсаулығына келтірілген зақымдануына байланысты әрбір бастапқы келген жағдай туралы жұмыс берушілерді және еңбек инспекциясы жөніндегі жергілікті органды,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r>
        <w:br/>
      </w:r>
      <w:r>
        <w:rPr>
          <w:rFonts w:ascii="Times New Roman"/>
          <w:b w:val="false"/>
          <w:i w:val="false"/>
          <w:color w:val="000000"/>
          <w:sz w:val="28"/>
        </w:rPr>
        <w:t>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187-бап. Еңбек қызметіне байланысты жазатайым оқиғаларды</w:t>
      </w:r>
      <w:r>
        <w:br/>
      </w:r>
      <w:r>
        <w:rPr>
          <w:rFonts w:ascii="Times New Roman"/>
          <w:b w:val="false"/>
          <w:i w:val="false"/>
          <w:color w:val="000000"/>
          <w:sz w:val="28"/>
        </w:rPr>
        <w:t>
                </w:t>
      </w:r>
      <w:r>
        <w:rPr>
          <w:rFonts w:ascii="Times New Roman"/>
          <w:b/>
          <w:i w:val="false"/>
          <w:color w:val="000000"/>
          <w:sz w:val="28"/>
        </w:rPr>
        <w:t>тергеп-тексеру кезіндегі жұмыс берушінің</w:t>
      </w:r>
      <w:r>
        <w:br/>
      </w:r>
      <w:r>
        <w:rPr>
          <w:rFonts w:ascii="Times New Roman"/>
          <w:b w:val="false"/>
          <w:i w:val="false"/>
          <w:color w:val="000000"/>
          <w:sz w:val="28"/>
        </w:rPr>
        <w:t>
                </w:t>
      </w:r>
      <w:r>
        <w:rPr>
          <w:rFonts w:ascii="Times New Roman"/>
          <w:b/>
          <w:i w:val="false"/>
          <w:color w:val="000000"/>
          <w:sz w:val="28"/>
        </w:rPr>
        <w:t>міндеттері</w:t>
      </w:r>
    </w:p>
    <w:p>
      <w:pPr>
        <w:spacing w:after="0"/>
        <w:ind w:left="0"/>
        <w:jc w:val="both"/>
      </w:pPr>
      <w:r>
        <w:rPr>
          <w:rFonts w:ascii="Times New Roman"/>
          <w:b w:val="false"/>
          <w:i w:val="false"/>
          <w:color w:val="000000"/>
          <w:sz w:val="28"/>
        </w:rPr>
        <w:t>      1. Жұмыс беруші:</w:t>
      </w:r>
      <w:r>
        <w:br/>
      </w:r>
      <w:r>
        <w:rPr>
          <w:rFonts w:ascii="Times New Roman"/>
          <w:b w:val="false"/>
          <w:i w:val="false"/>
          <w:color w:val="000000"/>
          <w:sz w:val="28"/>
        </w:rPr>
        <w:t>
      1) зардап шеккен адамға алғашқы медициналық көмек көрсетуді және қажет болған кезде, оны денсаулық сақтау ұйымына жеткізуді ұйымдастыруға;</w:t>
      </w:r>
      <w:r>
        <w:br/>
      </w:r>
      <w:r>
        <w:rPr>
          <w:rFonts w:ascii="Times New Roman"/>
          <w:b w:val="false"/>
          <w:i w:val="false"/>
          <w:color w:val="000000"/>
          <w:sz w:val="28"/>
        </w:rPr>
        <w:t>
      2) жазатайым оқиға болған жердегі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үзіліссіз жұмысын бұзу аварияға әкеп соқпайтын болса, оқиға болған кездегі күйде сақтауға, сондай-ақ жазатайым оқиға болған жерді фотосуретке түсіруге;</w:t>
      </w:r>
      <w:r>
        <w:br/>
      </w:r>
      <w:r>
        <w:rPr>
          <w:rFonts w:ascii="Times New Roman"/>
          <w:b w:val="false"/>
          <w:i w:val="false"/>
          <w:color w:val="000000"/>
          <w:sz w:val="28"/>
        </w:rPr>
        <w:t>
      3) жазатайым оқиға туралы зардап шеккен адамның жақын туыстарын дереу хабардар етуге және осы Кодексте, өзге де нормативтік құқықтық актілерде айқындалған мемлекеттік органдар мен ұйымдарға хабар жіберуге;</w:t>
      </w:r>
      <w:r>
        <w:br/>
      </w:r>
      <w:r>
        <w:rPr>
          <w:rFonts w:ascii="Times New Roman"/>
          <w:b w:val="false"/>
          <w:i w:val="false"/>
          <w:color w:val="000000"/>
          <w:sz w:val="28"/>
        </w:rPr>
        <w:t>
      4) арнайы тергеп-тексеру жөніндегі комиссия мүшелерін еңбек қызметіне байланысты жазатайым оқиғаны тергеп-тексеру үшін оқиға болған жерге жіберуге міндетті.</w:t>
      </w:r>
      <w:r>
        <w:br/>
      </w:r>
      <w:r>
        <w:rPr>
          <w:rFonts w:ascii="Times New Roman"/>
          <w:b w:val="false"/>
          <w:i w:val="false"/>
          <w:color w:val="000000"/>
          <w:sz w:val="28"/>
        </w:rPr>
        <w:t>
      2. Жұмыс беруші еңбек қызметіне байланысты жазатайым оқиға туралы тәулік ішінде еңбек жөніндегі уәкілетті мемлекеттік орган белгілеген нысан бойынша:</w:t>
      </w:r>
      <w:r>
        <w:br/>
      </w:r>
      <w:r>
        <w:rPr>
          <w:rFonts w:ascii="Times New Roman"/>
          <w:b w:val="false"/>
          <w:i w:val="false"/>
          <w:color w:val="000000"/>
          <w:sz w:val="28"/>
        </w:rPr>
        <w:t>
      1) еңбек инспекциясы жөніндегі жергілікті органға;</w:t>
      </w:r>
      <w:r>
        <w:br/>
      </w:r>
      <w:r>
        <w:rPr>
          <w:rFonts w:ascii="Times New Roman"/>
          <w:b w:val="false"/>
          <w:i w:val="false"/>
          <w:color w:val="000000"/>
          <w:sz w:val="28"/>
        </w:rPr>
        <w:t>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r>
        <w:br/>
      </w:r>
      <w:r>
        <w:rPr>
          <w:rFonts w:ascii="Times New Roman"/>
          <w:b w:val="false"/>
          <w:i w:val="false"/>
          <w:color w:val="000000"/>
          <w:sz w:val="28"/>
        </w:rPr>
        <w:t>
      3) кәсіптік ауру немесе улану жағдайлары жөнінде халықтың санитариялық-эпидемиологиялық салауаттылығы саласындағы уәкілетті мемлекеттік органның аумақтық бөлімшесіне;</w:t>
      </w:r>
      <w:r>
        <w:br/>
      </w:r>
      <w:r>
        <w:rPr>
          <w:rFonts w:ascii="Times New Roman"/>
          <w:b w:val="false"/>
          <w:i w:val="false"/>
          <w:color w:val="000000"/>
          <w:sz w:val="28"/>
        </w:rPr>
        <w:t>
      4) қызметкерлер өкілдеріне;</w:t>
      </w:r>
      <w:r>
        <w:br/>
      </w:r>
      <w:r>
        <w:rPr>
          <w:rFonts w:ascii="Times New Roman"/>
          <w:b w:val="false"/>
          <w:i w:val="false"/>
          <w:color w:val="000000"/>
          <w:sz w:val="28"/>
        </w:rPr>
        <w:t>
      5) қызметкер еңбек (қызметтік) міндеттерін атқарған кезде оны жазатайым оқиғалардан сақтандыру шартын жасасқан сақтандыру ұйымына;</w:t>
      </w:r>
      <w:r>
        <w:br/>
      </w:r>
      <w:r>
        <w:rPr>
          <w:rFonts w:ascii="Times New Roman"/>
          <w:b w:val="false"/>
          <w:i w:val="false"/>
          <w:color w:val="000000"/>
          <w:sz w:val="28"/>
        </w:rPr>
        <w:t>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r>
        <w:br/>
      </w:r>
      <w:r>
        <w:rPr>
          <w:rFonts w:ascii="Times New Roman"/>
          <w:b w:val="false"/>
          <w:i w:val="false"/>
          <w:color w:val="000000"/>
          <w:sz w:val="28"/>
        </w:rPr>
        <w:t>
      3. Еңбек қызметіне байланысты жазатайым оқиғаны тергеп-тексеру кезінде комиссияның талабы бойынша жұмыс беруші өз қаражаты есебінен:</w:t>
      </w:r>
      <w:r>
        <w:br/>
      </w:r>
      <w:r>
        <w:rPr>
          <w:rFonts w:ascii="Times New Roman"/>
          <w:b w:val="false"/>
          <w:i w:val="false"/>
          <w:color w:val="000000"/>
          <w:sz w:val="28"/>
        </w:rPr>
        <w:t>
      1) техникалық есептеулердің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r>
        <w:br/>
      </w:r>
      <w:r>
        <w:rPr>
          <w:rFonts w:ascii="Times New Roman"/>
          <w:b w:val="false"/>
          <w:i w:val="false"/>
          <w:color w:val="000000"/>
          <w:sz w:val="28"/>
        </w:rPr>
        <w:t>
      2) оқиға орнын және зақым келтірілген объектілерді фотосуретке түсіруді, жоспарлар, эскиздер, схемалар жасауды;</w:t>
      </w:r>
      <w:r>
        <w:br/>
      </w:r>
      <w:r>
        <w:rPr>
          <w:rFonts w:ascii="Times New Roman"/>
          <w:b w:val="false"/>
          <w:i w:val="false"/>
          <w:color w:val="000000"/>
          <w:sz w:val="28"/>
        </w:rPr>
        <w:t>
      3) көлік, қызметтік үй-жай, байланыс құралдарын, арнаулы киім, арнаулы аяқкиім және тексеру жүргізу үшін қажетті басқа да жеке қорғану құралдарын беруді;</w:t>
      </w:r>
      <w:r>
        <w:br/>
      </w:r>
      <w:r>
        <w:rPr>
          <w:rFonts w:ascii="Times New Roman"/>
          <w:b w:val="false"/>
          <w:i w:val="false"/>
          <w:color w:val="000000"/>
          <w:sz w:val="28"/>
        </w:rPr>
        <w:t>
      4) мыналарды:</w:t>
      </w:r>
      <w:r>
        <w:br/>
      </w:r>
      <w:r>
        <w:rPr>
          <w:rFonts w:ascii="Times New Roman"/>
          <w:b w:val="false"/>
          <w:i w:val="false"/>
          <w:color w:val="000000"/>
          <w:sz w:val="28"/>
        </w:rPr>
        <w:t>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орнында түсірілген фото- және бейнематериалдарды және т.с.с);</w:t>
      </w:r>
      <w:r>
        <w:br/>
      </w:r>
      <w:r>
        <w:rPr>
          <w:rFonts w:ascii="Times New Roman"/>
          <w:b w:val="false"/>
          <w:i w:val="false"/>
          <w:color w:val="000000"/>
          <w:sz w:val="28"/>
        </w:rPr>
        <w:t>
      нұсқау берулерді тіркеу журналдарынан және зардап шеккен адамдардың еңбек қауіпсіздігі және еңбекті қорғау жөніндегі білімін тексеру хаттамаларынан, жазатайым оқиға куәгерлері мен лауазымды адамдардан жауап алынған хаттамалардан, зардап шеккен адамдардың түсініктемелерінен, мамандардың сараптама қорытындыларынан үзінді көшірмелерді;</w:t>
      </w:r>
      <w:r>
        <w:br/>
      </w:r>
      <w:r>
        <w:rPr>
          <w:rFonts w:ascii="Times New Roman"/>
          <w:b w:val="false"/>
          <w:i w:val="false"/>
          <w:color w:val="000000"/>
          <w:sz w:val="28"/>
        </w:rPr>
        <w:t>
      зертханалық зерттеулер мен эксперименттердің нәтижелерін;</w:t>
      </w:r>
      <w:r>
        <w:br/>
      </w:r>
      <w:r>
        <w:rPr>
          <w:rFonts w:ascii="Times New Roman"/>
          <w:b w:val="false"/>
          <w:i w:val="false"/>
          <w:color w:val="000000"/>
          <w:sz w:val="28"/>
        </w:rPr>
        <w:t>
      зардап шеккен адамның денсаулығына келтірілген зақымданудың сипаты мен ауырлық дәрежесі немесе оның өлімінің себебі туралы, алкогольдік, есірткілік немесе уыттық мас болу белгісінің бары (жоғы) туралы медициналық қорытындыны;</w:t>
      </w:r>
      <w:r>
        <w:br/>
      </w:r>
      <w:r>
        <w:rPr>
          <w:rFonts w:ascii="Times New Roman"/>
          <w:b w:val="false"/>
          <w:i w:val="false"/>
          <w:color w:val="000000"/>
          <w:sz w:val="28"/>
        </w:rPr>
        <w:t>
      зардап шеккен адамға арнаулы киім, арнаулы аяқкиім және басқа да жеке қорғану құралдары берілгенін растайтын құжаттардың көшірмелерін;</w:t>
      </w:r>
      <w:r>
        <w:br/>
      </w:r>
      <w:r>
        <w:rPr>
          <w:rFonts w:ascii="Times New Roman"/>
          <w:b w:val="false"/>
          <w:i w:val="false"/>
          <w:color w:val="000000"/>
          <w:sz w:val="28"/>
        </w:rPr>
        <w:t>
      аталған өндірісте (объектіде) мемлекеттік еңбек инспекторлары мен аумақтық мемлекеттік қадағалау органының лауазымды адамдарының (егер жазатайым оқиға осы орган бақылайтын ұйымда немесе объектіде орын алса) бұрын берілген нұсқамаларынан үзінді көшірмелерді;</w:t>
      </w:r>
      <w:r>
        <w:br/>
      </w:r>
      <w:r>
        <w:rPr>
          <w:rFonts w:ascii="Times New Roman"/>
          <w:b w:val="false"/>
          <w:i w:val="false"/>
          <w:color w:val="000000"/>
          <w:sz w:val="28"/>
        </w:rPr>
        <w:t>
      комиссияның қалауына қарай істің қаралуына қатысы бар басқа да құжаттарды береді.</w:t>
      </w:r>
    </w:p>
    <w:p>
      <w:pPr>
        <w:spacing w:after="0"/>
        <w:ind w:left="0"/>
        <w:jc w:val="both"/>
      </w:pPr>
      <w:r>
        <w:rPr>
          <w:rFonts w:ascii="Times New Roman"/>
          <w:b w:val="false"/>
          <w:i w:val="false"/>
          <w:color w:val="000000"/>
          <w:sz w:val="28"/>
        </w:rPr>
        <w:t>      </w:t>
      </w:r>
      <w:r>
        <w:rPr>
          <w:rFonts w:ascii="Times New Roman"/>
          <w:b/>
          <w:i w:val="false"/>
          <w:color w:val="000000"/>
          <w:sz w:val="28"/>
        </w:rPr>
        <w:t>188-бап. Еңбек қызметіне байланысты жазатайым оқиғаларды</w:t>
      </w:r>
      <w:r>
        <w:br/>
      </w:r>
      <w:r>
        <w:rPr>
          <w:rFonts w:ascii="Times New Roman"/>
          <w:b w:val="false"/>
          <w:i w:val="false"/>
          <w:color w:val="000000"/>
          <w:sz w:val="28"/>
        </w:rPr>
        <w:t>
                </w:t>
      </w:r>
      <w:r>
        <w:rPr>
          <w:rFonts w:ascii="Times New Roman"/>
          <w:b/>
          <w:i w:val="false"/>
          <w:color w:val="000000"/>
          <w:sz w:val="28"/>
        </w:rPr>
        <w:t>тергеп-тексеру жөніндегі комиссияны құру</w:t>
      </w:r>
      <w:r>
        <w:br/>
      </w:r>
      <w:r>
        <w:rPr>
          <w:rFonts w:ascii="Times New Roman"/>
          <w:b w:val="false"/>
          <w:i w:val="false"/>
          <w:color w:val="000000"/>
          <w:sz w:val="28"/>
        </w:rPr>
        <w:t>
                </w:t>
      </w:r>
      <w:r>
        <w:rPr>
          <w:rFonts w:ascii="Times New Roman"/>
          <w:b/>
          <w:i w:val="false"/>
          <w:color w:val="000000"/>
          <w:sz w:val="28"/>
        </w:rPr>
        <w:t>тәртібі және құрамы</w:t>
      </w:r>
    </w:p>
    <w:p>
      <w:pPr>
        <w:spacing w:after="0"/>
        <w:ind w:left="0"/>
        <w:jc w:val="both"/>
      </w:pPr>
      <w:r>
        <w:rPr>
          <w:rFonts w:ascii="Times New Roman"/>
          <w:b w:val="false"/>
          <w:i w:val="false"/>
          <w:color w:val="000000"/>
          <w:sz w:val="28"/>
        </w:rPr>
        <w:t>      1. Арнайы тергеп-тексерілуге тиіс жағдайларды қоспағанда, өндірістегі жазатайым оқиғаларды тергеп-тексеруді жарақат ауырлығының дәрежесі туралы қорытынды алған сәттен бастап жұмыс берушінің актісімен жиырма төрт сағат ішінде құрылатын, мынадай құрамдағы комиссия жүргізеді:</w:t>
      </w:r>
      <w:r>
        <w:br/>
      </w:r>
      <w:r>
        <w:rPr>
          <w:rFonts w:ascii="Times New Roman"/>
          <w:b w:val="false"/>
          <w:i w:val="false"/>
          <w:color w:val="000000"/>
          <w:sz w:val="28"/>
        </w:rPr>
        <w:t>
      1) төраға – ұйымның (өндірістік қызметтің) басшысы немесе оның орынбасары;</w:t>
      </w:r>
      <w:r>
        <w:br/>
      </w:r>
      <w:r>
        <w:rPr>
          <w:rFonts w:ascii="Times New Roman"/>
          <w:b w:val="false"/>
          <w:i w:val="false"/>
          <w:color w:val="000000"/>
          <w:sz w:val="28"/>
        </w:rPr>
        <w:t>
      2) мүшелері – ұйымның еңбек қауіпсіздігі және еңбекті қорғау қызметінің басшысы және қызметкерлердің өкілі.</w:t>
      </w:r>
      <w:r>
        <w:br/>
      </w:r>
      <w:r>
        <w:rPr>
          <w:rFonts w:ascii="Times New Roman"/>
          <w:b w:val="false"/>
          <w:i w:val="false"/>
          <w:color w:val="000000"/>
          <w:sz w:val="28"/>
        </w:rPr>
        <w:t>
      2.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r>
        <w:br/>
      </w:r>
      <w:r>
        <w:rPr>
          <w:rFonts w:ascii="Times New Roman"/>
          <w:b w:val="false"/>
          <w:i w:val="false"/>
          <w:color w:val="000000"/>
          <w:sz w:val="28"/>
        </w:rPr>
        <w:t>
      3. Арнайы тергеп-тексеруге:</w:t>
      </w:r>
      <w:r>
        <w:br/>
      </w:r>
      <w:r>
        <w:rPr>
          <w:rFonts w:ascii="Times New Roman"/>
          <w:b w:val="false"/>
          <w:i w:val="false"/>
          <w:color w:val="000000"/>
          <w:sz w:val="28"/>
        </w:rPr>
        <w:t>
      1) ауыр немесе кісі өлімімен аяқталған жазатайым оқиғалар;</w:t>
      </w:r>
      <w:r>
        <w:br/>
      </w:r>
      <w:r>
        <w:rPr>
          <w:rFonts w:ascii="Times New Roman"/>
          <w:b w:val="false"/>
          <w:i w:val="false"/>
          <w:color w:val="000000"/>
          <w:sz w:val="28"/>
        </w:rPr>
        <w:t>
      2) зардап шеккен адамдар жарақаттарының ауырлық дәрежесіне қарамастан, бір мезгілде екі және одан да көп қызметкерлер ұшыраған топтық жазатайым оқиғалар;</w:t>
      </w:r>
      <w:r>
        <w:br/>
      </w:r>
      <w:r>
        <w:rPr>
          <w:rFonts w:ascii="Times New Roman"/>
          <w:b w:val="false"/>
          <w:i w:val="false"/>
          <w:color w:val="000000"/>
          <w:sz w:val="28"/>
        </w:rPr>
        <w:t>
      3) қатерлі уланудың топтық оқиғалары жатады.</w:t>
      </w:r>
      <w:r>
        <w:br/>
      </w:r>
      <w:r>
        <w:rPr>
          <w:rFonts w:ascii="Times New Roman"/>
          <w:b w:val="false"/>
          <w:i w:val="false"/>
          <w:color w:val="000000"/>
          <w:sz w:val="28"/>
        </w:rPr>
        <w:t>
      4. Жазатайым оқиғаны арнайы тергеп-тексеруді еңбек инспекциясы жөніндегі жергілікті орган жарақат ауырлығының дәрежесі туралы қорытындыны алған кезден бастап мынадай құрамда жиырма төрт сағат ішінде жүргізеді:</w:t>
      </w:r>
      <w:r>
        <w:br/>
      </w:r>
      <w:r>
        <w:rPr>
          <w:rFonts w:ascii="Times New Roman"/>
          <w:b w:val="false"/>
          <w:i w:val="false"/>
          <w:color w:val="000000"/>
          <w:sz w:val="28"/>
        </w:rPr>
        <w:t>
      1) төраға – мемлекеттік еңбек инспекторынан;</w:t>
      </w:r>
      <w:r>
        <w:br/>
      </w:r>
      <w:r>
        <w:rPr>
          <w:rFonts w:ascii="Times New Roman"/>
          <w:b w:val="false"/>
          <w:i w:val="false"/>
          <w:color w:val="000000"/>
          <w:sz w:val="28"/>
        </w:rPr>
        <w:t>
      2) мүшелері – жұмыс беруші және қызметкерлердің өкілінен құралған комиссия.</w:t>
      </w:r>
      <w:r>
        <w:br/>
      </w:r>
      <w:r>
        <w:rPr>
          <w:rFonts w:ascii="Times New Roman"/>
          <w:b w:val="false"/>
          <w:i w:val="false"/>
          <w:color w:val="000000"/>
          <w:sz w:val="28"/>
        </w:rPr>
        <w:t xml:space="preserve">
      Екі адам қайтыс болған топтық жазатайым оқиғаларды тергеп-тексеруді облыстың, республикалық маңызы бар қаланың бас мемлекеттік еңбек инспекторы басқаратын комиссия жүргізеді. </w:t>
      </w:r>
      <w:r>
        <w:br/>
      </w:r>
      <w:r>
        <w:rPr>
          <w:rFonts w:ascii="Times New Roman"/>
          <w:b w:val="false"/>
          <w:i w:val="false"/>
          <w:color w:val="000000"/>
          <w:sz w:val="28"/>
        </w:rPr>
        <w:t>
      Қайтыс болған адамдар саны үш адамнан бес адамға дейін болса, топтық жазатайым оқиғаларды тергеп-тексеруді еңбек жөніндегі уәкілетті мемлекеттік орган, ал бес және одан да көп адам қайтыс болғанда - Қазақстан Республикасының Үкіметі құрған комиссия жүргізеді.</w:t>
      </w:r>
      <w:r>
        <w:br/>
      </w:r>
      <w:r>
        <w:rPr>
          <w:rFonts w:ascii="Times New Roman"/>
          <w:b w:val="false"/>
          <w:i w:val="false"/>
          <w:color w:val="000000"/>
          <w:sz w:val="28"/>
        </w:rPr>
        <w:t>
      5. Қауіпті өндірістік объектідегі аварияның салдарынан техногендік сипаттағы төтенше жағдайлар кезінде болған жазатайым оқиғаларды тергеп-тексеру кезінде өнеркәсіптік қауіпсіздік саласындағы уәкілетті органның немесе оның аумақтық бөлімшесінің өкілі арнайы тергеп-тексеру жөніндегі комиссияның төрағасы болып тағайындалады. Бұл жағдайда мемлекеттік еңбек инспекторы комиссия мүшесі болып табылады.</w:t>
      </w:r>
      <w:r>
        <w:br/>
      </w:r>
      <w:r>
        <w:rPr>
          <w:rFonts w:ascii="Times New Roman"/>
          <w:b w:val="false"/>
          <w:i w:val="false"/>
          <w:color w:val="000000"/>
          <w:sz w:val="28"/>
        </w:rPr>
        <w:t>
      6. Комиссия құрамына сондай-ақ мыналар кіреді:</w:t>
      </w:r>
      <w:r>
        <w:br/>
      </w:r>
      <w:r>
        <w:rPr>
          <w:rFonts w:ascii="Times New Roman"/>
          <w:b w:val="false"/>
          <w:i w:val="false"/>
          <w:color w:val="000000"/>
          <w:sz w:val="28"/>
        </w:rPr>
        <w:t>
      1) қауіпті өндірістік объектілерде, сондай-ақ электроэнергетикалық сала ұйымдарында болған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 және бақылау саласындағы лауазымды адам;</w:t>
      </w:r>
      <w:r>
        <w:br/>
      </w:r>
      <w:r>
        <w:rPr>
          <w:rFonts w:ascii="Times New Roman"/>
          <w:b w:val="false"/>
          <w:i w:val="false"/>
          <w:color w:val="000000"/>
          <w:sz w:val="28"/>
        </w:rPr>
        <w:t>
      2) жіті улану жағдайында – халықтың санитариялық-эпидемиологиялық салауаттылығы саласындағы мемлекеттік органның өкілдері;</w:t>
      </w:r>
      <w:r>
        <w:br/>
      </w:r>
      <w:r>
        <w:rPr>
          <w:rFonts w:ascii="Times New Roman"/>
          <w:b w:val="false"/>
          <w:i w:val="false"/>
          <w:color w:val="000000"/>
          <w:sz w:val="28"/>
        </w:rPr>
        <w:t>
      3) басқа ұйымның аумағында орналасып, жұмыс жүргізіп жатқан ұйымның қызметкері немесе өндірістік тапсырманы (қызметтік немесе шарттық міндеттерді) орындау үшін басқа ұйымға жіберілген қызметкер ұшыраған жазатайым оқиға кезде – аумағында жазатайым оқиға болған ұйымның жауапты өкілі.</w:t>
      </w:r>
      <w:r>
        <w:br/>
      </w:r>
      <w:r>
        <w:rPr>
          <w:rFonts w:ascii="Times New Roman"/>
          <w:b w:val="false"/>
          <w:i w:val="false"/>
          <w:color w:val="000000"/>
          <w:sz w:val="28"/>
        </w:rPr>
        <w:t>
      7. Комиссияның жұмысына жұмыс берушімен немесе зардап шеккен адаммен тиісті шарттық қатынастары бар сақтандыру ұйымының өкілі қатысуға құқылы.</w:t>
      </w:r>
      <w:r>
        <w:br/>
      </w:r>
      <w:r>
        <w:rPr>
          <w:rFonts w:ascii="Times New Roman"/>
          <w:b w:val="false"/>
          <w:i w:val="false"/>
          <w:color w:val="000000"/>
          <w:sz w:val="28"/>
        </w:rPr>
        <w:t>
      8. Жұмыс берушінің – жеке тұлғаның жазатайым оқиғаны тергеп-тексеруге жұмыс беруші немесе оның уәкілетті өкілі, қызметкерлердің өкілі, жазатайым оқиғаны тергеп-тексеруге шарт негізінде де шақырылуы мүмкін еңбекті қорғау жөніндегі маман қатысады.</w:t>
      </w:r>
      <w:r>
        <w:br/>
      </w:r>
      <w:r>
        <w:rPr>
          <w:rFonts w:ascii="Times New Roman"/>
          <w:b w:val="false"/>
          <w:i w:val="false"/>
          <w:color w:val="000000"/>
          <w:sz w:val="28"/>
        </w:rPr>
        <w:t>
      9. Сараптамалық қорытындыны талап ететін мәселелерді шешу үшін арнайы тергеп-тексеру жөніндегі комиссияның төрағасы ғылыми-зерттеу ұйымдарының мамандары және бақылау-қадағалау органдары қатарынан жұмыс беруші қаражаты есебінен сараптамалық кіші комиссиялар құруға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189-бап. Қызметкердің еңбек қызметіне байланысты жазатайым</w:t>
      </w:r>
      <w:r>
        <w:br/>
      </w:r>
      <w:r>
        <w:rPr>
          <w:rFonts w:ascii="Times New Roman"/>
          <w:b w:val="false"/>
          <w:i w:val="false"/>
          <w:color w:val="000000"/>
          <w:sz w:val="28"/>
        </w:rPr>
        <w:t>
                </w:t>
      </w:r>
      <w:r>
        <w:rPr>
          <w:rFonts w:ascii="Times New Roman"/>
          <w:b/>
          <w:i w:val="false"/>
          <w:color w:val="000000"/>
          <w:sz w:val="28"/>
        </w:rPr>
        <w:t>оқиғаларды тергеп-тексеру тәртібі</w:t>
      </w:r>
    </w:p>
    <w:p>
      <w:pPr>
        <w:spacing w:after="0"/>
        <w:ind w:left="0"/>
        <w:jc w:val="both"/>
      </w:pPr>
      <w:r>
        <w:rPr>
          <w:rFonts w:ascii="Times New Roman"/>
          <w:b w:val="false"/>
          <w:i w:val="false"/>
          <w:color w:val="000000"/>
          <w:sz w:val="28"/>
        </w:rPr>
        <w:t>      1. Жазатайым оқиғаны тергеп-тексеру мерзімі комиссия құрылған күннен бастап он жұмыс күнінен аспауға тиіс.</w:t>
      </w:r>
      <w:r>
        <w:br/>
      </w:r>
      <w:r>
        <w:rPr>
          <w:rFonts w:ascii="Times New Roman"/>
          <w:b w:val="false"/>
          <w:i w:val="false"/>
          <w:color w:val="000000"/>
          <w:sz w:val="28"/>
        </w:rPr>
        <w:t>
      Белгіленген мерзімде тергеп-тексеруді аяқтауға объективті кедергі келтіретін мән-жайлар туындаған кезде арнайы тергеп-тексеру мерзімдері он жұмыс күнге екі реттен аспайтын комиссияның хаттамалық шешімімен ұзартылуы мүмкін.</w:t>
      </w:r>
      <w:r>
        <w:br/>
      </w:r>
      <w:r>
        <w:rPr>
          <w:rFonts w:ascii="Times New Roman"/>
          <w:b w:val="false"/>
          <w:i w:val="false"/>
          <w:color w:val="000000"/>
          <w:sz w:val="28"/>
        </w:rPr>
        <w:t>
      2. Еңбек инспекциясы жөніндегі жергілікті органдарға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 ішінде тергеп-тексеріледі.</w:t>
      </w:r>
      <w:r>
        <w:br/>
      </w:r>
      <w:r>
        <w:rPr>
          <w:rFonts w:ascii="Times New Roman"/>
          <w:b w:val="false"/>
          <w:i w:val="false"/>
          <w:color w:val="000000"/>
          <w:sz w:val="28"/>
        </w:rPr>
        <w:t>
      3. Әрбір тергеп-тексеру жағдайында комиссия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w:t>
      </w:r>
      <w:r>
        <w:br/>
      </w:r>
      <w:r>
        <w:rPr>
          <w:rFonts w:ascii="Times New Roman"/>
          <w:b w:val="false"/>
          <w:i w:val="false"/>
          <w:color w:val="000000"/>
          <w:sz w:val="28"/>
        </w:rPr>
        <w:t xml:space="preserve">
      4. Арнайы тергеп-тексеру жөніндегі комиссия төрағасының келісімінсіз куәлардан, куәгерлерден жауап алуды, сондай-ақ ресми тағайындалған комиссияның жұмыс күндерінде кез келген біреудің немесе өзге де комиссияның осы жазатайым оқиғаға қатысты қатар тергеп-тексерулер жүргізуіне үзілді-кесілді тыйым салынады. </w:t>
      </w:r>
      <w:r>
        <w:br/>
      </w:r>
      <w:r>
        <w:rPr>
          <w:rFonts w:ascii="Times New Roman"/>
          <w:b w:val="false"/>
          <w:i w:val="false"/>
          <w:color w:val="000000"/>
          <w:sz w:val="28"/>
        </w:rPr>
        <w:t>
      5. Жиналған құжаттар мен материалдар негізінде комиссия жазатайым оқиғаның мән-жайлары мен себептерін белгілейді, жазатайым оқиғаның жұмыс берушінің өндірістік қызметімен байланысын және тиісінше, зардап шеккен адамға оқиға орнында өзінің еңбек міндеттерін орындауына байланысты болуы түсіндірілгенін айқындайды, жазатайым оқиғаны өндірістегі жазатайым оқиға ретінде немесе өндіріспен байланысты емес жазатайым оқиға ретінде саралайды, еңбек қауіпсіздігі және еңбекті қорғау талаптарының бұзылуына жол берген адамдарды айқындайды және өндірістегі жазатайым оқиғалардың себептерін жою және алдын алу жөніндегі шараларды белгілейді.</w:t>
      </w:r>
      <w:r>
        <w:br/>
      </w:r>
      <w:r>
        <w:rPr>
          <w:rFonts w:ascii="Times New Roman"/>
          <w:b w:val="false"/>
          <w:i w:val="false"/>
          <w:color w:val="000000"/>
          <w:sz w:val="28"/>
        </w:rPr>
        <w:t>
      6. Ауыр зардаптарға әкеп соққан немесе кісі өлімімен аяқталған жазатайым оқиғаны, зардап шеккен адамдар жарақаттарының ауырлық дәрежесіне қарамастан, бір мезгілде екі және одан да көп қызметкерлер ұшыраған топтық жазатайым оқиғалар және топтық қатерлі улану жағдайын тергеп-тексеру еңбек жөніндегі уәкілетті мемлекеттік орган белгілеген нысан бойынша арнайы тергеп-тексеру актісінде ресімделеді.</w:t>
      </w:r>
      <w:r>
        <w:br/>
      </w:r>
      <w:r>
        <w:rPr>
          <w:rFonts w:ascii="Times New Roman"/>
          <w:b w:val="false"/>
          <w:i w:val="false"/>
          <w:color w:val="000000"/>
          <w:sz w:val="28"/>
        </w:rPr>
        <w:t>
      7. Көлік құралдарының авариясы салдарынан болған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r>
        <w:br/>
      </w:r>
      <w:r>
        <w:rPr>
          <w:rFonts w:ascii="Times New Roman"/>
          <w:b w:val="false"/>
          <w:i w:val="false"/>
          <w:color w:val="000000"/>
          <w:sz w:val="28"/>
        </w:rPr>
        <w:t>
      8. Жол жүрісі қауіпсіздігін қамтамасыз ету жөніндегі уәкілетті орган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r>
        <w:br/>
      </w:r>
      <w:r>
        <w:rPr>
          <w:rFonts w:ascii="Times New Roman"/>
          <w:b w:val="false"/>
          <w:i w:val="false"/>
          <w:color w:val="000000"/>
          <w:sz w:val="28"/>
        </w:rPr>
        <w:t xml:space="preserve">
      9. Режимді объектілердегі жазатайым оқиғаларды тергеп-тексеру жөніндегі комиссияның жұмыс жағдайлары осы объектілерге кіру, соларда болу ерекшеліктері ескеріліп айқындалады. </w:t>
      </w:r>
      <w:r>
        <w:br/>
      </w:r>
      <w:r>
        <w:rPr>
          <w:rFonts w:ascii="Times New Roman"/>
          <w:b w:val="false"/>
          <w:i w:val="false"/>
          <w:color w:val="000000"/>
          <w:sz w:val="28"/>
        </w:rPr>
        <w:t>
      10. Ұйым объектілеріндегі жарылыстың, аварияның, қираудың, өрттің және басқа да жағдайлардың салдарынан зардап шеккен адамды (зардап шеккен адамдарды), жоғалған адамды (жоғалған адамдарды) іздеудің тоқтатылуын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190-бап. Еңбек қызметіне байланысты жазатайым оқиғаларды</w:t>
      </w:r>
      <w:r>
        <w:br/>
      </w:r>
      <w:r>
        <w:rPr>
          <w:rFonts w:ascii="Times New Roman"/>
          <w:b w:val="false"/>
          <w:i w:val="false"/>
          <w:color w:val="000000"/>
          <w:sz w:val="28"/>
        </w:rPr>
        <w:t>
                </w:t>
      </w:r>
      <w:r>
        <w:rPr>
          <w:rFonts w:ascii="Times New Roman"/>
          <w:b/>
          <w:i w:val="false"/>
          <w:color w:val="000000"/>
          <w:sz w:val="28"/>
        </w:rPr>
        <w:t>тергеп-тексеру материалдарын ресімдеу және</w:t>
      </w:r>
      <w:r>
        <w:br/>
      </w:r>
      <w:r>
        <w:rPr>
          <w:rFonts w:ascii="Times New Roman"/>
          <w:b w:val="false"/>
          <w:i w:val="false"/>
          <w:color w:val="000000"/>
          <w:sz w:val="28"/>
        </w:rPr>
        <w:t>
                </w:t>
      </w:r>
      <w:r>
        <w:rPr>
          <w:rFonts w:ascii="Times New Roman"/>
          <w:b/>
          <w:i w:val="false"/>
          <w:color w:val="000000"/>
          <w:sz w:val="28"/>
        </w:rPr>
        <w:t>оларды есепке алу тәртібі</w:t>
      </w:r>
    </w:p>
    <w:p>
      <w:pPr>
        <w:spacing w:after="0"/>
        <w:ind w:left="0"/>
        <w:jc w:val="both"/>
      </w:pPr>
      <w:r>
        <w:rPr>
          <w:rFonts w:ascii="Times New Roman"/>
          <w:b w:val="false"/>
          <w:i w:val="false"/>
          <w:color w:val="000000"/>
          <w:sz w:val="28"/>
        </w:rPr>
        <w:t>      1. Қызметкердің (қызметкерлердің) еңбекке қабілеттілігін жоғалтуына әкеп соққан е</w:t>
      </w:r>
      <w:r>
        <w:rPr>
          <w:rFonts w:ascii="Times New Roman"/>
          <w:b w:val="false"/>
          <w:i w:val="false"/>
          <w:color w:val="1e1e1e"/>
          <w:sz w:val="28"/>
        </w:rPr>
        <w:t xml:space="preserve">ңбек қызметіне </w:t>
      </w:r>
      <w:r>
        <w:rPr>
          <w:rFonts w:ascii="Times New Roman"/>
          <w:b w:val="false"/>
          <w:i w:val="false"/>
          <w:color w:val="000000"/>
          <w:sz w:val="28"/>
        </w:rPr>
        <w:t>байланысты әрбір жазатайым оқиға медициналық қорытындыға (ұсынымға) сәйкес тергеп-тексеруге жатады.</w:t>
      </w:r>
      <w:r>
        <w:br/>
      </w:r>
      <w:r>
        <w:rPr>
          <w:rFonts w:ascii="Times New Roman"/>
          <w:b w:val="false"/>
          <w:i w:val="false"/>
          <w:color w:val="000000"/>
          <w:sz w:val="28"/>
        </w:rPr>
        <w:t>
      Ауыр зардаптарға әкеп соққан, кісі өлімімен аяқталған және топтық жазатайым оқиғалар арнайы тергеп-тексеруге жатады.</w:t>
      </w:r>
      <w:r>
        <w:br/>
      </w:r>
      <w:r>
        <w:rPr>
          <w:rFonts w:ascii="Times New Roman"/>
          <w:b w:val="false"/>
          <w:i w:val="false"/>
          <w:color w:val="000000"/>
          <w:sz w:val="28"/>
        </w:rPr>
        <w:t>
      Тергеп-тексеру, арнайы тергеп-тексеру актілерінің нысандары және жазатайым оқиға, кәсіптік ауру туралы актілердің нысандарын еңбек жөніндегі уәкілетті орган белгілейді.</w:t>
      </w:r>
      <w:r>
        <w:br/>
      </w:r>
      <w:r>
        <w:rPr>
          <w:rFonts w:ascii="Times New Roman"/>
          <w:b w:val="false"/>
          <w:i w:val="false"/>
          <w:color w:val="000000"/>
          <w:sz w:val="28"/>
        </w:rPr>
        <w:t>
      2. Егер жазатайым оқиғаны тергеп-тексеру жөніндегі комиссия мүшелерінің біреуі комиссияның (көпшіліктің) қорытындысымен келіспеген жағдайда, ол өзінің дәлелді пікірін тергеп-тексеру материалына қосу үшін жазбаша түрде ұсынады. Ол арнайы тергеп-тексеру актісіне «ерекше пікірге қара» деген сілтеме жаза отырып, қол қояды.</w:t>
      </w:r>
      <w:r>
        <w:br/>
      </w:r>
      <w:r>
        <w:rPr>
          <w:rFonts w:ascii="Times New Roman"/>
          <w:b w:val="false"/>
          <w:i w:val="false"/>
          <w:color w:val="000000"/>
          <w:sz w:val="28"/>
        </w:rPr>
        <w:t>
      3. Тергеп-тексеру нәтижесімен келіспеген немесе жазатайым оқиға туралы акт уақтылы ресімделмеген жағдайда, зардап шеккен адам немесе оның сенім білдірген адамы, ұйым қызметкерлерінің өкілі жұмыс берушіге жазбаша түрде жүгінуге құқылы, жұмыс беруші олардың өтінішін он күн ішінде қарауға және мәнісіне қарай шешім қабылдауға міндетті.</w:t>
      </w:r>
      <w:r>
        <w:br/>
      </w:r>
      <w:r>
        <w:rPr>
          <w:rFonts w:ascii="Times New Roman"/>
          <w:b w:val="false"/>
          <w:i w:val="false"/>
          <w:color w:val="000000"/>
          <w:sz w:val="28"/>
        </w:rPr>
        <w:t>
      4. Жазатайым оқиғаларды тергеп-тексеру, ресімдеу және тіркеу мәселелері бойынша жұмыс берушінің, қызметкердің және мемлекеттік еңбек инспекторының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инспектордың арасында туындаған келіспеушіліктерді тиісті жоғары тұрған бас мемлекеттік еңбек инспекторы бағыныстылық және (немесе) сот тәртібі қаралады.</w:t>
      </w:r>
      <w:r>
        <w:br/>
      </w:r>
      <w:r>
        <w:rPr>
          <w:rFonts w:ascii="Times New Roman"/>
          <w:b w:val="false"/>
          <w:i w:val="false"/>
          <w:color w:val="000000"/>
          <w:sz w:val="28"/>
        </w:rPr>
        <w:t>
      Жазатайым оқиғаларды тергеп-тексеру мәселелері бойынша жоғары тұрған бас мемлекеттік еңбек инспекторының шешімі еңбек жөніндегі уәкілетті мемлекеттік орган белгілеген нысанда қорытынды түрінде ресімделеді.</w:t>
      </w:r>
      <w:r>
        <w:br/>
      </w:r>
      <w:r>
        <w:rPr>
          <w:rFonts w:ascii="Times New Roman"/>
          <w:b w:val="false"/>
          <w:i w:val="false"/>
          <w:color w:val="000000"/>
          <w:sz w:val="28"/>
        </w:rPr>
        <w:t>
      5. Өндірістегі жазатайым оқиғаны тергеп-тексеру материалдарында тергеп-тексеру актісімен қатар:</w:t>
      </w:r>
      <w:r>
        <w:br/>
      </w:r>
      <w:r>
        <w:rPr>
          <w:rFonts w:ascii="Times New Roman"/>
          <w:b w:val="false"/>
          <w:i w:val="false"/>
          <w:color w:val="000000"/>
          <w:sz w:val="28"/>
        </w:rPr>
        <w:t>
      1) зардап шеккен адамның еңбекті қорғау жөнінде оқығаны және нұсқама алғаны, сондай-ақ алдын ала және мерзімдік медициналық тексерулерден өткені туралы мәліметтер;</w:t>
      </w:r>
      <w:r>
        <w:br/>
      </w:r>
      <w:r>
        <w:rPr>
          <w:rFonts w:ascii="Times New Roman"/>
          <w:b w:val="false"/>
          <w:i w:val="false"/>
          <w:color w:val="000000"/>
          <w:sz w:val="28"/>
        </w:rPr>
        <w:t>
      2) еңбек жөніндегі уәкілетті мемлекеттік орган белгілеген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r>
        <w:br/>
      </w:r>
      <w:r>
        <w:rPr>
          <w:rFonts w:ascii="Times New Roman"/>
          <w:b w:val="false"/>
          <w:i w:val="false"/>
          <w:color w:val="000000"/>
          <w:sz w:val="28"/>
        </w:rPr>
        <w:t>
      3) оқиға болған жердің жоспарлары, схемалары мен фотосуреттері;</w:t>
      </w:r>
      <w:r>
        <w:br/>
      </w:r>
      <w:r>
        <w:rPr>
          <w:rFonts w:ascii="Times New Roman"/>
          <w:b w:val="false"/>
          <w:i w:val="false"/>
          <w:color w:val="000000"/>
          <w:sz w:val="28"/>
        </w:rPr>
        <w:t>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салауатты және қауіпсіз еңбек жағдайларын қамтамасыз етуге жауапты лауазымды адамдардың міндеттері және басқалар;</w:t>
      </w:r>
      <w:r>
        <w:br/>
      </w:r>
      <w:r>
        <w:rPr>
          <w:rFonts w:ascii="Times New Roman"/>
          <w:b w:val="false"/>
          <w:i w:val="false"/>
          <w:color w:val="000000"/>
          <w:sz w:val="28"/>
        </w:rPr>
        <w:t>
      5) зардап шеккен адамның денсаулығына келтірілген зақымның сипаты мен ауырлығы (өлімге әкеп соққан себеп) туралы медициналық қорытынды;</w:t>
      </w:r>
      <w:r>
        <w:br/>
      </w:r>
      <w:r>
        <w:rPr>
          <w:rFonts w:ascii="Times New Roman"/>
          <w:b w:val="false"/>
          <w:i w:val="false"/>
          <w:color w:val="000000"/>
          <w:sz w:val="28"/>
        </w:rPr>
        <w:t>
      6) зертханалық және басқа зерттеулердің, эксперименттердің, сараптамалардың, талдаулардың нәтижелері және тағы сол сияқтылар;</w:t>
      </w:r>
      <w:r>
        <w:br/>
      </w:r>
      <w:r>
        <w:rPr>
          <w:rFonts w:ascii="Times New Roman"/>
          <w:b w:val="false"/>
          <w:i w:val="false"/>
          <w:color w:val="000000"/>
          <w:sz w:val="28"/>
        </w:rPr>
        <w:t>
      7) бас мемлекеттік еңбек инспекторының қорытындысы (егер бар болса);</w:t>
      </w:r>
      <w:r>
        <w:br/>
      </w:r>
      <w:r>
        <w:rPr>
          <w:rFonts w:ascii="Times New Roman"/>
          <w:b w:val="false"/>
          <w:i w:val="false"/>
          <w:color w:val="000000"/>
          <w:sz w:val="28"/>
        </w:rPr>
        <w:t>
      8) жұмыс берушіге келтірілген материалдық залал туралы мәліметтер;</w:t>
      </w:r>
      <w:r>
        <w:br/>
      </w:r>
      <w:r>
        <w:rPr>
          <w:rFonts w:ascii="Times New Roman"/>
          <w:b w:val="false"/>
          <w:i w:val="false"/>
          <w:color w:val="000000"/>
          <w:sz w:val="28"/>
        </w:rPr>
        <w:t>
      9) жұмыс берушінің зардап шеккен адамға (отбасы мүшелеріне) оның денсаулығына келтірілген зиянды өтеу және жол берілген оқиғаға кінәлі лауазымды адамдарды жауаптылыққа тарту туралы бұйрығы;</w:t>
      </w:r>
      <w:r>
        <w:br/>
      </w:r>
      <w:r>
        <w:rPr>
          <w:rFonts w:ascii="Times New Roman"/>
          <w:b w:val="false"/>
          <w:i w:val="false"/>
          <w:color w:val="000000"/>
          <w:sz w:val="28"/>
        </w:rPr>
        <w:t>
      10) қоса берілетін құжаттардың тізбесі болуға тиіс.</w:t>
      </w:r>
      <w:r>
        <w:br/>
      </w:r>
      <w:r>
        <w:rPr>
          <w:rFonts w:ascii="Times New Roman"/>
          <w:b w:val="false"/>
          <w:i w:val="false"/>
          <w:color w:val="000000"/>
          <w:sz w:val="28"/>
        </w:rPr>
        <w:t>
      6. Әрбір жазатайым оқиғаны тергеп-тексеру аяқталғаннан кейін, тергеп-тексеру материалдарына сәйкес жұмыс беруші үш күннен кешіктірмей жазатайым оқиға туралы актіні ресімдеуге міндетті.</w:t>
      </w:r>
      <w:r>
        <w:br/>
      </w:r>
      <w:r>
        <w:rPr>
          <w:rFonts w:ascii="Times New Roman"/>
          <w:b w:val="false"/>
          <w:i w:val="false"/>
          <w:color w:val="000000"/>
          <w:sz w:val="28"/>
        </w:rPr>
        <w:t>
      7. Белгіленген нысан бойынша кәсіптік ауру актісін сараптама профпатологиялық комиссияның қорытындысы негізінде жұмыс беруші толтырады.</w:t>
      </w:r>
      <w:r>
        <w:br/>
      </w:r>
      <w:r>
        <w:rPr>
          <w:rFonts w:ascii="Times New Roman"/>
          <w:b w:val="false"/>
          <w:i w:val="false"/>
          <w:color w:val="000000"/>
          <w:sz w:val="28"/>
        </w:rPr>
        <w:t>
      8. Жазатайым оқиға туралы акт толтырылып, оған еңбек қауіпсіздігі және еңбекті қорғау қызметінің және ұйым бөлімшесінің басшылары, ұйым қызметкерлерінің өкілдері, улану жағдайларында халықтың санитариялық-эпидемиологиялық салауаттылығы саласындағы мемлекеттік органның өкілі қол қояды.</w:t>
      </w:r>
      <w:r>
        <w:br/>
      </w:r>
      <w:r>
        <w:rPr>
          <w:rFonts w:ascii="Times New Roman"/>
          <w:b w:val="false"/>
          <w:i w:val="false"/>
          <w:color w:val="000000"/>
          <w:sz w:val="28"/>
        </w:rPr>
        <w:t>
      Жазатайым оқиға туралы акт жұмыс берушімен бекітіледі және ұйымның мөрімен расталады.</w:t>
      </w:r>
      <w:r>
        <w:br/>
      </w:r>
      <w:r>
        <w:rPr>
          <w:rFonts w:ascii="Times New Roman"/>
          <w:b w:val="false"/>
          <w:i w:val="false"/>
          <w:color w:val="000000"/>
          <w:sz w:val="28"/>
        </w:rPr>
        <w:t>
      Егер жұмыс беруші жеке тұлға болса, жазатайым оқиға туралы акт толтырылып, оған жұмыс беруші қол қояды және нотариалды түрде расталады.</w:t>
      </w:r>
      <w:r>
        <w:br/>
      </w:r>
      <w:r>
        <w:rPr>
          <w:rFonts w:ascii="Times New Roman"/>
          <w:b w:val="false"/>
          <w:i w:val="false"/>
          <w:color w:val="000000"/>
          <w:sz w:val="28"/>
        </w:rPr>
        <w:t>
      9. Тергеп-тексеру аяқталғаннан кейін үш күннен кешіктірмей жазатайым оқиға туралы актінің бір данасы зардап шеккен адамға немесе оның сенімді адамына беріледі, бұдан басқа мыналарға:</w:t>
      </w:r>
      <w:r>
        <w:br/>
      </w:r>
      <w:r>
        <w:rPr>
          <w:rFonts w:ascii="Times New Roman"/>
          <w:b w:val="false"/>
          <w:i w:val="false"/>
          <w:color w:val="000000"/>
          <w:sz w:val="28"/>
        </w:rPr>
        <w:t>
      1) қызметкер еңбек (қызметтік) міндеттерін атқарған кезде оны жазатайым оқиғалардан сақтандыру шартын жасасқан сақтандыру ұйымына;</w:t>
      </w:r>
      <w:r>
        <w:br/>
      </w:r>
      <w:r>
        <w:rPr>
          <w:rFonts w:ascii="Times New Roman"/>
          <w:b w:val="false"/>
          <w:i w:val="false"/>
          <w:color w:val="000000"/>
          <w:sz w:val="28"/>
        </w:rPr>
        <w:t>
      2) еңбек инспекциясы жөніндегі жергілікті органға қағаз және электронды жеткізгіште;</w:t>
      </w:r>
      <w:r>
        <w:br/>
      </w:r>
      <w:r>
        <w:rPr>
          <w:rFonts w:ascii="Times New Roman"/>
          <w:b w:val="false"/>
          <w:i w:val="false"/>
          <w:color w:val="000000"/>
          <w:sz w:val="28"/>
        </w:rPr>
        <w:t>
      3) улану жағдайларында халықтың санитариялық-эпидемиологиялық салауаттылығы саласындағы мемлекеттік органға жіберіледі.</w:t>
      </w:r>
      <w:r>
        <w:br/>
      </w:r>
      <w:r>
        <w:rPr>
          <w:rFonts w:ascii="Times New Roman"/>
          <w:b w:val="false"/>
          <w:i w:val="false"/>
          <w:color w:val="000000"/>
          <w:sz w:val="28"/>
        </w:rPr>
        <w:t>
      10. Жазатайым оқиғаны арнайы тергеп-тексеру актісі материалдарының көшірмелерін жұмыс беруші еңбек инспекциясы жөніндегі жергілікті органға жібереді. Жазатайым оқиғаны тергеп-тексеру аяқталғаннан кейін мемлекеттік еңбек инспекторы арнайы тергеп-тексеру материалдарының көшірмелерін жеті күн мерзімде жергілікті ішкі істер органына жібереді, ол заңнамаға сәйкес тиісті шешім қабылдап, қабылданған шешім туралы жиырма күннен кешіктірмей хабарлайды.</w:t>
      </w:r>
      <w:r>
        <w:br/>
      </w:r>
      <w:r>
        <w:rPr>
          <w:rFonts w:ascii="Times New Roman"/>
          <w:b w:val="false"/>
          <w:i w:val="false"/>
          <w:color w:val="000000"/>
          <w:sz w:val="28"/>
        </w:rPr>
        <w:t>
      11. Зардап шеккен адам немесе қызметкерлердің өкілі жазатайым оқиғаны тергеп-тексерудің бүкіл материалдарымен танысуға және қажетті үзінді көшірмелер жасауға құқылы.</w:t>
      </w:r>
      <w:r>
        <w:br/>
      </w:r>
      <w:r>
        <w:rPr>
          <w:rFonts w:ascii="Times New Roman"/>
          <w:b w:val="false"/>
          <w:i w:val="false"/>
          <w:color w:val="000000"/>
          <w:sz w:val="28"/>
        </w:rPr>
        <w:t>
      12. Актімен ресімделген әрбір жазатайым оқиға өндірістегі жазатайым оқиғаларды және денсаулыққа келтірілген өзге де зақымдануларды жұмыс беруші тіркеу журналына жазады. Журналды еңбек жөніндегі уәкілетті мемлекеттік орган белгілеген нысан бойынша жүргізеді. Еңбекке уақытша жарамсыздық және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r>
        <w:br/>
      </w:r>
      <w:r>
        <w:rPr>
          <w:rFonts w:ascii="Times New Roman"/>
          <w:b w:val="false"/>
          <w:i w:val="false"/>
          <w:color w:val="000000"/>
          <w:sz w:val="28"/>
        </w:rPr>
        <w:t>
      13. Жазатайым оқиғаны тергеп-тексеру материалдары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мұрағатқа тапсырылуға тиіс.</w:t>
      </w:r>
      <w:r>
        <w:br/>
      </w:r>
      <w:r>
        <w:rPr>
          <w:rFonts w:ascii="Times New Roman"/>
          <w:b w:val="false"/>
          <w:i w:val="false"/>
          <w:color w:val="000000"/>
          <w:sz w:val="28"/>
        </w:rPr>
        <w:t>
      14. Жұмыс беруші немесе оның өкілі уақыт өте келе ауыр зардаптарға немесе кісі өліміне әкеп соққан жазатайым оқиғалар санатына ауысқан еңбек қызметіне байланысты жазатайым оқиғалар туралы тиісті еңбек инспекциясы жөніндегі жергілікті органға, ал сақтандыру жағдайлары туралы – сақтандыру ұйымына хабарлайды.</w:t>
      </w:r>
    </w:p>
    <w:p>
      <w:pPr>
        <w:spacing w:after="0"/>
        <w:ind w:left="0"/>
        <w:jc w:val="left"/>
      </w:pPr>
      <w:r>
        <w:rPr>
          <w:rFonts w:ascii="Times New Roman"/>
          <w:b/>
          <w:i w:val="false"/>
          <w:color w:val="000000"/>
        </w:rPr>
        <w:t xml:space="preserve"> 5-бөлім. Қазақстан Республикасы еңбек заңнамасының сақталуын бақылау 21-тарау. Мемлекеттік бақылау</w:t>
      </w:r>
    </w:p>
    <w:p>
      <w:pPr>
        <w:spacing w:after="0"/>
        <w:ind w:left="0"/>
        <w:jc w:val="both"/>
      </w:pPr>
      <w:r>
        <w:rPr>
          <w:rFonts w:ascii="Times New Roman"/>
          <w:b w:val="false"/>
          <w:i w:val="false"/>
          <w:color w:val="000000"/>
          <w:sz w:val="28"/>
        </w:rPr>
        <w:t>      </w:t>
      </w:r>
      <w:r>
        <w:rPr>
          <w:rFonts w:ascii="Times New Roman"/>
          <w:b/>
          <w:i w:val="false"/>
          <w:color w:val="000000"/>
          <w:sz w:val="28"/>
        </w:rPr>
        <w:t>191-бап. Қазақстан Республикасының еңбек заңнамасы</w:t>
      </w:r>
      <w:r>
        <w:br/>
      </w:r>
      <w:r>
        <w:rPr>
          <w:rFonts w:ascii="Times New Roman"/>
          <w:b w:val="false"/>
          <w:i w:val="false"/>
          <w:color w:val="000000"/>
          <w:sz w:val="28"/>
        </w:rPr>
        <w:t>
                </w:t>
      </w:r>
      <w:r>
        <w:rPr>
          <w:rFonts w:ascii="Times New Roman"/>
          <w:b/>
          <w:i w:val="false"/>
          <w:color w:val="000000"/>
          <w:sz w:val="28"/>
        </w:rPr>
        <w:t>саласындағы мемлекеттік бақылауды жүзеге асыру</w:t>
      </w:r>
    </w:p>
    <w:p>
      <w:pPr>
        <w:spacing w:after="0"/>
        <w:ind w:left="0"/>
        <w:jc w:val="both"/>
      </w:pPr>
      <w:r>
        <w:rPr>
          <w:rFonts w:ascii="Times New Roman"/>
          <w:b w:val="false"/>
          <w:i w:val="false"/>
          <w:color w:val="000000"/>
          <w:sz w:val="28"/>
        </w:rPr>
        <w:t>      1. Ұйымдарда Қазақстан Республикасы еңбек заңнамасының сақталуын мемлекеттік бақылауды мемлекеттік еңбек инспекторлары жүзеге асырады.</w:t>
      </w:r>
      <w:r>
        <w:br/>
      </w:r>
      <w:r>
        <w:rPr>
          <w:rFonts w:ascii="Times New Roman"/>
          <w:b w:val="false"/>
          <w:i w:val="false"/>
          <w:color w:val="000000"/>
          <w:sz w:val="28"/>
        </w:rPr>
        <w:t>
      2. Мемлекеттік еңбек инспекторларына:</w:t>
      </w:r>
      <w:r>
        <w:br/>
      </w:r>
      <w:r>
        <w:rPr>
          <w:rFonts w:ascii="Times New Roman"/>
          <w:b w:val="false"/>
          <w:i w:val="false"/>
          <w:color w:val="000000"/>
          <w:sz w:val="28"/>
        </w:rPr>
        <w:t>
      1) Қазақстан Республикасының Бас мемлекеттік еңбек инспекторы – еңбек жөніндегі уәкілетті мемлекеттік органның лауазымды адамы;</w:t>
      </w:r>
      <w:r>
        <w:br/>
      </w:r>
      <w:r>
        <w:rPr>
          <w:rFonts w:ascii="Times New Roman"/>
          <w:b w:val="false"/>
          <w:i w:val="false"/>
          <w:color w:val="000000"/>
          <w:sz w:val="28"/>
        </w:rPr>
        <w:t>
      2) бас мемлекеттік еңбек инспекторлары – еңбек жөніндегі уәкілетті мемлекеттік органның лауазымды адамдары;</w:t>
      </w:r>
      <w:r>
        <w:br/>
      </w:r>
      <w:r>
        <w:rPr>
          <w:rFonts w:ascii="Times New Roman"/>
          <w:b w:val="false"/>
          <w:i w:val="false"/>
          <w:color w:val="000000"/>
          <w:sz w:val="28"/>
        </w:rPr>
        <w:t>
      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r>
        <w:br/>
      </w:r>
      <w:r>
        <w:rPr>
          <w:rFonts w:ascii="Times New Roman"/>
          <w:b w:val="false"/>
          <w:i w:val="false"/>
          <w:color w:val="000000"/>
          <w:sz w:val="28"/>
        </w:rPr>
        <w:t>
      4) мемлекеттік еңбек инспекторлары – облыстың, республикалық маңызы бар қаланың, астананың еңбек инспекциясы жөніндегі жергілікті органының лауазымды адамдары жатады.</w:t>
      </w:r>
      <w:r>
        <w:br/>
      </w:r>
      <w:r>
        <w:rPr>
          <w:rFonts w:ascii="Times New Roman"/>
          <w:b w:val="false"/>
          <w:i w:val="false"/>
          <w:color w:val="000000"/>
          <w:sz w:val="28"/>
        </w:rPr>
        <w:t xml:space="preserve">
      3. Мемлекеттік еңбек инспекторлары қызметтік міндеттерін атқару кезінде заңмен қорғалады және Қазақстан Республикасының </w:t>
      </w:r>
      <w:r>
        <w:rPr>
          <w:rFonts w:ascii="Times New Roman"/>
          <w:b w:val="false"/>
          <w:i w:val="false"/>
          <w:color w:val="1e1e1e"/>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басшылыққа алады.</w:t>
      </w:r>
      <w:r>
        <w:br/>
      </w:r>
      <w:r>
        <w:rPr>
          <w:rFonts w:ascii="Times New Roman"/>
          <w:b w:val="false"/>
          <w:i w:val="false"/>
          <w:color w:val="000000"/>
          <w:sz w:val="28"/>
        </w:rPr>
        <w:t>
      4. Мемлекеттік еңбек инспекторына қызметтік міндеттерін орындауға кедергі келтірген тұлғалар Қазақстан Республикасының заңдарына сәйкес жауапты болады.</w:t>
      </w:r>
      <w:r>
        <w:br/>
      </w:r>
      <w:r>
        <w:rPr>
          <w:rFonts w:ascii="Times New Roman"/>
          <w:b w:val="false"/>
          <w:i w:val="false"/>
          <w:color w:val="000000"/>
          <w:sz w:val="28"/>
        </w:rPr>
        <w:t>
      5. Қазақстан Республикасының еңбек заңнамасы саласындағы мемлекеттiк бақылау тексеру нысанында және өзге де нысандарда жүзеге асырылады.</w:t>
      </w:r>
      <w:r>
        <w:br/>
      </w:r>
      <w:r>
        <w:rPr>
          <w:rFonts w:ascii="Times New Roman"/>
          <w:b w:val="false"/>
          <w:i w:val="false"/>
          <w:color w:val="000000"/>
          <w:sz w:val="28"/>
        </w:rPr>
        <w:t>
      6. Егер Қазақстан Республикасы ратификациялаған халықаралық шарттарда өзгеше көзделмесе, тексеру «Қазақстан Республикасындағы мемлекеттiк бақылау және қадағалау туралы» Қазақстан Республикасының Заңына сәйкес жүзеге асырылады.</w:t>
      </w:r>
      <w:r>
        <w:br/>
      </w:r>
      <w:r>
        <w:rPr>
          <w:rFonts w:ascii="Times New Roman"/>
          <w:b w:val="false"/>
          <w:i w:val="false"/>
          <w:color w:val="000000"/>
          <w:sz w:val="28"/>
        </w:rPr>
        <w:t>
      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барумен бақылаудың өзге де түрлері аясында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 заңнамасына сәйкес тіркеуге және есепке алынбайды.</w:t>
      </w:r>
    </w:p>
    <w:p>
      <w:pPr>
        <w:spacing w:after="0"/>
        <w:ind w:left="0"/>
        <w:jc w:val="both"/>
      </w:pPr>
      <w:r>
        <w:rPr>
          <w:rFonts w:ascii="Times New Roman"/>
          <w:b w:val="false"/>
          <w:i w:val="false"/>
          <w:color w:val="000000"/>
          <w:sz w:val="28"/>
        </w:rPr>
        <w:t>      </w:t>
      </w:r>
      <w:r>
        <w:rPr>
          <w:rFonts w:ascii="Times New Roman"/>
          <w:b/>
          <w:i w:val="false"/>
          <w:color w:val="000000"/>
          <w:sz w:val="28"/>
        </w:rPr>
        <w:t>192-бап. Мемлекеттік еңбек инспекциясы қызметінің</w:t>
      </w:r>
      <w:r>
        <w:br/>
      </w:r>
      <w:r>
        <w:rPr>
          <w:rFonts w:ascii="Times New Roman"/>
          <w:b w:val="false"/>
          <w:i w:val="false"/>
          <w:color w:val="000000"/>
          <w:sz w:val="28"/>
        </w:rPr>
        <w:t>
                </w:t>
      </w:r>
      <w:r>
        <w:rPr>
          <w:rFonts w:ascii="Times New Roman"/>
          <w:b/>
          <w:i w:val="false"/>
          <w:color w:val="000000"/>
          <w:sz w:val="28"/>
        </w:rPr>
        <w:t>қағидаттары мен негізгі міндеттері</w:t>
      </w:r>
    </w:p>
    <w:p>
      <w:pPr>
        <w:spacing w:after="0"/>
        <w:ind w:left="0"/>
        <w:jc w:val="both"/>
      </w:pPr>
      <w:r>
        <w:rPr>
          <w:rFonts w:ascii="Times New Roman"/>
          <w:b w:val="false"/>
          <w:i w:val="false"/>
          <w:color w:val="000000"/>
          <w:sz w:val="28"/>
        </w:rPr>
        <w:t>      Мемлекеттік еңбек инспекциясының қызметі қызметкерлердің құқықтары мен бостандықтарын сыйлау, сақтау және қорғау, заңдылық, объективтілік, тәуелсіздік және жариялылық қағидаттары негізінде жүзеге асырылады.</w:t>
      </w:r>
      <w:r>
        <w:br/>
      </w:r>
      <w:r>
        <w:rPr>
          <w:rFonts w:ascii="Times New Roman"/>
          <w:b w:val="false"/>
          <w:i w:val="false"/>
          <w:color w:val="000000"/>
          <w:sz w:val="28"/>
        </w:rPr>
        <w:t>
      Мемлекеттік еңбек инспекциясының негізгі міндеттері:</w:t>
      </w:r>
      <w:r>
        <w:br/>
      </w:r>
      <w:r>
        <w:rPr>
          <w:rFonts w:ascii="Times New Roman"/>
          <w:b w:val="false"/>
          <w:i w:val="false"/>
          <w:color w:val="000000"/>
          <w:sz w:val="28"/>
        </w:rPr>
        <w:t>
      1) ұйымдарда Қазақстан Республикасы еңбек заңнамасының сақталуын мемлекеттік бақылауды қамтамасыз ету;</w:t>
      </w:r>
      <w:r>
        <w:br/>
      </w:r>
      <w:r>
        <w:rPr>
          <w:rFonts w:ascii="Times New Roman"/>
          <w:b w:val="false"/>
          <w:i w:val="false"/>
          <w:color w:val="000000"/>
          <w:sz w:val="28"/>
        </w:rPr>
        <w:t>
      2) қауіпсіз еңбек жағдайларына құқықты қоса алғанда, қызметкерлердің құқықтары мен бостандықтарын сақтауды және қорғауды қамтамасыз ету;</w:t>
      </w:r>
      <w:r>
        <w:br/>
      </w:r>
      <w:r>
        <w:rPr>
          <w:rFonts w:ascii="Times New Roman"/>
          <w:b w:val="false"/>
          <w:i w:val="false"/>
          <w:color w:val="000000"/>
          <w:sz w:val="28"/>
        </w:rPr>
        <w:t>
      3) Қазақстан Республикасы еңбек заңнамасының мәселелері бойынша қызметкерлер мен жұмыс берушілердің өтініштерін, арыздарын және шағымдарын қарау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193-бап. Мемлекеттік еңбек инспекторларының құқықтары</w:t>
      </w:r>
    </w:p>
    <w:p>
      <w:pPr>
        <w:spacing w:after="0"/>
        <w:ind w:left="0"/>
        <w:jc w:val="both"/>
      </w:pPr>
      <w:r>
        <w:rPr>
          <w:rFonts w:ascii="Times New Roman"/>
          <w:b w:val="false"/>
          <w:i w:val="false"/>
          <w:color w:val="000000"/>
          <w:sz w:val="28"/>
        </w:rPr>
        <w:t>      Қазақстан Республикасы еңбек заңнамасының сақталуын мемлекеттік бақылауды жүзеге асыру кезінде мемлекеттік еңбек инспекторларының:</w:t>
      </w:r>
      <w:r>
        <w:br/>
      </w:r>
      <w:r>
        <w:rPr>
          <w:rFonts w:ascii="Times New Roman"/>
          <w:b w:val="false"/>
          <w:i w:val="false"/>
          <w:color w:val="000000"/>
          <w:sz w:val="28"/>
        </w:rPr>
        <w:t>
      1) еңбек заңнамасының сақталуына тексеру жүргізу мақсатында ұйымдар мен кәсіпорындарда кедергісіз баруға;</w:t>
      </w:r>
      <w:r>
        <w:br/>
      </w:r>
      <w:r>
        <w:rPr>
          <w:rFonts w:ascii="Times New Roman"/>
          <w:b w:val="false"/>
          <w:i w:val="false"/>
          <w:color w:val="000000"/>
          <w:sz w:val="28"/>
        </w:rPr>
        <w:t>
      2) бақылау субъектісіне барумен бақылаудың өзге де түрлерін жүзеге асыруға;</w:t>
      </w:r>
      <w:r>
        <w:br/>
      </w:r>
      <w:r>
        <w:rPr>
          <w:rFonts w:ascii="Times New Roman"/>
          <w:b w:val="false"/>
          <w:i w:val="false"/>
          <w:color w:val="000000"/>
          <w:sz w:val="28"/>
        </w:rPr>
        <w:t>
      3) жұмыс берушілерден өздеріне жүктелген функцияларды орындауға қажетті құжаттарды, түсініктемелерді, ақпаратты сұратуға және алуға, оның ішінде құқықтық статистика мен арнайы есепке алу жөніндегі уәкілетті органда тіркелмей-ақ тексеруге;</w:t>
      </w:r>
      <w:r>
        <w:br/>
      </w:r>
      <w:r>
        <w:rPr>
          <w:rFonts w:ascii="Times New Roman"/>
          <w:b w:val="false"/>
          <w:i w:val="false"/>
          <w:color w:val="000000"/>
          <w:sz w:val="28"/>
        </w:rPr>
        <w:t>
      4)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r>
        <w:br/>
      </w:r>
      <w:r>
        <w:rPr>
          <w:rFonts w:ascii="Times New Roman"/>
          <w:b w:val="false"/>
          <w:i w:val="false"/>
          <w:color w:val="000000"/>
          <w:sz w:val="28"/>
        </w:rPr>
        <w:t>
      5) өз құзыретіне кіретін мәселелер бойынша түсініктемелер беруге;</w:t>
      </w:r>
      <w:r>
        <w:br/>
      </w:r>
      <w:r>
        <w:rPr>
          <w:rFonts w:ascii="Times New Roman"/>
          <w:b w:val="false"/>
          <w:i w:val="false"/>
          <w:color w:val="000000"/>
          <w:sz w:val="28"/>
        </w:rPr>
        <w:t>
      6) ұйымдардың, жекелеген өндірістердің, цехтардың, учаскелердің, жұмыс орындарының қызметі және жабдықтардың, механизмдердің пайдаланылуы еңбек қауіпсіздігі және еңбекті қорғау туралы нормативтік құқықтық актілердің талаптарына сай келмейтіні анықталған жағдайда, оларды үш күннен аспайтын мерзімге, көрсетілген мерзім ішінде міндетті түрде сотқа талап-арыз бере отырып, тоқтата тұруға (тыйым салуға);</w:t>
      </w:r>
      <w:r>
        <w:br/>
      </w:r>
      <w:r>
        <w:rPr>
          <w:rFonts w:ascii="Times New Roman"/>
          <w:b w:val="false"/>
          <w:i w:val="false"/>
          <w:color w:val="000000"/>
          <w:sz w:val="28"/>
        </w:rPr>
        <w:t>
      7) жұмыс орындарында белгіленген талаптарға сай келмейтін арнаулы киімнің, арнаулы аяқкиімнің және басқа да жеке және ұжымдық қорғану құралдарының берілуі мен пайдаланылуына тыйым салуға;</w:t>
      </w:r>
      <w:r>
        <w:br/>
      </w:r>
      <w:r>
        <w:rPr>
          <w:rFonts w:ascii="Times New Roman"/>
          <w:b w:val="false"/>
          <w:i w:val="false"/>
          <w:color w:val="000000"/>
          <w:sz w:val="28"/>
        </w:rPr>
        <w:t>
      8) жұмыс берушіге (оның өкіліне) хабарлай отырып және тиісті акт жасау арқылы арнаулы киім үлгілерін, пайдаланылатын немесе өңделетін материалдар мен заттарды талдау жасау үшін алуға;</w:t>
      </w:r>
      <w:r>
        <w:br/>
      </w:r>
      <w:r>
        <w:rPr>
          <w:rFonts w:ascii="Times New Roman"/>
          <w:b w:val="false"/>
          <w:i w:val="false"/>
          <w:color w:val="000000"/>
          <w:sz w:val="28"/>
        </w:rPr>
        <w:t>
      9) еңбек қызметіне байланысты жазатайым оқиғаларды белгіленген тәртіппен тергеп-тексеруге;</w:t>
      </w:r>
      <w:r>
        <w:br/>
      </w:r>
      <w:r>
        <w:rPr>
          <w:rFonts w:ascii="Times New Roman"/>
          <w:b w:val="false"/>
          <w:i w:val="false"/>
          <w:color w:val="000000"/>
          <w:sz w:val="28"/>
        </w:rPr>
        <w:t>
      10) еңбек қауіпсіздігі және еңбекті қорғау мәселелері бойынша оқудан, нұсқау беруден, білімін тексеруден өтпеген қызметкерлерді жұмыстан шеттету үшін жұмыс берушілер орындауға міндетті нұсқамалар беруге, сондай-ақ кінәлі адамдарды жауаптылыққа тартуға;</w:t>
      </w:r>
      <w:r>
        <w:br/>
      </w:r>
      <w:r>
        <w:rPr>
          <w:rFonts w:ascii="Times New Roman"/>
          <w:b w:val="false"/>
          <w:i w:val="false"/>
          <w:color w:val="000000"/>
          <w:sz w:val="28"/>
        </w:rPr>
        <w:t>
      11) Қазақстан Республикасының еңбек заңнамасын бұзу, мемлекеттік еңбек инспекторларының актілерін жұмыс берушілердің орындамауы фактілері бойынша тиісті құқық қорғау органдарына және соттарға ақпарат, талап қою және өзге де материалдар жіберуге;</w:t>
      </w:r>
      <w:r>
        <w:br/>
      </w:r>
      <w:r>
        <w:rPr>
          <w:rFonts w:ascii="Times New Roman"/>
          <w:b w:val="false"/>
          <w:i w:val="false"/>
          <w:color w:val="000000"/>
          <w:sz w:val="28"/>
        </w:rPr>
        <w:t>
      12) еңбек қауіпсіздігі және еңбекті қорғау жөніндегі білімді тексеруге қатысуға;</w:t>
      </w:r>
      <w:r>
        <w:br/>
      </w:r>
      <w:r>
        <w:rPr>
          <w:rFonts w:ascii="Times New Roman"/>
          <w:b w:val="false"/>
          <w:i w:val="false"/>
          <w:color w:val="000000"/>
          <w:sz w:val="28"/>
        </w:rPr>
        <w:t>
      13) шетелдік жұмыс күшін тартуға рұқсат беру кезінде белгіленетін айрықша талаптардың орындалуына тексеру жүргізуге;</w:t>
      </w:r>
      <w:r>
        <w:br/>
      </w:r>
      <w:r>
        <w:rPr>
          <w:rFonts w:ascii="Times New Roman"/>
          <w:b w:val="false"/>
          <w:i w:val="false"/>
          <w:color w:val="000000"/>
          <w:sz w:val="28"/>
        </w:rPr>
        <w:t>
      14) жұмыс берушінің еңбек қауіпсіздігі және еңбекті қорғау бойынша ішкі бақылау жүргізуінің толықтығы мен дәйектілігін бақылауды жүзеге асыруға;</w:t>
      </w:r>
      <w:r>
        <w:br/>
      </w:r>
      <w:r>
        <w:rPr>
          <w:rFonts w:ascii="Times New Roman"/>
          <w:b w:val="false"/>
          <w:i w:val="false"/>
          <w:color w:val="000000"/>
          <w:sz w:val="28"/>
        </w:rPr>
        <w:t>
      15) еңбек қауіпсіздігі және еңбекті қорғау саласындағы мемлекеттік бақылауды жүзеге асыру кезінде азаматтармен және қызметкерлердің өкілдерімен өзара іс-қимыл жасасуға;</w:t>
      </w:r>
      <w:r>
        <w:br/>
      </w:r>
      <w:r>
        <w:rPr>
          <w:rFonts w:ascii="Times New Roman"/>
          <w:b w:val="false"/>
          <w:i w:val="false"/>
          <w:color w:val="000000"/>
          <w:sz w:val="28"/>
        </w:rPr>
        <w:t>
      16) Қазақстан Республикасының заңнамасында көзделген өзге де құқықтарды жүзеге асыруға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194-бап. Мемлекеттік еңбек инспекторларының міндеттері</w:t>
      </w:r>
    </w:p>
    <w:p>
      <w:pPr>
        <w:spacing w:after="0"/>
        <w:ind w:left="0"/>
        <w:jc w:val="both"/>
      </w:pPr>
      <w:r>
        <w:rPr>
          <w:rFonts w:ascii="Times New Roman"/>
          <w:b w:val="false"/>
          <w:i w:val="false"/>
          <w:color w:val="000000"/>
          <w:sz w:val="28"/>
        </w:rPr>
        <w:t>      Мемлекеттік еңбек инспекторлары:</w:t>
      </w:r>
      <w:r>
        <w:br/>
      </w:r>
      <w:r>
        <w:rPr>
          <w:rFonts w:ascii="Times New Roman"/>
          <w:b w:val="false"/>
          <w:i w:val="false"/>
          <w:color w:val="000000"/>
          <w:sz w:val="28"/>
        </w:rPr>
        <w:t>
      1) Қазақстан Республикасы еңбек заңнамасының сақталуын бақылауды жүзеге асыруға;</w:t>
      </w:r>
      <w:r>
        <w:br/>
      </w:r>
      <w:r>
        <w:rPr>
          <w:rFonts w:ascii="Times New Roman"/>
          <w:b w:val="false"/>
          <w:i w:val="false"/>
          <w:color w:val="000000"/>
          <w:sz w:val="28"/>
        </w:rPr>
        <w:t>
      2) Қазақстан Республикасы еңбек заңнамасының орындалуын тексеруді уақтылы және сапалы жүргізуге;</w:t>
      </w:r>
      <w:r>
        <w:br/>
      </w:r>
      <w:r>
        <w:rPr>
          <w:rFonts w:ascii="Times New Roman"/>
          <w:b w:val="false"/>
          <w:i w:val="false"/>
          <w:color w:val="000000"/>
          <w:sz w:val="28"/>
        </w:rPr>
        <w:t>
      3) анықталған еңбек заңнамасын бұзушылықтарды жою жөніндегі шараларды қабылдау мақсатында осындай бұзушылықтар туралы жұмыс берушілерді (олардың өкілдерін) хабардар етуге;</w:t>
      </w:r>
      <w:r>
        <w:br/>
      </w:r>
      <w:r>
        <w:rPr>
          <w:rFonts w:ascii="Times New Roman"/>
          <w:b w:val="false"/>
          <w:i w:val="false"/>
          <w:color w:val="000000"/>
          <w:sz w:val="28"/>
        </w:rPr>
        <w:t>
      4) Қазақстан Республикасының еңбек заңнамасын қолдану мәселелері бойынша қызметкерлер мен жұмыс берушілердің өтініштерін уақтылы қарауға;</w:t>
      </w:r>
      <w:r>
        <w:br/>
      </w:r>
      <w:r>
        <w:rPr>
          <w:rFonts w:ascii="Times New Roman"/>
          <w:b w:val="false"/>
          <w:i w:val="false"/>
          <w:color w:val="000000"/>
          <w:sz w:val="28"/>
        </w:rPr>
        <w:t>
      5)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r>
        <w:br/>
      </w:r>
      <w:r>
        <w:rPr>
          <w:rFonts w:ascii="Times New Roman"/>
          <w:b w:val="false"/>
          <w:i w:val="false"/>
          <w:color w:val="000000"/>
          <w:sz w:val="28"/>
        </w:rPr>
        <w:t>
      6) жазатайым оқиғаларды тергеп-тексеруге қатысуға;</w:t>
      </w:r>
      <w:r>
        <w:br/>
      </w:r>
      <w:r>
        <w:rPr>
          <w:rFonts w:ascii="Times New Roman"/>
          <w:b w:val="false"/>
          <w:i w:val="false"/>
          <w:color w:val="000000"/>
          <w:sz w:val="28"/>
        </w:rPr>
        <w:t>
      7) еңбек заңнамасының бұзылу себептерін жинауды, талдауды, қорытуды жүзеге асыруға, Қазақстан Республикасының еңбек заңнамасы бұзылуының алдын алу жөніндегі жұмысты күшейтуге бағытталған іс-шараларды әзірлеу мен қабылдауға қатысуға;</w:t>
      </w:r>
      <w:r>
        <w:br/>
      </w:r>
      <w:r>
        <w:rPr>
          <w:rFonts w:ascii="Times New Roman"/>
          <w:b w:val="false"/>
          <w:i w:val="false"/>
          <w:color w:val="000000"/>
          <w:sz w:val="28"/>
        </w:rPr>
        <w:t>
      8) мемлекеттік құпияны, еңбек міндеттерін орындауға байланысты өзіне мәлім болған қызметтік, коммерциялық немесе заңмен қорғалатын өзге де құпияны құрайтын мәліметтерді жария етпеуге;</w:t>
      </w:r>
      <w:r>
        <w:br/>
      </w:r>
      <w:r>
        <w:rPr>
          <w:rFonts w:ascii="Times New Roman"/>
          <w:b w:val="false"/>
          <w:i w:val="false"/>
          <w:color w:val="000000"/>
          <w:sz w:val="28"/>
        </w:rPr>
        <w:t>
      9) Қазақстан Республикасының еңбек заңнамасын қолдану мәселелері бойынша түсіндіру жұмысын жүргізуге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195-бап. Мемлекеттік еңбек инспекторының актілері</w:t>
      </w:r>
    </w:p>
    <w:p>
      <w:pPr>
        <w:spacing w:after="0"/>
        <w:ind w:left="0"/>
        <w:jc w:val="both"/>
      </w:pPr>
      <w:r>
        <w:rPr>
          <w:rFonts w:ascii="Times New Roman"/>
          <w:b w:val="false"/>
          <w:i w:val="false"/>
          <w:color w:val="000000"/>
          <w:sz w:val="28"/>
        </w:rPr>
        <w:t>      1. Қазақстан Республикасы еңбек заңнамасын бұзушылықтардың анықталуына қарай мемлекеттік еңбек инспекторы мынадай актілер әзірлейді:</w:t>
      </w:r>
      <w:r>
        <w:br/>
      </w:r>
      <w:r>
        <w:rPr>
          <w:rFonts w:ascii="Times New Roman"/>
          <w:b w:val="false"/>
          <w:i w:val="false"/>
          <w:color w:val="000000"/>
          <w:sz w:val="28"/>
        </w:rPr>
        <w:t>
      1) нұсқама:</w:t>
      </w:r>
      <w:r>
        <w:br/>
      </w:r>
      <w:r>
        <w:rPr>
          <w:rFonts w:ascii="Times New Roman"/>
          <w:b w:val="false"/>
          <w:i w:val="false"/>
          <w:color w:val="000000"/>
          <w:sz w:val="28"/>
        </w:rPr>
        <w:t>
      Қазақстан Республикасы еңбек заңнамасының талаптарын бұзушылықтарды жою туралы;</w:t>
      </w:r>
      <w:r>
        <w:br/>
      </w:r>
      <w:r>
        <w:rPr>
          <w:rFonts w:ascii="Times New Roman"/>
          <w:b w:val="false"/>
          <w:i w:val="false"/>
          <w:color w:val="000000"/>
          <w:sz w:val="28"/>
        </w:rPr>
        <w:t>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жүргізу туралы;</w:t>
      </w:r>
      <w:r>
        <w:br/>
      </w:r>
      <w:r>
        <w:rPr>
          <w:rFonts w:ascii="Times New Roman"/>
          <w:b w:val="false"/>
          <w:i w:val="false"/>
          <w:color w:val="000000"/>
          <w:sz w:val="28"/>
        </w:rPr>
        <w:t>
      жекелеген өндірістердің, цехтардың, учаскелердің, жұмыс орындары мен жабдықтардың пайдаланылуына және тұтас алғанда ұйым қызметіне тыйым салу (оны тоқтата тұру) туралы нұсқама шығарады (жасайды).</w:t>
      </w:r>
      <w:r>
        <w:br/>
      </w:r>
      <w:r>
        <w:rPr>
          <w:rFonts w:ascii="Times New Roman"/>
          <w:b w:val="false"/>
          <w:i w:val="false"/>
          <w:color w:val="000000"/>
          <w:sz w:val="28"/>
        </w:rPr>
        <w:t>
      Бұл ретте ұйым қызметіне тыйым салу (оны тоқтата тұру) туралы акт сот шешімі шығарылғанға дейін қолданылады.</w:t>
      </w:r>
      <w:r>
        <w:br/>
      </w:r>
      <w:r>
        <w:rPr>
          <w:rFonts w:ascii="Times New Roman"/>
          <w:b w:val="false"/>
          <w:i w:val="false"/>
          <w:color w:val="000000"/>
          <w:sz w:val="28"/>
        </w:rPr>
        <w:t>
      2) әкімшілік құқық бұзушылық туралы хаттама;</w:t>
      </w:r>
      <w:r>
        <w:br/>
      </w:r>
      <w:r>
        <w:rPr>
          <w:rFonts w:ascii="Times New Roman"/>
          <w:b w:val="false"/>
          <w:i w:val="false"/>
          <w:color w:val="000000"/>
          <w:sz w:val="28"/>
        </w:rPr>
        <w:t>
      3) әкімшілік құқық бұзушылық туралы іс бойынша іс жүргізуді тоқтату туралы қаулы;</w:t>
      </w:r>
      <w:r>
        <w:br/>
      </w:r>
      <w:r>
        <w:rPr>
          <w:rFonts w:ascii="Times New Roman"/>
          <w:b w:val="false"/>
          <w:i w:val="false"/>
          <w:color w:val="000000"/>
          <w:sz w:val="28"/>
        </w:rPr>
        <w:t>
      4) әкімшілік құқық бұзушылық туралы іс бойынша қаулы;</w:t>
      </w:r>
      <w:r>
        <w:br/>
      </w:r>
      <w:r>
        <w:rPr>
          <w:rFonts w:ascii="Times New Roman"/>
          <w:b w:val="false"/>
          <w:i w:val="false"/>
          <w:color w:val="000000"/>
          <w:sz w:val="28"/>
        </w:rPr>
        <w:t>
      5) мемлекеттік еңбек инспекторының қорытындысын шығарады.</w:t>
      </w:r>
      <w:r>
        <w:br/>
      </w:r>
      <w:r>
        <w:rPr>
          <w:rFonts w:ascii="Times New Roman"/>
          <w:b w:val="false"/>
          <w:i w:val="false"/>
          <w:color w:val="000000"/>
          <w:sz w:val="28"/>
        </w:rPr>
        <w:t>
      2. Мемлекеттік еңбек инспекторының актілері жұмыс берушілер мен лауазымды адамдардың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біреуіне қол қойғызылып, жұмыс берушіге тапсырылады.</w:t>
      </w:r>
      <w:r>
        <w:br/>
      </w:r>
      <w:r>
        <w:rPr>
          <w:rFonts w:ascii="Times New Roman"/>
          <w:b w:val="false"/>
          <w:i w:val="false"/>
          <w:color w:val="000000"/>
          <w:sz w:val="28"/>
        </w:rPr>
        <w:t>
      3. Лауазымды адамдар, жеке және заңды тұлғалар мемлекеттік еңбек инспекторының актілерін орындауға міндетті.</w:t>
      </w:r>
      <w:r>
        <w:br/>
      </w:r>
      <w:r>
        <w:rPr>
          <w:rFonts w:ascii="Times New Roman"/>
          <w:b w:val="false"/>
          <w:i w:val="false"/>
          <w:color w:val="000000"/>
          <w:sz w:val="28"/>
        </w:rPr>
        <w:t>
      4. Мемлекеттік еңбек инспекторы актілерінің нысанын еңбек жөніндегі уәкілетті мемлекеттік орган бекітеді.</w:t>
      </w:r>
    </w:p>
    <w:p>
      <w:pPr>
        <w:spacing w:after="0"/>
        <w:ind w:left="0"/>
        <w:jc w:val="both"/>
      </w:pPr>
      <w:r>
        <w:rPr>
          <w:rFonts w:ascii="Times New Roman"/>
          <w:b w:val="false"/>
          <w:i w:val="false"/>
          <w:color w:val="000000"/>
          <w:sz w:val="28"/>
        </w:rPr>
        <w:t>      </w:t>
      </w:r>
      <w:r>
        <w:rPr>
          <w:rFonts w:ascii="Times New Roman"/>
          <w:b/>
          <w:i w:val="false"/>
          <w:color w:val="000000"/>
          <w:sz w:val="28"/>
        </w:rPr>
        <w:t>196-бап. Мемлекеттік еңбек инспекциясының басқа</w:t>
      </w:r>
      <w:r>
        <w:br/>
      </w:r>
      <w:r>
        <w:rPr>
          <w:rFonts w:ascii="Times New Roman"/>
          <w:b w:val="false"/>
          <w:i w:val="false"/>
          <w:color w:val="000000"/>
          <w:sz w:val="28"/>
        </w:rPr>
        <w:t>
                </w:t>
      </w:r>
      <w:r>
        <w:rPr>
          <w:rFonts w:ascii="Times New Roman"/>
          <w:b/>
          <w:i w:val="false"/>
          <w:color w:val="000000"/>
          <w:sz w:val="28"/>
        </w:rPr>
        <w:t>мемлекеттік органдармен және ұйымдармен өзара</w:t>
      </w:r>
      <w:r>
        <w:br/>
      </w:r>
      <w:r>
        <w:rPr>
          <w:rFonts w:ascii="Times New Roman"/>
          <w:b w:val="false"/>
          <w:i w:val="false"/>
          <w:color w:val="000000"/>
          <w:sz w:val="28"/>
        </w:rPr>
        <w:t>
                </w:t>
      </w:r>
      <w:r>
        <w:rPr>
          <w:rFonts w:ascii="Times New Roman"/>
          <w:b/>
          <w:i w:val="false"/>
          <w:color w:val="000000"/>
          <w:sz w:val="28"/>
        </w:rPr>
        <w:t>іс-қимыл жасасуы</w:t>
      </w:r>
    </w:p>
    <w:p>
      <w:pPr>
        <w:spacing w:after="0"/>
        <w:ind w:left="0"/>
        <w:jc w:val="both"/>
      </w:pPr>
      <w:r>
        <w:rPr>
          <w:rFonts w:ascii="Times New Roman"/>
          <w:b w:val="false"/>
          <w:i w:val="false"/>
          <w:color w:val="000000"/>
          <w:sz w:val="28"/>
        </w:rPr>
        <w:t>      1. Мемлекеттік еңбек инспекциясы өз қызметін басқа мемлекеттік қадағалау және бақылау органдарымен, қызметкерлердің өкілдерімен, қоғамдық бірлестіктермен, басқа да ұйымдармен өзара іс-қимыл жасаса отырып жүзеге асырады.</w:t>
      </w:r>
      <w:r>
        <w:br/>
      </w:r>
      <w:r>
        <w:rPr>
          <w:rFonts w:ascii="Times New Roman"/>
          <w:b w:val="false"/>
          <w:i w:val="false"/>
          <w:color w:val="000000"/>
          <w:sz w:val="28"/>
        </w:rPr>
        <w:t>
      2. Мемлекеттік органдар мемлекеттік еңбек инспекторына Қазақстан Республикасы еңбек заңнамасының орындалуын бақылауды жүзеге асыру жөніндегі міндеттерін атқаруына жәрдемдесуге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197-бап. Бақылау субъектісіне барумен бақылаудың өзге де</w:t>
      </w:r>
      <w:r>
        <w:br/>
      </w:r>
      <w:r>
        <w:rPr>
          <w:rFonts w:ascii="Times New Roman"/>
          <w:b w:val="false"/>
          <w:i w:val="false"/>
          <w:color w:val="000000"/>
          <w:sz w:val="28"/>
        </w:rPr>
        <w:t>
                </w:t>
      </w:r>
      <w:r>
        <w:rPr>
          <w:rFonts w:ascii="Times New Roman"/>
          <w:b/>
          <w:i w:val="false"/>
          <w:color w:val="000000"/>
          <w:sz w:val="28"/>
        </w:rPr>
        <w:t>нысандары</w:t>
      </w:r>
    </w:p>
    <w:p>
      <w:pPr>
        <w:spacing w:after="0"/>
        <w:ind w:left="0"/>
        <w:jc w:val="both"/>
      </w:pPr>
      <w:r>
        <w:rPr>
          <w:rFonts w:ascii="Times New Roman"/>
          <w:b w:val="false"/>
          <w:i w:val="false"/>
          <w:color w:val="000000"/>
          <w:sz w:val="28"/>
        </w:rPr>
        <w:t>      1. Бақылау субъектісіне бару – еңбек заңнамасының ұйымдарында сақталуына бақылаудың өзге де нысандары.</w:t>
      </w:r>
      <w:r>
        <w:br/>
      </w:r>
      <w:r>
        <w:rPr>
          <w:rFonts w:ascii="Times New Roman"/>
          <w:b w:val="false"/>
          <w:i w:val="false"/>
          <w:color w:val="000000"/>
          <w:sz w:val="28"/>
        </w:rPr>
        <w:t>
      2. Мемлекеттік еңбек инспекторы бақылау субъектісіне барған кезде:</w:t>
      </w:r>
      <w:r>
        <w:br/>
      </w:r>
      <w:r>
        <w:rPr>
          <w:rFonts w:ascii="Times New Roman"/>
          <w:b w:val="false"/>
          <w:i w:val="false"/>
          <w:color w:val="000000"/>
          <w:sz w:val="28"/>
        </w:rPr>
        <w:t>
      1) қызметтік куәлігін;</w:t>
      </w:r>
      <w:r>
        <w:br/>
      </w:r>
      <w:r>
        <w:rPr>
          <w:rFonts w:ascii="Times New Roman"/>
          <w:b w:val="false"/>
          <w:i w:val="false"/>
          <w:color w:val="000000"/>
          <w:sz w:val="28"/>
        </w:rPr>
        <w:t>
      2) қажет болған кезде құзыретті органның режимдік объектілерге баруға рұқсатын;</w:t>
      </w:r>
      <w:r>
        <w:br/>
      </w:r>
      <w:r>
        <w:rPr>
          <w:rFonts w:ascii="Times New Roman"/>
          <w:b w:val="false"/>
          <w:i w:val="false"/>
          <w:color w:val="000000"/>
          <w:sz w:val="28"/>
        </w:rPr>
        <w:t>
      3) денсаулық сақтау саласындағы уәкілетті орган белгілеген тәртіппен берілген, объектілерге бару үшін қажет болатын медициналық рұқсатты көрсетуге міндетті.</w:t>
      </w:r>
      <w:r>
        <w:br/>
      </w:r>
      <w:r>
        <w:rPr>
          <w:rFonts w:ascii="Times New Roman"/>
          <w:b w:val="false"/>
          <w:i w:val="false"/>
          <w:color w:val="000000"/>
          <w:sz w:val="28"/>
        </w:rPr>
        <w:t>
      3. Бақылау субъектілері мемлекеттік еңбек инспекторы барған кезінде:</w:t>
      </w:r>
      <w:r>
        <w:br/>
      </w:r>
      <w:r>
        <w:rPr>
          <w:rFonts w:ascii="Times New Roman"/>
          <w:b w:val="false"/>
          <w:i w:val="false"/>
          <w:color w:val="000000"/>
          <w:sz w:val="28"/>
        </w:rPr>
        <w:t>
      1) мемлекеттік еңбек инспекторының баратын бақылау субъектісінің аумағына және үй-жайына кедергісіз кіруін қамтамасыз етуге;</w:t>
      </w:r>
      <w:r>
        <w:br/>
      </w:r>
      <w:r>
        <w:rPr>
          <w:rFonts w:ascii="Times New Roman"/>
          <w:b w:val="false"/>
          <w:i w:val="false"/>
          <w:color w:val="000000"/>
          <w:sz w:val="28"/>
        </w:rPr>
        <w:t>
      2) коммерциялық, салықтық не өзге де құпияны қорғау жөніндегі талаптарды сақтай отырып, барудың міндеттері мен нысанасына сәйкес бару нәтижелері туралы актіге қоса беру үшін қағаз және электрондық жеткізгіштердегі құжаттарды (мәліметтерді) не олардың көшірмелерін беруге;</w:t>
      </w:r>
      <w:r>
        <w:br/>
      </w:r>
      <w:r>
        <w:rPr>
          <w:rFonts w:ascii="Times New Roman"/>
          <w:b w:val="false"/>
          <w:i w:val="false"/>
          <w:color w:val="000000"/>
          <w:sz w:val="28"/>
        </w:rPr>
        <w:t>
      3) бару нәтижелері туралы актінің екінші данасына алғаны туралы белгі соғуға;</w:t>
      </w:r>
      <w:r>
        <w:br/>
      </w:r>
      <w:r>
        <w:rPr>
          <w:rFonts w:ascii="Times New Roman"/>
          <w:b w:val="false"/>
          <w:i w:val="false"/>
          <w:color w:val="000000"/>
          <w:sz w:val="28"/>
        </w:rPr>
        <w:t>
      4) объектіге бару үшін келген адамдардың осы объект үшін белгіленген нормативтерге сәйкес әсер етудің зиянды және қауіпті өндірістік факторларынан қауіпсіздігін қамтамасыз етуге міндетті.</w:t>
      </w:r>
      <w:r>
        <w:br/>
      </w:r>
      <w:r>
        <w:rPr>
          <w:rFonts w:ascii="Times New Roman"/>
          <w:b w:val="false"/>
          <w:i w:val="false"/>
          <w:color w:val="000000"/>
          <w:sz w:val="28"/>
        </w:rPr>
        <w:t>
      4. Мемлекеттік еңбек инспекторының кіруіне кедергі келтірілген жағдайда, баруды жүзеге асыратын мемлекеттік еңбек инспекторы және бақылау субъектісінің уәкілетті адамы қол қоятын хаттама жасалады.</w:t>
      </w:r>
      <w:r>
        <w:br/>
      </w:r>
      <w:r>
        <w:rPr>
          <w:rFonts w:ascii="Times New Roman"/>
          <w:b w:val="false"/>
          <w:i w:val="false"/>
          <w:color w:val="000000"/>
          <w:sz w:val="28"/>
        </w:rPr>
        <w:t>
      5. Бару ішкі еңбек тәртіптемесінің қағидаларында белгіленген бақылау субъектісінің жұмыс уақытында жүзеге асырылады.</w:t>
      </w:r>
      <w:r>
        <w:br/>
      </w:r>
      <w:r>
        <w:rPr>
          <w:rFonts w:ascii="Times New Roman"/>
          <w:b w:val="false"/>
          <w:i w:val="false"/>
          <w:color w:val="000000"/>
          <w:sz w:val="28"/>
        </w:rPr>
        <w:t>
      6. Бақылау субъектісіне бару мерзімі үш жұмыс күнінен аспауға тиіс.</w:t>
      </w:r>
      <w:r>
        <w:br/>
      </w:r>
      <w:r>
        <w:rPr>
          <w:rFonts w:ascii="Times New Roman"/>
          <w:b w:val="false"/>
          <w:i w:val="false"/>
          <w:color w:val="000000"/>
          <w:sz w:val="28"/>
        </w:rPr>
        <w:t>
      7. Бақылау субъектісіне бару нәтижелері бойынша мемлекеттік еңбек инспекторы бақылау субъектісіне бару нәтижесінде анықталған бұзушылықтарды жою тәртібін міндетті түрде түсіндіре отырып, бару нәтижелері туралы екі данада акт жасайды.</w:t>
      </w:r>
      <w:r>
        <w:br/>
      </w:r>
      <w:r>
        <w:rPr>
          <w:rFonts w:ascii="Times New Roman"/>
          <w:b w:val="false"/>
          <w:i w:val="false"/>
          <w:color w:val="000000"/>
          <w:sz w:val="28"/>
        </w:rPr>
        <w:t>
      Бару нәтижелері туралы актіде:</w:t>
      </w:r>
      <w:r>
        <w:br/>
      </w:r>
      <w:r>
        <w:rPr>
          <w:rFonts w:ascii="Times New Roman"/>
          <w:b w:val="false"/>
          <w:i w:val="false"/>
          <w:color w:val="000000"/>
          <w:sz w:val="28"/>
        </w:rPr>
        <w:t>
      1) актінің жасалған күні, уақыты және орны;</w:t>
      </w:r>
      <w:r>
        <w:br/>
      </w:r>
      <w:r>
        <w:rPr>
          <w:rFonts w:ascii="Times New Roman"/>
          <w:b w:val="false"/>
          <w:i w:val="false"/>
          <w:color w:val="000000"/>
          <w:sz w:val="28"/>
        </w:rPr>
        <w:t>
      2) бақылау органының атауы;</w:t>
      </w:r>
      <w:r>
        <w:br/>
      </w:r>
      <w:r>
        <w:rPr>
          <w:rFonts w:ascii="Times New Roman"/>
          <w:b w:val="false"/>
          <w:i w:val="false"/>
          <w:color w:val="000000"/>
          <w:sz w:val="28"/>
        </w:rPr>
        <w:t>
      3) баруды жүргізген мемлекеттік еңбек инспекторының тегі, аты, әкесінің аты (ол болған кезде);</w:t>
      </w:r>
      <w:r>
        <w:br/>
      </w:r>
      <w:r>
        <w:rPr>
          <w:rFonts w:ascii="Times New Roman"/>
          <w:b w:val="false"/>
          <w:i w:val="false"/>
          <w:color w:val="000000"/>
          <w:sz w:val="28"/>
        </w:rPr>
        <w:t>
      4) баратын бақылау субъектісінің атауы немесе тегі, аты, әкесінің аты (ол болған кезде), барған кезде қатысқан жеке немесе заңды тұлға өкілінің лауазымы;</w:t>
      </w:r>
      <w:r>
        <w:br/>
      </w:r>
      <w:r>
        <w:rPr>
          <w:rFonts w:ascii="Times New Roman"/>
          <w:b w:val="false"/>
          <w:i w:val="false"/>
          <w:color w:val="000000"/>
          <w:sz w:val="28"/>
        </w:rPr>
        <w:t>
      5) бару күні, орны және кезеңі;</w:t>
      </w:r>
      <w:r>
        <w:br/>
      </w:r>
      <w:r>
        <w:rPr>
          <w:rFonts w:ascii="Times New Roman"/>
          <w:b w:val="false"/>
          <w:i w:val="false"/>
          <w:color w:val="000000"/>
          <w:sz w:val="28"/>
        </w:rPr>
        <w:t>
      6) бару нәтижелері туралы, оның ішінде анықталған бұзушылықтар туралы, олардың сипаты туралы мәліметтер;</w:t>
      </w:r>
      <w:r>
        <w:br/>
      </w:r>
      <w:r>
        <w:rPr>
          <w:rFonts w:ascii="Times New Roman"/>
          <w:b w:val="false"/>
          <w:i w:val="false"/>
          <w:color w:val="000000"/>
          <w:sz w:val="28"/>
        </w:rPr>
        <w:t>
      7) баратын бақылау субъектісі өкілінің, сондай-ақ бару кезінде қатысқан адамдардың актімен танысуы туралы немесе танысудан бас тартуы туралы мәліметтер, олардың қолдары немесе қол қоюдан бас тартуы;</w:t>
      </w:r>
      <w:r>
        <w:br/>
      </w:r>
      <w:r>
        <w:rPr>
          <w:rFonts w:ascii="Times New Roman"/>
          <w:b w:val="false"/>
          <w:i w:val="false"/>
          <w:color w:val="000000"/>
          <w:sz w:val="28"/>
        </w:rPr>
        <w:t>
      8) баруды жүргізген мемлекеттік еңбек инспекторының қолы көрсетіледі.</w:t>
      </w:r>
      <w:r>
        <w:br/>
      </w:r>
      <w:r>
        <w:rPr>
          <w:rFonts w:ascii="Times New Roman"/>
          <w:b w:val="false"/>
          <w:i w:val="false"/>
          <w:color w:val="000000"/>
          <w:sz w:val="28"/>
        </w:rPr>
        <w:t>
      8. Бару нәтижелері бойынша ескертпелер және (немесе) қарсылықтар болған жағдайда, жеке тұлға немесе заңды тұлғаның басшысы не олардың өкілдері оларды жазбаша түрде береді.</w:t>
      </w:r>
      <w:r>
        <w:br/>
      </w:r>
      <w:r>
        <w:rPr>
          <w:rFonts w:ascii="Times New Roman"/>
          <w:b w:val="false"/>
          <w:i w:val="false"/>
          <w:color w:val="000000"/>
          <w:sz w:val="28"/>
        </w:rPr>
        <w:t>
      Ескертпелер және (немесе) қарсылықтар бару нәтижелері туралы актіге қоса беріледі, бұл жөнінде тиісті белгі соғылады.</w:t>
      </w:r>
      <w:r>
        <w:br/>
      </w:r>
      <w:r>
        <w:rPr>
          <w:rFonts w:ascii="Times New Roman"/>
          <w:b w:val="false"/>
          <w:i w:val="false"/>
          <w:color w:val="000000"/>
          <w:sz w:val="28"/>
        </w:rPr>
        <w:t>
      9. Бару нәтижелері туралы актінің бір данасы танысу және анықталған бұзушылықтарды жою жөнінде шаралар қолдану және басқа да әрекеттер жасау үшін жеке тұлғаға немесе заңды тұлғаның басшысына не олардың өкілдеріне тапсырылады.</w:t>
      </w:r>
      <w:r>
        <w:br/>
      </w:r>
      <w:r>
        <w:rPr>
          <w:rFonts w:ascii="Times New Roman"/>
          <w:b w:val="false"/>
          <w:i w:val="false"/>
          <w:color w:val="000000"/>
          <w:sz w:val="28"/>
        </w:rPr>
        <w:t>
      10. Қазақстан Республикасы еңбек заңнамасының талаптарын бұзушылықтарды жою мақсатында бақылау субъектісі мекенжайына әкімшілік құқық бұзушылық туралы іс қозғамастан нұсқама енгізіледі.</w:t>
      </w:r>
      <w:r>
        <w:br/>
      </w:r>
      <w:r>
        <w:rPr>
          <w:rFonts w:ascii="Times New Roman"/>
          <w:b w:val="false"/>
          <w:i w:val="false"/>
          <w:color w:val="000000"/>
          <w:sz w:val="28"/>
        </w:rPr>
        <w:t>
      11. Бару нәтижесінде анықталған бұзушылықтар бойынша бақылау субъектісі қарсылықтар болмаған кезде, болу нәтижелері туралы актіні алған кезден бастап он жұмыс күнінен кешіктірмей, анықталған бұзушылықтарды жою жөнінде қолданылған шаралар туралы ақпарат беруге міндетті.</w:t>
      </w:r>
      <w:r>
        <w:br/>
      </w:r>
      <w:r>
        <w:rPr>
          <w:rFonts w:ascii="Times New Roman"/>
          <w:b w:val="false"/>
          <w:i w:val="false"/>
          <w:color w:val="000000"/>
          <w:sz w:val="28"/>
        </w:rPr>
        <w:t>
      12. Мемлекеттік еңбек инспекторлары тексерілетін субъектілерге бару мен тексеруді есепке алу кітабында тегін, лауазымын және актіде жазылған деректерді көрсете отырып, жүргізілетін әрекеттер туралы жазба жасауға міндетті.</w:t>
      </w:r>
      <w:r>
        <w:br/>
      </w:r>
      <w:r>
        <w:rPr>
          <w:rFonts w:ascii="Times New Roman"/>
          <w:b w:val="false"/>
          <w:i w:val="false"/>
          <w:color w:val="000000"/>
          <w:sz w:val="28"/>
        </w:rPr>
        <w:t>
      13. Бару кезінде Қазақстан Республикасының заңнамасында белгіленген талаптарда бұзушылықтар болмаған жағдайда, бару нәтижелері туралы актіде тиісті жазба жасалады, нұсқама берілмейді.</w:t>
      </w:r>
      <w:r>
        <w:br/>
      </w:r>
      <w:r>
        <w:rPr>
          <w:rFonts w:ascii="Times New Roman"/>
          <w:b w:val="false"/>
          <w:i w:val="false"/>
          <w:color w:val="000000"/>
          <w:sz w:val="28"/>
        </w:rPr>
        <w:t>
      14. Бақылау субъектісіне барған кезде жұмыс берушіні алдын ала хабардар ету және құқықтық статистика және арнайы есепке алу жөніндегі уәкілетті органда тіркеу талап етілмейді.</w:t>
      </w:r>
      <w:r>
        <w:br/>
      </w:r>
      <w:r>
        <w:rPr>
          <w:rFonts w:ascii="Times New Roman"/>
          <w:b w:val="false"/>
          <w:i w:val="false"/>
          <w:color w:val="000000"/>
          <w:sz w:val="28"/>
        </w:rPr>
        <w:t>
      15. Бақылау субъектісіне бару еңбек жөніндегі уәкілетті мемлекеттік орган мен кәсіпкерлік жөніндегі уәкілетті орган бірлесіп бекітетін критерийлер және жүргізілетін талдау мен бағалау нәтижелері бойынша тоқсанға (жартыжылға, жылға) жасалатын бақылау субъектісіне бару тізімдері негізінде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198-бап. Ведомстволық есепке алу</w:t>
      </w:r>
    </w:p>
    <w:p>
      <w:pPr>
        <w:spacing w:after="0"/>
        <w:ind w:left="0"/>
        <w:jc w:val="both"/>
      </w:pPr>
      <w:r>
        <w:rPr>
          <w:rFonts w:ascii="Times New Roman"/>
          <w:b w:val="false"/>
          <w:i w:val="false"/>
          <w:color w:val="000000"/>
          <w:sz w:val="28"/>
        </w:rPr>
        <w:t>      Еңбек жөніндегі мемлекеттік инспекция тұрақты және үзіліссіз негізде тексерілетін бақылау субъектілеріне (объектілеріне) және барумен бақылау және қадағалаудың өзге нысандарын тексерулер саны мен тексеру парақтарына сәйкес анықталған бұзушылықтардың және әкімшілік әсер етудің қолданылған шараларын ведомстволық есепке алынуын жүргізуге міндетті.</w:t>
      </w:r>
      <w:r>
        <w:br/>
      </w:r>
      <w:r>
        <w:rPr>
          <w:rFonts w:ascii="Times New Roman"/>
          <w:b w:val="false"/>
          <w:i w:val="false"/>
          <w:color w:val="000000"/>
          <w:sz w:val="28"/>
        </w:rPr>
        <w:t>
      Ведомстволық есептілігінің жиынтық деректері ай сайын орталық және жергілікті атқару органдарының ресми интернет-ресурстарында жарияланады.</w:t>
      </w:r>
    </w:p>
    <w:p>
      <w:pPr>
        <w:spacing w:after="0"/>
        <w:ind w:left="0"/>
        <w:jc w:val="both"/>
      </w:pPr>
      <w:r>
        <w:rPr>
          <w:rFonts w:ascii="Times New Roman"/>
          <w:b w:val="false"/>
          <w:i w:val="false"/>
          <w:color w:val="000000"/>
          <w:sz w:val="28"/>
        </w:rPr>
        <w:t>      </w:t>
      </w:r>
      <w:r>
        <w:rPr>
          <w:rFonts w:ascii="Times New Roman"/>
          <w:b/>
          <w:i w:val="false"/>
          <w:color w:val="000000"/>
          <w:sz w:val="28"/>
        </w:rPr>
        <w:t>199-бап. Жұмыс беруші қызметін декларациялау</w:t>
      </w:r>
    </w:p>
    <w:p>
      <w:pPr>
        <w:spacing w:after="0"/>
        <w:ind w:left="0"/>
        <w:jc w:val="both"/>
      </w:pPr>
      <w:r>
        <w:rPr>
          <w:rFonts w:ascii="Times New Roman"/>
          <w:b w:val="false"/>
          <w:i w:val="false"/>
          <w:color w:val="000000"/>
          <w:sz w:val="28"/>
        </w:rPr>
        <w:t>      Жұмыс беруші қызметін декларациялауды еңбек инспекциясы жөніндегі жергілікті орган жұмыс берушілердің өңірлік бірлестіктері және аумақтық кәсіподақтар бірлестіктерімен бірлесіп жүзеге асырады.</w:t>
      </w:r>
      <w:r>
        <w:br/>
      </w:r>
      <w:r>
        <w:rPr>
          <w:rFonts w:ascii="Times New Roman"/>
          <w:b w:val="false"/>
          <w:i w:val="false"/>
          <w:color w:val="000000"/>
          <w:sz w:val="28"/>
        </w:rPr>
        <w:t>
      Еңбек заңнамасының талаптарына сай жұмыс берушілердің қызметінің декларациялау параметрлеріне сәйкес келуі қатысу шарты болып табылады.</w:t>
      </w:r>
      <w:r>
        <w:br/>
      </w:r>
      <w:r>
        <w:rPr>
          <w:rFonts w:ascii="Times New Roman"/>
          <w:b w:val="false"/>
          <w:i w:val="false"/>
          <w:color w:val="000000"/>
          <w:sz w:val="28"/>
        </w:rPr>
        <w:t>
      Қызметі еңбек заңнамасының талаптарына сәйкес деп танылған жұмыс берушілерге үш жыл мерзімге сенім сертификаты беріледі, ол осы Кодексте белгіленген ішінара тексерулерге және бақылау субъектісіне барумен бақылаудың өзге де нысандарын қалыптастыру кезінде ескеріледі.</w:t>
      </w:r>
    </w:p>
    <w:p>
      <w:pPr>
        <w:spacing w:after="0"/>
        <w:ind w:left="0"/>
        <w:jc w:val="left"/>
      </w:pPr>
      <w:r>
        <w:rPr>
          <w:rFonts w:ascii="Times New Roman"/>
          <w:b/>
          <w:i w:val="false"/>
          <w:color w:val="000000"/>
        </w:rPr>
        <w:t xml:space="preserve">       22-тарау. Ішкі бақылау</w:t>
      </w:r>
    </w:p>
    <w:p>
      <w:pPr>
        <w:spacing w:after="0"/>
        <w:ind w:left="0"/>
        <w:jc w:val="both"/>
      </w:pPr>
      <w:r>
        <w:rPr>
          <w:rFonts w:ascii="Times New Roman"/>
          <w:b w:val="false"/>
          <w:i w:val="false"/>
          <w:color w:val="000000"/>
          <w:sz w:val="28"/>
        </w:rPr>
        <w:t>      </w:t>
      </w:r>
      <w:r>
        <w:rPr>
          <w:rFonts w:ascii="Times New Roman"/>
          <w:b/>
          <w:i w:val="false"/>
          <w:color w:val="000000"/>
          <w:sz w:val="28"/>
        </w:rPr>
        <w:t>200-бап. Еңбек қауіпсіздігі және еңбекті қорғау жөніндегі</w:t>
      </w:r>
      <w:r>
        <w:br/>
      </w:r>
      <w:r>
        <w:rPr>
          <w:rFonts w:ascii="Times New Roman"/>
          <w:b w:val="false"/>
          <w:i w:val="false"/>
          <w:color w:val="000000"/>
          <w:sz w:val="28"/>
        </w:rPr>
        <w:t>
                </w:t>
      </w:r>
      <w:r>
        <w:rPr>
          <w:rFonts w:ascii="Times New Roman"/>
          <w:b/>
          <w:i w:val="false"/>
          <w:color w:val="000000"/>
          <w:sz w:val="28"/>
        </w:rPr>
        <w:t>ішкі бақылау</w:t>
      </w:r>
    </w:p>
    <w:p>
      <w:pPr>
        <w:spacing w:after="0"/>
        <w:ind w:left="0"/>
        <w:jc w:val="both"/>
      </w:pPr>
      <w:r>
        <w:rPr>
          <w:rFonts w:ascii="Times New Roman"/>
          <w:b w:val="false"/>
          <w:i w:val="false"/>
          <w:color w:val="000000"/>
          <w:sz w:val="28"/>
        </w:rPr>
        <w:t>      1. Ішкі бақылау еңбекті қорғауды басқару жүйесін құруды және енгізуді, еңбек жағдайларының жай-күйін қадағалауды ұйымдастыруды, өндірістік бақылаудың деректеріне жедел талдау жүргізуді, тәуекелдерді бағалауды және еңбек қауіпсіздігі және еңбекті қорғау жөніндегі анықталған сәйкессіздіктерді жою жөнінде шаралар қабылдауды қамтиды.</w:t>
      </w:r>
      <w:r>
        <w:br/>
      </w:r>
      <w:r>
        <w:rPr>
          <w:rFonts w:ascii="Times New Roman"/>
          <w:b w:val="false"/>
          <w:i w:val="false"/>
          <w:color w:val="000000"/>
          <w:sz w:val="28"/>
        </w:rPr>
        <w:t>
      2. Жұмыс беруші жұмыс орындарында еңбек қауіпсіздігі және еңбекті қорғау жөніндегі белгіленген талаптарды сақтау және анықталған бұзушылықтарды жою бойынша жедел шаралар қабылдау мақсатында еңбек қауіпсіздігі және еңбекті қорғау жөніндегі ішкі бақылауды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201-бап. Еңбек қауіпсіздігі және еңбекті қорғау жөніндегі</w:t>
      </w:r>
      <w:r>
        <w:br/>
      </w:r>
      <w:r>
        <w:rPr>
          <w:rFonts w:ascii="Times New Roman"/>
          <w:b w:val="false"/>
          <w:i w:val="false"/>
          <w:color w:val="000000"/>
          <w:sz w:val="28"/>
        </w:rPr>
        <w:t>
                </w:t>
      </w:r>
      <w:r>
        <w:rPr>
          <w:rFonts w:ascii="Times New Roman"/>
          <w:b/>
          <w:i w:val="false"/>
          <w:color w:val="000000"/>
          <w:sz w:val="28"/>
        </w:rPr>
        <w:t>ішкі бақылауды жүзеге асыру тетігі</w:t>
      </w:r>
    </w:p>
    <w:p>
      <w:pPr>
        <w:spacing w:after="0"/>
        <w:ind w:left="0"/>
        <w:jc w:val="both"/>
      </w:pPr>
      <w:r>
        <w:rPr>
          <w:rFonts w:ascii="Times New Roman"/>
          <w:b w:val="false"/>
          <w:i w:val="false"/>
          <w:color w:val="000000"/>
          <w:sz w:val="28"/>
        </w:rPr>
        <w:t>      1. Қызметкерлерінің саны елуден асатын өндірістік қызметті жүзеге асыратын ұйымдарда еңбек қауіпсіздігі мен еңбекті қорғау талаптарын сақтау үшін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r>
        <w:br/>
      </w:r>
      <w:r>
        <w:rPr>
          <w:rFonts w:ascii="Times New Roman"/>
          <w:b w:val="false"/>
          <w:i w:val="false"/>
          <w:color w:val="000000"/>
          <w:sz w:val="28"/>
        </w:rPr>
        <w:t>
      2. Ұйымдағы еңбек қауіпсіздігі мен еңбекті қорғау қызметі туралы үлгі ережені еңбек жөніндегі уәкілетті мемлекеттік орган әзірлейді.</w:t>
      </w:r>
      <w:r>
        <w:br/>
      </w:r>
      <w:r>
        <w:rPr>
          <w:rFonts w:ascii="Times New Roman"/>
          <w:b w:val="false"/>
          <w:i w:val="false"/>
          <w:color w:val="000000"/>
          <w:sz w:val="28"/>
        </w:rPr>
        <w:t>
      3. Қызметкерлерінің саны елуге жетпейтін жұмыс беруші қызмет ерекшелігін ескере отырып, еңбек қауіпсіздігі мен еңбекті қорғау жөніндегі маман лауазымын енгізеді не еңбек қауіпсіздігі мен еңбекті қорғауды қамтамасыз ету жөніндегі міндетті басқа маманға жүктейді.</w:t>
      </w:r>
      <w:r>
        <w:br/>
      </w:r>
      <w:r>
        <w:rPr>
          <w:rFonts w:ascii="Times New Roman"/>
          <w:b w:val="false"/>
          <w:i w:val="false"/>
          <w:color w:val="000000"/>
          <w:sz w:val="28"/>
        </w:rPr>
        <w:t>
      4. Еңбек қауіпсіздігі мен еңбекті қорғау қызметі немесе осы баптың 3-тармағында көрсетілген маман:</w:t>
      </w:r>
      <w:r>
        <w:br/>
      </w:r>
      <w:r>
        <w:rPr>
          <w:rFonts w:ascii="Times New Roman"/>
          <w:b w:val="false"/>
          <w:i w:val="false"/>
          <w:color w:val="000000"/>
          <w:sz w:val="28"/>
        </w:rPr>
        <w:t>
      1) өндірістік, тұрмыстық және басқа да үй-жайларға кедергісіз кіруге және қарауға;</w:t>
      </w:r>
      <w:r>
        <w:br/>
      </w:r>
      <w:r>
        <w:rPr>
          <w:rFonts w:ascii="Times New Roman"/>
          <w:b w:val="false"/>
          <w:i w:val="false"/>
          <w:color w:val="000000"/>
          <w:sz w:val="28"/>
        </w:rPr>
        <w:t>
      2) қауіпсіз және салауатты еңбек жағдайларын жасау, ұйымдардың құрылымдық бөлімшелерінде жарақаттану мен кәсіптік ауруларды болдырмау жөніндегі алдын алу іс-шараларының әзірленуін және орындалуын бақылауды жүзеге асыруға;</w:t>
      </w:r>
      <w:r>
        <w:br/>
      </w:r>
      <w:r>
        <w:rPr>
          <w:rFonts w:ascii="Times New Roman"/>
          <w:b w:val="false"/>
          <w:i w:val="false"/>
          <w:color w:val="000000"/>
          <w:sz w:val="28"/>
        </w:rPr>
        <w:t>
      3) ұйымның құрылымдық бөлімшелерінің қызметкерлеріне анықталған еңбек қауіпсіздігі мен еңбекті қорғау талаптарын бұзушылықтарды жою жөнінде шара қолдану туралы орындалуы міндетті нұсқаулар беруге құқылы.</w:t>
      </w:r>
      <w:r>
        <w:br/>
      </w:r>
      <w:r>
        <w:rPr>
          <w:rFonts w:ascii="Times New Roman"/>
          <w:b w:val="false"/>
          <w:i w:val="false"/>
          <w:color w:val="000000"/>
          <w:sz w:val="28"/>
        </w:rPr>
        <w:t>
      5. Еңбек қауіпсіздігі мен еңбекті қорғау қызметі немесе осы баптың 3-тармағында көрсетілген маман:</w:t>
      </w:r>
      <w:r>
        <w:br/>
      </w:r>
      <w:r>
        <w:rPr>
          <w:rFonts w:ascii="Times New Roman"/>
          <w:b w:val="false"/>
          <w:i w:val="false"/>
          <w:color w:val="000000"/>
          <w:sz w:val="28"/>
        </w:rPr>
        <w:t>
      1) ай сайын ұйымдарда жарақаттану мен кәсіптік аурулардың жай-күйі мен себептерін талдауды жүргізуге және олардың алдын-алу іс-шараларын әзірлеуге және оларды тұрақты сақтау үшін ұйымның электрондық деректер базасына енгізуге;</w:t>
      </w:r>
      <w:r>
        <w:br/>
      </w:r>
      <w:r>
        <w:rPr>
          <w:rFonts w:ascii="Times New Roman"/>
          <w:b w:val="false"/>
          <w:i w:val="false"/>
          <w:color w:val="000000"/>
          <w:sz w:val="28"/>
        </w:rPr>
        <w:t>
      2) еңбек қауіпсіздігі мен еңбекті қорғау мәселелері бойынша ұйымның қызметкерлерін оқытуды, олардың білімдерін тексеруді ұйымдастыруға;</w:t>
      </w:r>
      <w:r>
        <w:br/>
      </w:r>
      <w:r>
        <w:rPr>
          <w:rFonts w:ascii="Times New Roman"/>
          <w:b w:val="false"/>
          <w:i w:val="false"/>
          <w:color w:val="000000"/>
          <w:sz w:val="28"/>
        </w:rPr>
        <w:t>
      3) еңбек қызметіне байланысты жазатайым оқиғаларды зерттеп тексеру тәртібінің сақталуын қамтамасыз етуге міндетті.</w:t>
      </w:r>
      <w:r>
        <w:br/>
      </w:r>
      <w:r>
        <w:rPr>
          <w:rFonts w:ascii="Times New Roman"/>
          <w:b w:val="false"/>
          <w:i w:val="false"/>
          <w:color w:val="000000"/>
          <w:sz w:val="28"/>
        </w:rPr>
        <w:t>
      6. Шағын кәсіпкерлік субъектілерінде еңбек қауіпсіздігі мен еңбекті қорғауды ұйымдастыру жеке немесе заң тұлғаларымен шарт негізінде жүзеге асырылуы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202-бап. Ұйымдардағы еңбек қауіпсіздігі мен еңбекті қорғау</w:t>
      </w:r>
      <w:r>
        <w:br/>
      </w:r>
      <w:r>
        <w:rPr>
          <w:rFonts w:ascii="Times New Roman"/>
          <w:b w:val="false"/>
          <w:i w:val="false"/>
          <w:color w:val="000000"/>
          <w:sz w:val="28"/>
        </w:rPr>
        <w:t>
                </w:t>
      </w:r>
      <w:r>
        <w:rPr>
          <w:rFonts w:ascii="Times New Roman"/>
          <w:b/>
          <w:i w:val="false"/>
          <w:color w:val="000000"/>
          <w:sz w:val="28"/>
        </w:rPr>
        <w:t>жөніндегі өндірістік кеңес</w:t>
      </w:r>
    </w:p>
    <w:p>
      <w:pPr>
        <w:spacing w:after="0"/>
        <w:ind w:left="0"/>
        <w:jc w:val="both"/>
      </w:pPr>
      <w:r>
        <w:rPr>
          <w:rFonts w:ascii="Times New Roman"/>
          <w:b w:val="false"/>
          <w:i w:val="false"/>
          <w:color w:val="000000"/>
          <w:sz w:val="28"/>
        </w:rPr>
        <w:t>      1. Жұмыс берушінің және (немесе) қызметкердің не олардың өкілдерінің бастамасы бойынша еңбек қауіпсіздігі және еңбекті қорғау жөніндегі өндірістік кеңес құрылады. Оның құрамына тепе-теңдік негізде жұмыс берушінің өкілдері, еңбектің техникалық инспекторларын қосқанда, қызметкерлердің өкілдері кіреді.</w:t>
      </w:r>
      <w:r>
        <w:br/>
      </w:r>
      <w:r>
        <w:rPr>
          <w:rFonts w:ascii="Times New Roman"/>
          <w:b w:val="false"/>
          <w:i w:val="false"/>
          <w:color w:val="000000"/>
          <w:sz w:val="28"/>
        </w:rPr>
        <w:t xml:space="preserve">
      2. Еңбек қауіпсіздігі және еңбекті қорғау жөніндегі өндірістік кеңестің құрамы жұмыс берушінің және қызметкерлер өкілдерінің бірлескен шешімімен бекітіледі. </w:t>
      </w:r>
      <w:r>
        <w:br/>
      </w:r>
      <w:r>
        <w:rPr>
          <w:rFonts w:ascii="Times New Roman"/>
          <w:b w:val="false"/>
          <w:i w:val="false"/>
          <w:color w:val="000000"/>
          <w:sz w:val="28"/>
        </w:rPr>
        <w:t>
      3. Еңбек қауіпсіздігі және еңбекті қорғау жөніндегі өндірістік кеңесті екі жылда бір рет кезенділікпен ротациялық негізде сайлайтын және жұмыс берушінің және қызметкерлер өкілдерінің қатарынан кеңес мүшелерін төраға басқарады.</w:t>
      </w:r>
      <w:r>
        <w:br/>
      </w:r>
      <w:r>
        <w:rPr>
          <w:rFonts w:ascii="Times New Roman"/>
          <w:b w:val="false"/>
          <w:i w:val="false"/>
          <w:color w:val="000000"/>
          <w:sz w:val="28"/>
        </w:rPr>
        <w:t>
      Еңбек қауіпсіздігі және еңбекті қорғау жөніндегі өндірістік кеңестің шешімдері жұмыс беруші және қызметкер үшін міндетті болып табылады.</w:t>
      </w:r>
      <w:r>
        <w:br/>
      </w:r>
      <w:r>
        <w:rPr>
          <w:rFonts w:ascii="Times New Roman"/>
          <w:b w:val="false"/>
          <w:i w:val="false"/>
          <w:color w:val="000000"/>
          <w:sz w:val="28"/>
        </w:rPr>
        <w:t>
      4. Еңбек қауіпсіздігі және еңбекті қорғау жөніндегі өндірістік кеңес жұмыс беруші мен қызметкерлердің еңбекті қорғау талаптарын қамтамасыз ету, жарақаттану мен кәсіптік аурулардың алдын алу жөніндегі бірлескен іс-қимылын ұйымдастырады, сондай-ақ жұмыс орындарындағы еңбек жағдайлары мен еңбектің қорғалуына тексеру өткізуді ұйымдастырады.</w:t>
      </w:r>
      <w:r>
        <w:br/>
      </w:r>
      <w:r>
        <w:rPr>
          <w:rFonts w:ascii="Times New Roman"/>
          <w:b w:val="false"/>
          <w:i w:val="false"/>
          <w:color w:val="000000"/>
          <w:sz w:val="28"/>
        </w:rPr>
        <w:t>
      Еңбекті қорғау жөніндегі техникалық инспекторлардың кандидатураларын кәсіптік одақ, ал олар жоқ болған кезде, қызметкерлердің жалпы жиналысында қызметкерлердің кемінде үштен екісінің қатысқан кезде көпшілік даусымен ұйымның қызметкерлерінен ұсынады.</w:t>
      </w:r>
      <w:r>
        <w:br/>
      </w:r>
      <w:r>
        <w:rPr>
          <w:rFonts w:ascii="Times New Roman"/>
          <w:b w:val="false"/>
          <w:i w:val="false"/>
          <w:color w:val="000000"/>
          <w:sz w:val="28"/>
        </w:rPr>
        <w:t>
      5. Еңбекті қорғау жөніндегі техникалық инспекторлар еңбек қауіпсіздігі және еңбекті қорғау жөніндегі өндірістік кеңестің шешімімен бекітіледі.</w:t>
      </w:r>
      <w:r>
        <w:br/>
      </w:r>
      <w:r>
        <w:rPr>
          <w:rFonts w:ascii="Times New Roman"/>
          <w:b w:val="false"/>
          <w:i w:val="false"/>
          <w:color w:val="000000"/>
          <w:sz w:val="28"/>
        </w:rPr>
        <w:t>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p>
      <w:pPr>
        <w:spacing w:after="0"/>
        <w:ind w:left="0"/>
        <w:jc w:val="left"/>
      </w:pPr>
      <w:r>
        <w:rPr>
          <w:rFonts w:ascii="Times New Roman"/>
          <w:b/>
          <w:i w:val="false"/>
          <w:color w:val="000000"/>
        </w:rPr>
        <w:t xml:space="preserve"> 23-тарау.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203-бап. Осы Кодексті қолданысқа енгiзу тәртiбi</w:t>
      </w:r>
    </w:p>
    <w:p>
      <w:pPr>
        <w:spacing w:after="0"/>
        <w:ind w:left="0"/>
        <w:jc w:val="both"/>
      </w:pPr>
      <w:r>
        <w:rPr>
          <w:rFonts w:ascii="Times New Roman"/>
          <w:b w:val="false"/>
          <w:i w:val="false"/>
          <w:color w:val="000000"/>
          <w:sz w:val="28"/>
        </w:rPr>
        <w:t>      1. Осы Кодекс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Осы Кодекс қолданысқа енгізілген күннен бастап мыналардың күші жойылған деп танылсын:</w:t>
      </w:r>
      <w:r>
        <w:br/>
      </w:r>
      <w:r>
        <w:rPr>
          <w:rFonts w:ascii="Times New Roman"/>
          <w:b w:val="false"/>
          <w:i w:val="false"/>
          <w:color w:val="000000"/>
          <w:sz w:val="28"/>
        </w:rPr>
        <w:t>
      1) 2007 жылғы 15 мамырдағы № 251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19-II, 96-құжат; № 21, 122-құжат; № 23, 143-құжат; 2015 ж., № 1, 2-құжат; № 3, 13-құжат; № 7, 33-құжат; № 8, 45-құжат; № 10, 50-құжат; 2015 жылғы 17 маусымда «Казахстанская правда» және «Егемен Қазақстан» газеттерінде жарияланған «Қазақстан Республикасының кейбір заңнамалық актілеріне дербес білім беру ұйымдарының қызметін реттеу мәселелері бойынша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22 шілдеде «Казахстанская правда» және «Егемен Қазақстан» газеттерінде жарияланған «Қазақстан Республикасының кейбір заңнамалық актілеріне Қазақстан Республикасының бітімгершілік қызметі мәселелері бойынша толықтырулар енгізу туралы» 2015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«Казахстанская правда» және «Егемен Қазақстан» газеттерінде жарияланған «Қазақстан Республикасының кейбір заңнамалық актілеріне зейнетақымен қамсыздандыру мәселелері бойынша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 «Қазақстан Республикасының Еңбек кодексін қолданысқа енгізу туралы» 2007 жылғы 15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2007 ж., № 9, 66-құжат).</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