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b0f7" w14:textId="053b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орындаушысының қызметіне ақы төлеу мөлшерлерін бекіту туралы" Қазақстан Республикасы Үкіметінің 2014 жылғы 4 мамырдағы № 437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қыркүйектегі № 732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орындаушысының қызметіне ақы төлеу мөлшерлерін бекіту туралы" Қазақстан Республикасы Үкіметінің 2014 жылғы 4 мамырдағы № 437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32, 288-құжат)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 сот орындаушысының қызметіне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өндіріп алу сомасы - атқарушылық құжатта көрсетілген ақшалай талаптың не өндіріп алушы мәжбүрлеп орындатуға ұсынған ақшалай талаптың бір бөлігінің мөлшері.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мүліктік сипаттағы атқарушылық құжат ішінара орындалса, онда жеке сот орындаушысына оның қызмет ақысының өндіріп алынған сомаға немесе мүлік құнына пропорционалды бір бөлігі ғана төленеді.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АЕК - "Республикалық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 сайын белгіленетін айлық есептік көрсеткіш.".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