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7b28" w14:textId="09d7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технологиялық өнімдер өндіру жөніндегі қызмет түрлерінің тізбесін бекіту туралы" Қазақстан Республикасы Үкіметінің 2012 жылғы 18 маусымдағы № 799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4 қыркүйектегі № 743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«Жоғары технологиялық өнімдер өндіру жөніндегі қызмет түрлерінің тізбесін бекіту туралы» Қазақстан Республикасы Үкіметінің 2012 жылғы 18 маусымдағы № 799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57, № 782-құжат)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