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5305" w14:textId="35d5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8 қыркүйектегі № 754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қыркүйектегі  </w:t>
      </w:r>
      <w:r>
        <w:br/>
      </w:r>
      <w:r>
        <w:rPr>
          <w:rFonts w:ascii="Times New Roman"/>
          <w:b w:val="false"/>
          <w:i w:val="false"/>
          <w:color w:val="000000"/>
          <w:sz w:val="28"/>
        </w:rPr>
        <w:t xml:space="preserve">
№ 754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 әлеуметтiк-экономикалық дамуының аса маңызды макроэкономикалық көрсеткіштерінің қысқа мерзiмдi болжамдары туралы» Қазақстан Республикасы Үкіметінің 2001 жылғы 16 шілдедегі № 959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2003 жылғы 19 наурыздағы № 269 қаулысына толықтыру енгізу туралы» Қазақстан Республикасы Үкіметінің 2003 жылғы 18 шілдедегі № 720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кейбір шешiмдерiне өзгерістер мен толықтырулар енгізу туралы» Қазақстан Республикасы Үкіметінің 2003 жылғы 26 қарашадағы № 1184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44, 484-құжат).</w:t>
      </w:r>
      <w:r>
        <w:br/>
      </w:r>
      <w:r>
        <w:rPr>
          <w:rFonts w:ascii="Times New Roman"/>
          <w:b w:val="false"/>
          <w:i w:val="false"/>
          <w:color w:val="000000"/>
          <w:sz w:val="28"/>
        </w:rPr>
        <w:t>
</w:t>
      </w:r>
      <w:r>
        <w:rPr>
          <w:rFonts w:ascii="Times New Roman"/>
          <w:b w:val="false"/>
          <w:i w:val="false"/>
          <w:color w:val="000000"/>
          <w:sz w:val="28"/>
        </w:rPr>
        <w:t>
      5. «Иондаушы сәулелендіру көздерiмен жұмыс iстеу, медициналық рентген-радиологиялық процедуралар жүргiзу кезiнде, сондай-ақ радиациялық аяға байланысты азаматтар алған жеке сәуле мөлшерлерiн бақылау мен есепке алу ережесiн бекіту туралы» Қазақстан Республикасы Үкіметінің 2003 жылғы 19 желтоқсандағы № 1277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47, 528-құжат).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Yкiметiнiң кейбiр шешiмдерiне өзгерiстер енгiзу туралы» Қазақстан Республикасы Үкіметінің 2004 жылғы 12 ақпандағы № 170 қаулысымен бекітілген Қазақстан Республикасы Үкiметiнiң кейбір шешiмдеріне енгізiлетiн өзгерiстердің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2004 ж., № 7, 97-құжат).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Үкіметiнiң 2003 жылғы 19 наурыздағы  № 269 қаулысына толықтырулар енгізу туралы» Қазақстан Республикасы Үкіметінің 2004 жылғы 20 сәуірдегі № 437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Үкiметiнiң 2003 жылғы 19 наурыздағы </w:t>
      </w:r>
      <w:r>
        <w:br/>
      </w:r>
      <w:r>
        <w:rPr>
          <w:rFonts w:ascii="Times New Roman"/>
          <w:b w:val="false"/>
          <w:i w:val="false"/>
          <w:color w:val="000000"/>
          <w:sz w:val="28"/>
        </w:rPr>
        <w:t>
№ 269 қаулысына өзгерiстер енгiзу туралы» Қазақстан Республикасы Үкіметінің 2004 жылғы 20 желтоқсандағы № 1334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49, 633-құжат).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Yкiметiнiң 2003 жылғы 19 наурыздағы № 269 қаулысына толықтырулар енгiзу туралы» Қазақстан Республикасы Үкіметінің 2005 жылғы 22 ақпандағы № 162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9, 90-құжат).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Yкiметiнiң 2003 жылғы 19 наурыздағы № 269 және 2004 жылғы 28 сәуiрдегі № 475 қаулыларына өзгерiстер мен толықтырулар енгізу туралы» Қазақстан Республикасы Үкіметінің 2005 жылғы 2 наурыздағы № 193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11, 108-құжат).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Yкiметiнiң 2001 жылғы 16 шiлдедегi № 959 қаулысына өзгерiстер мен толықтыру енгiзу туралы» Қазақстан Республикасы Yкiметiнiң 2005 жылғы 4 мамырдағы № 426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«Сәулет, қала құрылысы және құрылыс қызметi саласында инжинирингтiк қызметтер көрсету ережесiн бекiту туралы» Қазақстан Республикасы Үкіметінің 2005 жылғы 27 маусымдағы № 635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27, 330-құжат).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2003 жылғы 19 наурыздағы № 269 қаулысына толықтырулар мен өзгеріс енгізу туралы» Қазақстан Республикасы Үкіметінің 2005 жылғы 26 желтоқсандағы № 1287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49, 635-құжат).</w:t>
      </w:r>
      <w:r>
        <w:br/>
      </w:r>
      <w:r>
        <w:rPr>
          <w:rFonts w:ascii="Times New Roman"/>
          <w:b w:val="false"/>
          <w:i w:val="false"/>
          <w:color w:val="000000"/>
          <w:sz w:val="28"/>
        </w:rPr>
        <w:t>
</w:t>
      </w:r>
      <w:r>
        <w:rPr>
          <w:rFonts w:ascii="Times New Roman"/>
          <w:b w:val="false"/>
          <w:i w:val="false"/>
          <w:color w:val="000000"/>
          <w:sz w:val="28"/>
        </w:rPr>
        <w:t>
      14. «Табиғи монополиялар субъектiлерiнiң реттелiп көрсетiлетiн қызметтерiнiң (тауарларының, жұмыстарының) тiзбесiн бекiту туралы» Қазақстан Республикасы Үкіметінің 2006 жылғы 14 наурыздағы № 155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8, 71-құжат).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Yкiметiнiң 2006 жылғы 14 наурыздағы № 155 қаулысына толықтыру енгiзу туралы» Қазақстан Республикасы Үкіметінің 2006 жылғы 13 қазандағы № 994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37, 416-құжат).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2003 жылғы 19 наурыздағы № 269 қаулысына толықтырулар енгізу туралы» Қазақстан Республикасы Үкіметінің 2007 жылғы 10 сәуірдегі № 284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11, 131-құжат).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кейбір шешімдеріне толықтырулар енгізу туралы» Қазақстан Республикасы Үкіметінің 2007 жылғы 4 шілдедегі № 571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271-құжат).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Үкіметінің 2003 жылғы 19 наурыздағы № 269 қаулысына толықтырулар мен өзгерістер енгізу туралы» Қазақстан Республикасы Үкіметінің 2007 жылғы 12 шілдедегі № 595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280-құжат).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2006 жылғы 14 наурыздағы № 155 қаулысына толықтырулар мен өзгеріс енгізу туралы» Қазақстан Республикасы Үкіметінің 2007 жылғы 28 қыркүйектегі № 854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35, 398-құжат).</w:t>
      </w:r>
      <w:r>
        <w:br/>
      </w:r>
      <w:r>
        <w:rPr>
          <w:rFonts w:ascii="Times New Roman"/>
          <w:b w:val="false"/>
          <w:i w:val="false"/>
          <w:color w:val="000000"/>
          <w:sz w:val="28"/>
        </w:rPr>
        <w:t>
</w:t>
      </w:r>
      <w:r>
        <w:rPr>
          <w:rFonts w:ascii="Times New Roman"/>
          <w:b w:val="false"/>
          <w:i w:val="false"/>
          <w:color w:val="000000"/>
          <w:sz w:val="28"/>
        </w:rPr>
        <w:t>
      20. «Қуаттылығы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 1157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45, 532-құжат).</w:t>
      </w:r>
      <w:r>
        <w:br/>
      </w:r>
      <w:r>
        <w:rPr>
          <w:rFonts w:ascii="Times New Roman"/>
          <w:b w:val="false"/>
          <w:i w:val="false"/>
          <w:color w:val="000000"/>
          <w:sz w:val="28"/>
        </w:rPr>
        <w:t>
</w:t>
      </w:r>
      <w:r>
        <w:rPr>
          <w:rFonts w:ascii="Times New Roman"/>
          <w:b w:val="false"/>
          <w:i w:val="false"/>
          <w:color w:val="000000"/>
          <w:sz w:val="28"/>
        </w:rPr>
        <w:t>
      21. «Санитарлық-эпидемиологиялық қадағалануға тиіс тамақ өнімдерін байыту (фортификациялау) ережесін бекіту туралы» Қазақстан Республикасы Үкіметінің 2008 жылғы 19 қаңтардағы № 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 17-құжат).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мен толықтырулар енгізу туралы» Қазақстан Республикасы Үкіметінің 2008 жылғы 5 наурыздағы № 221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12-13, 120-құжат).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2006 жылғы 14 наурыздағы № 155 қаулысына өзгерістер енгізу туралы» Қазақстан Республикасы Үкіметінің 2008 жылғы 16 мамырдағы № 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24, 244-құжат).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2003 жылғы 19 наурыздағы № 269 қаулысына өзгерістер енгізу туралы» Қазақстан Республикасы Үкіметінің 2008 жылғы 24 қыркүйектегі № 882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39, 429-құжат).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2006 жылғы 14 наурыздағы № 155 қаулысына толықтыру мен өзгеріс енгізу туралы» Қазақстан Республикасы Үкіметінің 2008 жылғы 26 желтоқсандағы № 1281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2003 жылғы 19 наурыздағы № 269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31 желтоқсандағы № 1313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533-құжат).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13, 92-құжат).</w:t>
      </w:r>
      <w:r>
        <w:br/>
      </w:r>
      <w:r>
        <w:rPr>
          <w:rFonts w:ascii="Times New Roman"/>
          <w:b w:val="false"/>
          <w:i w:val="false"/>
          <w:color w:val="000000"/>
          <w:sz w:val="28"/>
        </w:rPr>
        <w:t>
</w:t>
      </w:r>
      <w:r>
        <w:rPr>
          <w:rFonts w:ascii="Times New Roman"/>
          <w:b w:val="false"/>
          <w:i w:val="false"/>
          <w:color w:val="000000"/>
          <w:sz w:val="28"/>
        </w:rPr>
        <w:t>
      28. «Реттелетін нарықтардағы бағаны белгілеу ережесін бекіту туралы» Қазақстан Республикасы Үкіметінің 2009 жылғы 3 наурыздағы № 238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13, 93-құжат).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2007 жылғы 30 қарашадағы № 1157 қаулысына толықтырулар мен өзгерістер енгізу туралы» Қазақстан Республикасы Үкіметінің 2009 жылғы 20 сәуірдегі № 556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20, 177-құжат).</w:t>
      </w:r>
      <w:r>
        <w:br/>
      </w:r>
      <w:r>
        <w:rPr>
          <w:rFonts w:ascii="Times New Roman"/>
          <w:b w:val="false"/>
          <w:i w:val="false"/>
          <w:color w:val="000000"/>
          <w:sz w:val="28"/>
        </w:rPr>
        <w:t>
</w:t>
      </w:r>
      <w:r>
        <w:rPr>
          <w:rFonts w:ascii="Times New Roman"/>
          <w:b w:val="false"/>
          <w:i w:val="false"/>
          <w:color w:val="000000"/>
          <w:sz w:val="28"/>
        </w:rPr>
        <w:t>
      30. «Әлеуметтік-экономикалық даму болжамын әзірлеу қағидалары мен мерзімдерін бекіту туралы» Қазақстан Республикасы Үкіметінің 2009 жылғы 27 тамыздағы № 1251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«Сәулет, қала құрылысы және құрылыс қызметі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 Қазақстан Республикасы Үкіметінің 2009 жылғы 21 қыркүйектегі № 1415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39, 383-құжат).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2001 жылғы 15 қазандағы № 1328 және 2005 жылғы 27 маусымдағы № 635 қаулыларына толықтырулар мен өзгерістер енгізу және Қазақстан Республикасы Үкіметінің кейбір шешімдерінің күші жойылды деп тану туралы» Қазақстан Республикасы Үкіметінің 2009 жылғы 29 қыркүйектегі № 1468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40, 390-құжат).</w:t>
      </w:r>
      <w:r>
        <w:br/>
      </w:r>
      <w:r>
        <w:rPr>
          <w:rFonts w:ascii="Times New Roman"/>
          <w:b w:val="false"/>
          <w:i w:val="false"/>
          <w:color w:val="000000"/>
          <w:sz w:val="28"/>
        </w:rPr>
        <w:t>
</w:t>
      </w:r>
      <w:r>
        <w:rPr>
          <w:rFonts w:ascii="Times New Roman"/>
          <w:b w:val="false"/>
          <w:i w:val="false"/>
          <w:color w:val="000000"/>
          <w:sz w:val="28"/>
        </w:rPr>
        <w:t>
      33.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 шарттарын бекіту туралы» Қазақстан Республикасы Үкіметінің 2009 жылғы 11 желтоқсандағы № 2081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58, 506-құжат).</w:t>
      </w:r>
      <w:r>
        <w:br/>
      </w:r>
      <w:r>
        <w:rPr>
          <w:rFonts w:ascii="Times New Roman"/>
          <w:b w:val="false"/>
          <w:i w:val="false"/>
          <w:color w:val="000000"/>
          <w:sz w:val="28"/>
        </w:rPr>
        <w:t>
</w:t>
      </w:r>
      <w:r>
        <w:rPr>
          <w:rFonts w:ascii="Times New Roman"/>
          <w:b w:val="false"/>
          <w:i w:val="false"/>
          <w:color w:val="000000"/>
          <w:sz w:val="28"/>
        </w:rPr>
        <w:t>
      34. «Туындау және таралу қатері төнген кезде шектеу іс-шаралары, оның ішінде карантин енгізілетін инфекциялық аурулардың тізбесін бекіту туралы» Қазақстан Республикасы Үкіметінің 2009 жылғы 30 желтоқсандағы № 2269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33-құжат).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ережесін бекіту туралы» Қазақстан Республикасы Үкіметінің 2009 жылғы 30 желтоқсандағы № 2270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34-құжат).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Республикасының Мемлекеттік шекарасында инфекциялық және паразиттік аурулардың енуіне және таралуына санитариялық-карантиндік бақылауды жүзеге асыру және Қазақстан Республикасының шекарасы мен аумағын санитариялық қорғауды қамтамасыз ету ережесін бекіту туралы» Қазақстан Республикасы Үкіметінің 2009 жылғы 30 желтоқсандағы № 2293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 43-құжат).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Республикасының тұрғын үй қорын мемлекеттік есепке алу ережесін бекіту туралы» Қазақстан Республикасы Үкіметінің 2009 жылғы 31 желтоқсандағы № 2336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 73-құжат).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Үкіметінің 2009 жылғы 3 наурыздағы № 238 қаулысына толықтырулар мен өзгерістер енгізу туралы» Қазақстан Республикасы Үкіметінің 2010 жылғы 8 маусымдағы № 537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37, 317-құжат).</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2003 жылғы 19 наурыздағы № 269 қаулысына толықтырулар енгізу туралы» Қазақстан Республикасы Үкіметінің 2010 жылғы 14 маусымдағы № 582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38, 334-құжат).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26-тармағы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2003 жылғы 19 наурыздағы № 269 қаулысына өзгерістер енгізу туралы» Қазақстан Республикасы Үкіметінің 2010 жылғы 19 тамыздағы № 825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 «Қазақстан Республикасы Үкіметінің 2006 жылғы 14 наурыздағы № 155 қаулысына өзгерістер енгізу туралы» Қазақстан Республикасы Үкіметінің 2011 жылғы 18 ақпандағы № 153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20, 249-құжат).</w:t>
      </w:r>
      <w:r>
        <w:br/>
      </w:r>
      <w:r>
        <w:rPr>
          <w:rFonts w:ascii="Times New Roman"/>
          <w:b w:val="false"/>
          <w:i w:val="false"/>
          <w:color w:val="000000"/>
          <w:sz w:val="28"/>
        </w:rPr>
        <w:t>
</w:t>
      </w:r>
      <w:r>
        <w:rPr>
          <w:rFonts w:ascii="Times New Roman"/>
          <w:b w:val="false"/>
          <w:i w:val="false"/>
          <w:color w:val="000000"/>
          <w:sz w:val="28"/>
        </w:rPr>
        <w:t>
      43. «Қазақстан Республикасы Үкіметінің 2003 жылғы 19 наурыздағы № 269 қаулысына толықтырулар енгізу туралы» Қазақстан Республикасы Үкіметінің 2011 жылғы 2 наурыздағы № 211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287-құжат).</w:t>
      </w:r>
      <w:r>
        <w:br/>
      </w:r>
      <w:r>
        <w:rPr>
          <w:rFonts w:ascii="Times New Roman"/>
          <w:b w:val="false"/>
          <w:i w:val="false"/>
          <w:color w:val="000000"/>
          <w:sz w:val="28"/>
        </w:rPr>
        <w:t>
</w:t>
      </w:r>
      <w:r>
        <w:rPr>
          <w:rFonts w:ascii="Times New Roman"/>
          <w:b w:val="false"/>
          <w:i w:val="false"/>
          <w:color w:val="000000"/>
          <w:sz w:val="28"/>
        </w:rPr>
        <w:t>
      44. «Тауар биржалары арқылы өткізілетін биржалық тауарлардың тізбесін және ұсынылатын партиялардың ең аз мөлшерін бекіту туралы» Қазақстан Республикасы Үкіметінің 2011 жылғы 6 сәуірдегі № 375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30, 376-құжат).</w:t>
      </w:r>
      <w:r>
        <w:br/>
      </w:r>
      <w:r>
        <w:rPr>
          <w:rFonts w:ascii="Times New Roman"/>
          <w:b w:val="false"/>
          <w:i w:val="false"/>
          <w:color w:val="000000"/>
          <w:sz w:val="28"/>
        </w:rPr>
        <w:t>
</w:t>
      </w:r>
      <w:r>
        <w:rPr>
          <w:rFonts w:ascii="Times New Roman"/>
          <w:b w:val="false"/>
          <w:i w:val="false"/>
          <w:color w:val="000000"/>
          <w:sz w:val="28"/>
        </w:rPr>
        <w:t>
      45. «Шаруашылық жүргізу құқығындағы мемлекеттік кәсіпорындарда байқау кеңесін құру қағидасын,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қағидасын бекіту туралы» Қазақстан Республикасы Үкіметінің 2011 жылғы 22 маусымдағы № 686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557-құжат).</w:t>
      </w:r>
      <w:r>
        <w:br/>
      </w:r>
      <w:r>
        <w:rPr>
          <w:rFonts w:ascii="Times New Roman"/>
          <w:b w:val="false"/>
          <w:i w:val="false"/>
          <w:color w:val="000000"/>
          <w:sz w:val="28"/>
        </w:rPr>
        <w:t>
</w:t>
      </w:r>
      <w:r>
        <w:rPr>
          <w:rFonts w:ascii="Times New Roman"/>
          <w:b w:val="false"/>
          <w:i w:val="false"/>
          <w:color w:val="000000"/>
          <w:sz w:val="28"/>
        </w:rPr>
        <w:t>
      46.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Үкіметінің 2011 жылғы 27 маусымдағы № 712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570-құжат).</w:t>
      </w:r>
      <w:r>
        <w:br/>
      </w:r>
      <w:r>
        <w:rPr>
          <w:rFonts w:ascii="Times New Roman"/>
          <w:b w:val="false"/>
          <w:i w:val="false"/>
          <w:color w:val="000000"/>
          <w:sz w:val="28"/>
        </w:rPr>
        <w:t>
</w:t>
      </w:r>
      <w:r>
        <w:rPr>
          <w:rFonts w:ascii="Times New Roman"/>
          <w:b w:val="false"/>
          <w:i w:val="false"/>
          <w:color w:val="000000"/>
          <w:sz w:val="28"/>
        </w:rPr>
        <w:t>
      47. «Байқау кеңесі мүшелерінің қызметін бағалау және байқау кеңесінің мүшелеріне сыйақы төлеу лимитін айқындау қағидасын бекіту туралы» Қазақстан Республикасы Үкіметінің 2011 жылғы 29 шілдедегі № 876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682-құжат).</w:t>
      </w:r>
      <w:r>
        <w:br/>
      </w:r>
      <w:r>
        <w:rPr>
          <w:rFonts w:ascii="Times New Roman"/>
          <w:b w:val="false"/>
          <w:i w:val="false"/>
          <w:color w:val="000000"/>
          <w:sz w:val="28"/>
        </w:rPr>
        <w:t>
</w:t>
      </w:r>
      <w:r>
        <w:rPr>
          <w:rFonts w:ascii="Times New Roman"/>
          <w:b w:val="false"/>
          <w:i w:val="false"/>
          <w:color w:val="000000"/>
          <w:sz w:val="28"/>
        </w:rPr>
        <w:t>
      48. «Табиғи монополиялар субъектілерінің реттеліп көрсетілетін қызметтерінің (тауарларының, жұмыстарының) тізбесін бекіту туралы» Қазақстан Республикасы Үкіметінің 2006 жылғы 14 наурыздағы № 155 қаулысына өзгеріс енгізу туралы» Қазақстан Республикасы Үкіметінің  2011 жылғы 26 тамыздағы № 966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731-құжат).</w:t>
      </w:r>
      <w:r>
        <w:br/>
      </w:r>
      <w:r>
        <w:rPr>
          <w:rFonts w:ascii="Times New Roman"/>
          <w:b w:val="false"/>
          <w:i w:val="false"/>
          <w:color w:val="000000"/>
          <w:sz w:val="28"/>
        </w:rPr>
        <w:t>
</w:t>
      </w:r>
      <w:r>
        <w:rPr>
          <w:rFonts w:ascii="Times New Roman"/>
          <w:b w:val="false"/>
          <w:i w:val="false"/>
          <w:color w:val="000000"/>
          <w:sz w:val="28"/>
        </w:rPr>
        <w:t>
      49. «Жеке медициналық кітапшаларды беру, есепке алу және жүргізу қағидаларын бекіту туралы» Қазақстан Республикасы Үкіметінің 2011 жылғы 31 қазандағы № 1240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841-құжат).</w:t>
      </w:r>
      <w:r>
        <w:br/>
      </w:r>
      <w:r>
        <w:rPr>
          <w:rFonts w:ascii="Times New Roman"/>
          <w:b w:val="false"/>
          <w:i w:val="false"/>
          <w:color w:val="000000"/>
          <w:sz w:val="28"/>
        </w:rPr>
        <w:t>
</w:t>
      </w:r>
      <w:r>
        <w:rPr>
          <w:rFonts w:ascii="Times New Roman"/>
          <w:b w:val="false"/>
          <w:i w:val="false"/>
          <w:color w:val="000000"/>
          <w:sz w:val="28"/>
        </w:rPr>
        <w:t>
      50. «Құрылыс объектілерін салу, реконструкциялау, жөндеу және пайдалануға беру кезіндегі еңбек және тұрмыстық қызмет көрсету жағдайларына қойылатын санитариялық-эпидемиологиялық талаптар» санитариялық қағидаларын бекіту туралы» Қазақстан Республикасы Үкіметінің 2011 жылғы 10 қарашадағы № 1320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31-құжат).</w:t>
      </w:r>
      <w:r>
        <w:br/>
      </w:r>
      <w:r>
        <w:rPr>
          <w:rFonts w:ascii="Times New Roman"/>
          <w:b w:val="false"/>
          <w:i w:val="false"/>
          <w:color w:val="000000"/>
          <w:sz w:val="28"/>
        </w:rPr>
        <w:t>
</w:t>
      </w:r>
      <w:r>
        <w:rPr>
          <w:rFonts w:ascii="Times New Roman"/>
          <w:b w:val="false"/>
          <w:i w:val="false"/>
          <w:color w:val="000000"/>
          <w:sz w:val="28"/>
        </w:rPr>
        <w:t>
      51. «Радиотехникалық объектілерге қойылатын санитариялық-эпидемиологиялық талаптар» санитариялық қағидаларын бекіту туралы» Қазақстан Республикасы Үкіметінің 2011 жылғы 15 қарашадағы № 1341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49-құжат).</w:t>
      </w:r>
      <w:r>
        <w:br/>
      </w:r>
      <w:r>
        <w:rPr>
          <w:rFonts w:ascii="Times New Roman"/>
          <w:b w:val="false"/>
          <w:i w:val="false"/>
          <w:color w:val="000000"/>
          <w:sz w:val="28"/>
        </w:rPr>
        <w:t>
</w:t>
      </w:r>
      <w:r>
        <w:rPr>
          <w:rFonts w:ascii="Times New Roman"/>
          <w:b w:val="false"/>
          <w:i w:val="false"/>
          <w:color w:val="000000"/>
          <w:sz w:val="28"/>
        </w:rPr>
        <w:t>
      52. «Реттелетін нарықтардағы бағаны белгілеу ережесін бекіту туралы» Қазақстан Республикасы Үкіметінің 2009 жылғы 3 наурыздағы № 238 қаулысына өзгеріс енгізу туралы» Қазақстан Республикасы Үкіметінің 2011 жылғы 30 қарашадағы № 1402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84-құжат).</w:t>
      </w:r>
      <w:r>
        <w:br/>
      </w:r>
      <w:r>
        <w:rPr>
          <w:rFonts w:ascii="Times New Roman"/>
          <w:b w:val="false"/>
          <w:i w:val="false"/>
          <w:color w:val="000000"/>
          <w:sz w:val="28"/>
        </w:rPr>
        <w:t>
</w:t>
      </w:r>
      <w:r>
        <w:rPr>
          <w:rFonts w:ascii="Times New Roman"/>
          <w:b w:val="false"/>
          <w:i w:val="false"/>
          <w:color w:val="000000"/>
          <w:sz w:val="28"/>
        </w:rPr>
        <w:t>
      53.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 Қазақстан Республикасы Үкіметінің 2011 жылғы 1 желтоқсандағы № 1430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95-құжат).</w:t>
      </w:r>
      <w:r>
        <w:br/>
      </w:r>
      <w:r>
        <w:rPr>
          <w:rFonts w:ascii="Times New Roman"/>
          <w:b w:val="false"/>
          <w:i w:val="false"/>
          <w:color w:val="000000"/>
          <w:sz w:val="28"/>
        </w:rPr>
        <w:t>
</w:t>
      </w:r>
      <w:r>
        <w:rPr>
          <w:rFonts w:ascii="Times New Roman"/>
          <w:b w:val="false"/>
          <w:i w:val="false"/>
          <w:color w:val="000000"/>
          <w:sz w:val="28"/>
        </w:rPr>
        <w:t>
      54.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 Қазақстан Республикасы Үкіметінің 2011 жылғы 1 желтоқсандағы № 1431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96-құжат).</w:t>
      </w:r>
      <w:r>
        <w:br/>
      </w:r>
      <w:r>
        <w:rPr>
          <w:rFonts w:ascii="Times New Roman"/>
          <w:b w:val="false"/>
          <w:i w:val="false"/>
          <w:color w:val="000000"/>
          <w:sz w:val="28"/>
        </w:rPr>
        <w:t>
</w:t>
      </w:r>
      <w:r>
        <w:rPr>
          <w:rFonts w:ascii="Times New Roman"/>
          <w:b w:val="false"/>
          <w:i w:val="false"/>
          <w:color w:val="000000"/>
          <w:sz w:val="28"/>
        </w:rPr>
        <w:t>
      55. «Алкоголь өнімдерін, алкогольсіз өнімдерді және ыдыстарға құйылған ауыз суды өндіру жөніндегі объектілерге қойылатын санитариялық-эпидемиологиялық талаптар» санитариялық қағидаларын бекіту туралы Қазақстан Республикасы Үкіметінің 2011 жылғы 1 желтоқсандағы № 1432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97-құжат).</w:t>
      </w:r>
      <w:r>
        <w:br/>
      </w:r>
      <w:r>
        <w:rPr>
          <w:rFonts w:ascii="Times New Roman"/>
          <w:b w:val="false"/>
          <w:i w:val="false"/>
          <w:color w:val="000000"/>
          <w:sz w:val="28"/>
        </w:rPr>
        <w:t>
</w:t>
      </w:r>
      <w:r>
        <w:rPr>
          <w:rFonts w:ascii="Times New Roman"/>
          <w:b w:val="false"/>
          <w:i w:val="false"/>
          <w:color w:val="000000"/>
          <w:sz w:val="28"/>
        </w:rPr>
        <w:t>
      56. «Қазақстан Республикасы Денсаулық сақтау министрлігі Мемлекеттік санитарлық-эпидемиологиялық қадағалау комитетінің мемлекеттік мекемелері - обаға қарсы күрес станцияларына қызмет көрсетуге арналған автомобиль және механикалық көлік құралдарының заттай нормаларын бекіту туралы» Қазақстан Республикасы Үкіметінің 2011 жылғы 6 желтоқсандағы № 1475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127-құжат).</w:t>
      </w:r>
      <w:r>
        <w:br/>
      </w:r>
      <w:r>
        <w:rPr>
          <w:rFonts w:ascii="Times New Roman"/>
          <w:b w:val="false"/>
          <w:i w:val="false"/>
          <w:color w:val="000000"/>
          <w:sz w:val="28"/>
        </w:rPr>
        <w:t>
</w:t>
      </w:r>
      <w:r>
        <w:rPr>
          <w:rFonts w:ascii="Times New Roman"/>
          <w:b w:val="false"/>
          <w:i w:val="false"/>
          <w:color w:val="000000"/>
          <w:sz w:val="28"/>
        </w:rPr>
        <w:t>
      57.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2011 жылғы 6 желтоқсандағы № 1476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128-құжат).</w:t>
      </w:r>
      <w:r>
        <w:br/>
      </w:r>
      <w:r>
        <w:rPr>
          <w:rFonts w:ascii="Times New Roman"/>
          <w:b w:val="false"/>
          <w:i w:val="false"/>
          <w:color w:val="000000"/>
          <w:sz w:val="28"/>
        </w:rPr>
        <w:t>
</w:t>
      </w:r>
      <w:r>
        <w:rPr>
          <w:rFonts w:ascii="Times New Roman"/>
          <w:b w:val="false"/>
          <w:i w:val="false"/>
          <w:color w:val="000000"/>
          <w:sz w:val="28"/>
        </w:rPr>
        <w:t>
      58. «Қоғамдық тамақтану объектілеріне қойылатын санитариялық-эпидемиологиялық талаптар» санитариялық қағидаларын бекіту туралы» Қазақстан Республикасы Үкіметінің 2011 жылғы 30 желтоқсандағы № 1665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242-құжат).</w:t>
      </w:r>
      <w:r>
        <w:br/>
      </w:r>
      <w:r>
        <w:rPr>
          <w:rFonts w:ascii="Times New Roman"/>
          <w:b w:val="false"/>
          <w:i w:val="false"/>
          <w:color w:val="000000"/>
          <w:sz w:val="28"/>
        </w:rPr>
        <w:t>
</w:t>
      </w:r>
      <w:r>
        <w:rPr>
          <w:rFonts w:ascii="Times New Roman"/>
          <w:b w:val="false"/>
          <w:i w:val="false"/>
          <w:color w:val="000000"/>
          <w:sz w:val="28"/>
        </w:rPr>
        <w:t>
      59.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2011 жылғы 30 желтоқсандағы № 1684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16, 254-құжат).</w:t>
      </w:r>
      <w:r>
        <w:br/>
      </w:r>
      <w:r>
        <w:rPr>
          <w:rFonts w:ascii="Times New Roman"/>
          <w:b w:val="false"/>
          <w:i w:val="false"/>
          <w:color w:val="000000"/>
          <w:sz w:val="28"/>
        </w:rPr>
        <w:t>
</w:t>
      </w:r>
      <w:r>
        <w:rPr>
          <w:rFonts w:ascii="Times New Roman"/>
          <w:b w:val="false"/>
          <w:i w:val="false"/>
          <w:color w:val="000000"/>
          <w:sz w:val="28"/>
        </w:rPr>
        <w:t>
      60. «Профилактикалық (иммундық-биологиялық, диагностикалық, дезинфекциялаушы) препараттарды сақтау, тасымалдау және пайдалану қағидаларын бекіту туралы» Қазақстан Республикасы Үкіметінің 2011 жылғы 30 желтоқсандағы № 1691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16, 260-құжат).</w:t>
      </w:r>
      <w:r>
        <w:br/>
      </w:r>
      <w:r>
        <w:rPr>
          <w:rFonts w:ascii="Times New Roman"/>
          <w:b w:val="false"/>
          <w:i w:val="false"/>
          <w:color w:val="000000"/>
          <w:sz w:val="28"/>
        </w:rPr>
        <w:t>
</w:t>
      </w:r>
      <w:r>
        <w:rPr>
          <w:rFonts w:ascii="Times New Roman"/>
          <w:b w:val="false"/>
          <w:i w:val="false"/>
          <w:color w:val="000000"/>
          <w:sz w:val="28"/>
        </w:rPr>
        <w:t>
      61.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Үкіметінің 2012 жылғы 9 қаңтардағы № 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307-құжат).</w:t>
      </w:r>
      <w:r>
        <w:br/>
      </w:r>
      <w:r>
        <w:rPr>
          <w:rFonts w:ascii="Times New Roman"/>
          <w:b w:val="false"/>
          <w:i w:val="false"/>
          <w:color w:val="000000"/>
          <w:sz w:val="28"/>
        </w:rPr>
        <w:t>
</w:t>
      </w:r>
      <w:r>
        <w:rPr>
          <w:rFonts w:ascii="Times New Roman"/>
          <w:b w:val="false"/>
          <w:i w:val="false"/>
          <w:color w:val="000000"/>
          <w:sz w:val="28"/>
        </w:rPr>
        <w:t>
      62. «Зертханаларға қойылатын санитариялық-эпидемиологиялық талаптар» санитариялық қағидаларын бекіту туралы» Қазақстан Республикасы Үкіметінің 2012 жылғы 10 қаңтардағы № 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309-құжат).</w:t>
      </w:r>
      <w:r>
        <w:br/>
      </w:r>
      <w:r>
        <w:rPr>
          <w:rFonts w:ascii="Times New Roman"/>
          <w:b w:val="false"/>
          <w:i w:val="false"/>
          <w:color w:val="000000"/>
          <w:sz w:val="28"/>
        </w:rPr>
        <w:t>
</w:t>
      </w:r>
      <w:r>
        <w:rPr>
          <w:rFonts w:ascii="Times New Roman"/>
          <w:b w:val="false"/>
          <w:i w:val="false"/>
          <w:color w:val="000000"/>
          <w:sz w:val="28"/>
        </w:rPr>
        <w:t>
      63. «Инфекциялық аурулардың (обаның, тырысқақтың)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315-құжат).</w:t>
      </w:r>
      <w:r>
        <w:br/>
      </w:r>
      <w:r>
        <w:rPr>
          <w:rFonts w:ascii="Times New Roman"/>
          <w:b w:val="false"/>
          <w:i w:val="false"/>
          <w:color w:val="000000"/>
          <w:sz w:val="28"/>
        </w:rPr>
        <w:t>
</w:t>
      </w:r>
      <w:r>
        <w:rPr>
          <w:rFonts w:ascii="Times New Roman"/>
          <w:b w:val="false"/>
          <w:i w:val="false"/>
          <w:color w:val="000000"/>
          <w:sz w:val="28"/>
        </w:rPr>
        <w:t>
      64.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316-құжат).</w:t>
      </w:r>
      <w:r>
        <w:br/>
      </w:r>
      <w:r>
        <w:rPr>
          <w:rFonts w:ascii="Times New Roman"/>
          <w:b w:val="false"/>
          <w:i w:val="false"/>
          <w:color w:val="000000"/>
          <w:sz w:val="28"/>
        </w:rPr>
        <w:t>
</w:t>
      </w:r>
      <w:r>
        <w:rPr>
          <w:rFonts w:ascii="Times New Roman"/>
          <w:b w:val="false"/>
          <w:i w:val="false"/>
          <w:color w:val="000000"/>
          <w:sz w:val="28"/>
        </w:rPr>
        <w:t>
      65.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Үкіметінің 2012 жылғы 13 қаңтардағы № 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23, 322-құжат).</w:t>
      </w:r>
      <w:r>
        <w:br/>
      </w:r>
      <w:r>
        <w:rPr>
          <w:rFonts w:ascii="Times New Roman"/>
          <w:b w:val="false"/>
          <w:i w:val="false"/>
          <w:color w:val="000000"/>
          <w:sz w:val="28"/>
        </w:rPr>
        <w:t>
</w:t>
      </w:r>
      <w:r>
        <w:rPr>
          <w:rFonts w:ascii="Times New Roman"/>
          <w:b w:val="false"/>
          <w:i w:val="false"/>
          <w:color w:val="000000"/>
          <w:sz w:val="28"/>
        </w:rPr>
        <w:t>
      66. «Шаруашылық жүргізу құқығындағы мемлекеттік кәсіпорындарда байқау кеңесін құру қағидасын,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қағидасын бекіту туралы» Қазақстан Республикасы Үкіметінің 2011 жылғы 22 маусымдағы № 686 қаулысына өзгерістер енгізу туралы» Қазақстан Республикасы Үкіметінің 2012 жылғы 16 қаңтардағы № 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24, 336-құжат).</w:t>
      </w:r>
      <w:r>
        <w:br/>
      </w:r>
      <w:r>
        <w:rPr>
          <w:rFonts w:ascii="Times New Roman"/>
          <w:b w:val="false"/>
          <w:i w:val="false"/>
          <w:color w:val="000000"/>
          <w:sz w:val="28"/>
        </w:rPr>
        <w:t>
</w:t>
      </w:r>
      <w:r>
        <w:rPr>
          <w:rFonts w:ascii="Times New Roman"/>
          <w:b w:val="false"/>
          <w:i w:val="false"/>
          <w:color w:val="000000"/>
          <w:sz w:val="28"/>
        </w:rPr>
        <w:t>
      67.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25, 347-құжат).</w:t>
      </w:r>
      <w:r>
        <w:br/>
      </w:r>
      <w:r>
        <w:rPr>
          <w:rFonts w:ascii="Times New Roman"/>
          <w:b w:val="false"/>
          <w:i w:val="false"/>
          <w:color w:val="000000"/>
          <w:sz w:val="28"/>
        </w:rPr>
        <w:t>
</w:t>
      </w:r>
      <w:r>
        <w:rPr>
          <w:rFonts w:ascii="Times New Roman"/>
          <w:b w:val="false"/>
          <w:i w:val="false"/>
          <w:color w:val="000000"/>
          <w:sz w:val="28"/>
        </w:rPr>
        <w:t>
      68. «Тамақ өнімдерінің көтерме және бөлшек сауда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25, 348-құжат).</w:t>
      </w:r>
      <w:r>
        <w:br/>
      </w:r>
      <w:r>
        <w:rPr>
          <w:rFonts w:ascii="Times New Roman"/>
          <w:b w:val="false"/>
          <w:i w:val="false"/>
          <w:color w:val="000000"/>
          <w:sz w:val="28"/>
        </w:rPr>
        <w:t>
</w:t>
      </w:r>
      <w:r>
        <w:rPr>
          <w:rFonts w:ascii="Times New Roman"/>
          <w:b w:val="false"/>
          <w:i w:val="false"/>
          <w:color w:val="000000"/>
          <w:sz w:val="28"/>
        </w:rPr>
        <w:t>
      69. «Паразиттік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17 қаңтардағы № 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25, 349-құжат).</w:t>
      </w:r>
      <w:r>
        <w:br/>
      </w:r>
      <w:r>
        <w:rPr>
          <w:rFonts w:ascii="Times New Roman"/>
          <w:b w:val="false"/>
          <w:i w:val="false"/>
          <w:color w:val="000000"/>
          <w:sz w:val="28"/>
        </w:rPr>
        <w:t>
</w:t>
      </w:r>
      <w:r>
        <w:rPr>
          <w:rFonts w:ascii="Times New Roman"/>
          <w:b w:val="false"/>
          <w:i w:val="false"/>
          <w:color w:val="000000"/>
          <w:sz w:val="28"/>
        </w:rPr>
        <w:t>
      70.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Үкіметінің 2012 жылғы 17 қаңтардағы № 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25, 351-құжат).</w:t>
      </w:r>
      <w:r>
        <w:br/>
      </w:r>
      <w:r>
        <w:rPr>
          <w:rFonts w:ascii="Times New Roman"/>
          <w:b w:val="false"/>
          <w:i w:val="false"/>
          <w:color w:val="000000"/>
          <w:sz w:val="28"/>
        </w:rPr>
        <w:t>
</w:t>
      </w:r>
      <w:r>
        <w:rPr>
          <w:rFonts w:ascii="Times New Roman"/>
          <w:b w:val="false"/>
          <w:i w:val="false"/>
          <w:color w:val="000000"/>
          <w:sz w:val="28"/>
        </w:rPr>
        <w:t>
      71. «Өндірістік мақсаттағы ғимараттарға және құрылыстарға қойылатын санитариялық-эпидемиологиялық талаптар» және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Үкіметінің 2012 жылғы 17 қаңтардағы № 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26, 353-құжат).</w:t>
      </w:r>
      <w:r>
        <w:br/>
      </w:r>
      <w:r>
        <w:rPr>
          <w:rFonts w:ascii="Times New Roman"/>
          <w:b w:val="false"/>
          <w:i w:val="false"/>
          <w:color w:val="000000"/>
          <w:sz w:val="28"/>
        </w:rPr>
        <w:t>
</w:t>
      </w:r>
      <w:r>
        <w:rPr>
          <w:rFonts w:ascii="Times New Roman"/>
          <w:b w:val="false"/>
          <w:i w:val="false"/>
          <w:color w:val="000000"/>
          <w:sz w:val="28"/>
        </w:rPr>
        <w:t>
      72. «Коммуналдық мақсаттағы объектілерге қойылатын cанитариялық-эпидемиологиялық талаптар» санитариялық қағидаларын бекіту туралы» Қазақстан Республикасы Үкіметінің 2012 жылғы 17 қаңтардағы № 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26, 354-құжат).</w:t>
      </w:r>
      <w:r>
        <w:br/>
      </w:r>
      <w:r>
        <w:rPr>
          <w:rFonts w:ascii="Times New Roman"/>
          <w:b w:val="false"/>
          <w:i w:val="false"/>
          <w:color w:val="000000"/>
          <w:sz w:val="28"/>
        </w:rPr>
        <w:t>
</w:t>
      </w:r>
      <w:r>
        <w:rPr>
          <w:rFonts w:ascii="Times New Roman"/>
          <w:b w:val="false"/>
          <w:i w:val="false"/>
          <w:color w:val="000000"/>
          <w:sz w:val="28"/>
        </w:rPr>
        <w:t>
      73.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Үкіметінің 2012 жылғы 18 қаңтардағы № 104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26, 359-құжат).</w:t>
      </w:r>
      <w:r>
        <w:br/>
      </w:r>
      <w:r>
        <w:rPr>
          <w:rFonts w:ascii="Times New Roman"/>
          <w:b w:val="false"/>
          <w:i w:val="false"/>
          <w:color w:val="000000"/>
          <w:sz w:val="28"/>
        </w:rPr>
        <w:t>
</w:t>
      </w:r>
      <w:r>
        <w:rPr>
          <w:rFonts w:ascii="Times New Roman"/>
          <w:b w:val="false"/>
          <w:i w:val="false"/>
          <w:color w:val="000000"/>
          <w:sz w:val="28"/>
        </w:rPr>
        <w:t>
      74. «Сәулет, қала құрылысы және құрылыс қызметі, мемлекеттік сәулет-құрылыс бақылауы және лицензиялау саласындағы жергілікті атқарушы органдардың қызметіне сәулет, қала құрылысы және құрылыс істері жөніндегі уәкілетті мемлекеттік органның бақылауды жүзеге асыру ережесін бекіту туралы» Қазақстан Республикасы Үкіметінің 2009 жылғы 21 қыркүйектегі № 1415 қаулысына өзгерістер енгізу туралы» Қазақстан Республикасы Үкіметінің 2012 жылғы 25 қаңтардағы № 160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391-құжат).</w:t>
      </w:r>
      <w:r>
        <w:br/>
      </w:r>
      <w:r>
        <w:rPr>
          <w:rFonts w:ascii="Times New Roman"/>
          <w:b w:val="false"/>
          <w:i w:val="false"/>
          <w:color w:val="000000"/>
          <w:sz w:val="28"/>
        </w:rPr>
        <w:t>
</w:t>
      </w:r>
      <w:r>
        <w:rPr>
          <w:rFonts w:ascii="Times New Roman"/>
          <w:b w:val="false"/>
          <w:i w:val="false"/>
          <w:color w:val="000000"/>
          <w:sz w:val="28"/>
        </w:rPr>
        <w:t>
      75.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қағидаларын бекіту туралы» Қазақстан Республикасы Үкіметінің 2012 жылғы 25 қаңтардағы № 161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392-құжат).</w:t>
      </w:r>
      <w:r>
        <w:br/>
      </w:r>
      <w:r>
        <w:rPr>
          <w:rFonts w:ascii="Times New Roman"/>
          <w:b w:val="false"/>
          <w:i w:val="false"/>
          <w:color w:val="000000"/>
          <w:sz w:val="28"/>
        </w:rPr>
        <w:t>
</w:t>
      </w:r>
      <w:r>
        <w:rPr>
          <w:rFonts w:ascii="Times New Roman"/>
          <w:b w:val="false"/>
          <w:i w:val="false"/>
          <w:color w:val="000000"/>
          <w:sz w:val="28"/>
        </w:rPr>
        <w:t>
      76. «Сәулет, қала құрылысы және құрылыс қызметі саласында инжинирингтік қызметтер көрсету ережесін бекіту туралы» Қазақстан Республикасы Үкіметінің 2005 жылғы 27 маусымдағы № 635 қаулысына өзгерістер мен толықтырулар енгізу туралы» Қазақстан Республикасы Үкіметінің 2012 жылғы 25 қаңтардағы № 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394-құжат).</w:t>
      </w:r>
      <w:r>
        <w:br/>
      </w:r>
      <w:r>
        <w:rPr>
          <w:rFonts w:ascii="Times New Roman"/>
          <w:b w:val="false"/>
          <w:i w:val="false"/>
          <w:color w:val="000000"/>
          <w:sz w:val="28"/>
        </w:rPr>
        <w:t>
</w:t>
      </w:r>
      <w:r>
        <w:rPr>
          <w:rFonts w:ascii="Times New Roman"/>
          <w:b w:val="false"/>
          <w:i w:val="false"/>
          <w:color w:val="000000"/>
          <w:sz w:val="28"/>
        </w:rPr>
        <w:t>
      77.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Қазақстан Республикасы Үкіметінің 2012 жылғы 25 қаңтардағы №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30, 397-құжат).</w:t>
      </w:r>
      <w:r>
        <w:br/>
      </w:r>
      <w:r>
        <w:rPr>
          <w:rFonts w:ascii="Times New Roman"/>
          <w:b w:val="false"/>
          <w:i w:val="false"/>
          <w:color w:val="000000"/>
          <w:sz w:val="28"/>
        </w:rPr>
        <w:t>
</w:t>
      </w:r>
      <w:r>
        <w:rPr>
          <w:rFonts w:ascii="Times New Roman"/>
          <w:b w:val="false"/>
          <w:i w:val="false"/>
          <w:color w:val="000000"/>
          <w:sz w:val="28"/>
        </w:rPr>
        <w:t>
      78. «Санаториялық және сауықтыру объектілеріне қойылатын санитариялық-эпидемиологиялық талаптар» санитариялық қағидаларын бекіту туралы» Қазақстан Республикасы Үкіметінің 2012 жылғы 31 қаңтардағы № 178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79. «Кондитерлік бұйымдарды өндіру объектілеріне қойылатын санитариялық-эпидемиологиялық талаптар» санитариялық қағидаларын бекіту туралы» Қазақстан Республикасы Үкіметінің 2012 жылғы 1 ақпандағы № 183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31, 407-құжат).</w:t>
      </w:r>
      <w:r>
        <w:br/>
      </w:r>
      <w:r>
        <w:rPr>
          <w:rFonts w:ascii="Times New Roman"/>
          <w:b w:val="false"/>
          <w:i w:val="false"/>
          <w:color w:val="000000"/>
          <w:sz w:val="28"/>
        </w:rPr>
        <w:t>
</w:t>
      </w:r>
      <w:r>
        <w:rPr>
          <w:rFonts w:ascii="Times New Roman"/>
          <w:b w:val="false"/>
          <w:i w:val="false"/>
          <w:color w:val="000000"/>
          <w:sz w:val="28"/>
        </w:rPr>
        <w:t>
      80.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 Үкіметінің 2012 жылғы 3 ақпандағы № 200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32, 417-құжат).</w:t>
      </w:r>
      <w:r>
        <w:br/>
      </w:r>
      <w:r>
        <w:rPr>
          <w:rFonts w:ascii="Times New Roman"/>
          <w:b w:val="false"/>
          <w:i w:val="false"/>
          <w:color w:val="000000"/>
          <w:sz w:val="28"/>
        </w:rPr>
        <w:t>
</w:t>
      </w:r>
      <w:r>
        <w:rPr>
          <w:rFonts w:ascii="Times New Roman"/>
          <w:b w:val="false"/>
          <w:i w:val="false"/>
          <w:color w:val="000000"/>
          <w:sz w:val="28"/>
        </w:rPr>
        <w:t>
      81. «Радиациялық қауіпсіздікті қамтамасыз етуге қойылатын санитариялық-эпидемиологиялық талаптар» гигиеналық нормативтерін бекіту туралы» Қазақстан Республикасы Үкіметінің 2012 жылғы 3 ақпандағы № 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32, 418-құжат).</w:t>
      </w:r>
      <w:r>
        <w:br/>
      </w:r>
      <w:r>
        <w:rPr>
          <w:rFonts w:ascii="Times New Roman"/>
          <w:b w:val="false"/>
          <w:i w:val="false"/>
          <w:color w:val="000000"/>
          <w:sz w:val="28"/>
        </w:rPr>
        <w:t>
</w:t>
      </w:r>
      <w:r>
        <w:rPr>
          <w:rFonts w:ascii="Times New Roman"/>
          <w:b w:val="false"/>
          <w:i w:val="false"/>
          <w:color w:val="000000"/>
          <w:sz w:val="28"/>
        </w:rPr>
        <w:t>
      82. «Радиациялық қауiпсiздiктi қамтамасыз етуге қойылатын санитариялық-эпидемиологиялық талаптар» санитариялық қағидаларын бекіту туралы» Қазақстан Республикасы Үкіметінің 2012 жылғы 3 ақпандағы № 202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33, 420-құжат).</w:t>
      </w:r>
      <w:r>
        <w:br/>
      </w:r>
      <w:r>
        <w:rPr>
          <w:rFonts w:ascii="Times New Roman"/>
          <w:b w:val="false"/>
          <w:i w:val="false"/>
          <w:color w:val="000000"/>
          <w:sz w:val="28"/>
        </w:rPr>
        <w:t>
</w:t>
      </w:r>
      <w:r>
        <w:rPr>
          <w:rFonts w:ascii="Times New Roman"/>
          <w:b w:val="false"/>
          <w:i w:val="false"/>
          <w:color w:val="000000"/>
          <w:sz w:val="28"/>
        </w:rPr>
        <w:t>
      83.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Үкіметінің 2012 жылғы 6 наурыздағы № 291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35, 464-құжат).</w:t>
      </w:r>
      <w:r>
        <w:br/>
      </w:r>
      <w:r>
        <w:rPr>
          <w:rFonts w:ascii="Times New Roman"/>
          <w:b w:val="false"/>
          <w:i w:val="false"/>
          <w:color w:val="000000"/>
          <w:sz w:val="28"/>
        </w:rPr>
        <w:t>
</w:t>
      </w:r>
      <w:r>
        <w:rPr>
          <w:rFonts w:ascii="Times New Roman"/>
          <w:b w:val="false"/>
          <w:i w:val="false"/>
          <w:color w:val="000000"/>
          <w:sz w:val="28"/>
        </w:rPr>
        <w:t>
      84. «Радиациялық қауіпті объектілерге қойылатын санитариялық-эпидемиологиялық талаптар» санитариялық қағидаларын бекіту туралы» Қазақстан Республикасы Үкіметінің 2012 жылғы 11 наурыздағы № 308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35, 474-құжат).</w:t>
      </w:r>
      <w:r>
        <w:br/>
      </w:r>
      <w:r>
        <w:rPr>
          <w:rFonts w:ascii="Times New Roman"/>
          <w:b w:val="false"/>
          <w:i w:val="false"/>
          <w:color w:val="000000"/>
          <w:sz w:val="28"/>
        </w:rPr>
        <w:t>
</w:t>
      </w:r>
      <w:r>
        <w:rPr>
          <w:rFonts w:ascii="Times New Roman"/>
          <w:b w:val="false"/>
          <w:i w:val="false"/>
          <w:color w:val="000000"/>
          <w:sz w:val="28"/>
        </w:rPr>
        <w:t>
      85.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Үкіметінің 2012 жылғы 11 наурыздағы № 309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36, 478-құжат).</w:t>
      </w:r>
      <w:r>
        <w:br/>
      </w:r>
      <w:r>
        <w:rPr>
          <w:rFonts w:ascii="Times New Roman"/>
          <w:b w:val="false"/>
          <w:i w:val="false"/>
          <w:color w:val="000000"/>
          <w:sz w:val="28"/>
        </w:rPr>
        <w:t>
</w:t>
      </w:r>
      <w:r>
        <w:rPr>
          <w:rFonts w:ascii="Times New Roman"/>
          <w:b w:val="false"/>
          <w:i w:val="false"/>
          <w:color w:val="000000"/>
          <w:sz w:val="28"/>
        </w:rPr>
        <w:t>
      86. «Әлеуметтік-экономикалық даму болжамын әзірлеу ережесін бекіту туралы» Қазақстан Республикасы Үкіметінің 2009 жылғы 27 тамыздағы № 1251 қаулысына өзгеріс енгізу туралы» Қазақстан Республикасы Үкіметінің 2012 жылғы 6 сәуірдегі № 423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87.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қағидасын бекіту туралы» Қазақстан Республикасы Үкіметінің 2012 жылғы 12 сәуірдегі № 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567-құжат).</w:t>
      </w:r>
      <w:r>
        <w:br/>
      </w:r>
      <w:r>
        <w:rPr>
          <w:rFonts w:ascii="Times New Roman"/>
          <w:b w:val="false"/>
          <w:i w:val="false"/>
          <w:color w:val="000000"/>
          <w:sz w:val="28"/>
        </w:rPr>
        <w:t>
</w:t>
      </w:r>
      <w:r>
        <w:rPr>
          <w:rFonts w:ascii="Times New Roman"/>
          <w:b w:val="false"/>
          <w:i w:val="false"/>
          <w:color w:val="000000"/>
          <w:sz w:val="28"/>
        </w:rPr>
        <w:t xml:space="preserve">
      88. «Қосылған құн салығы «Салық және бюджетке төленетін басқа да міндетті төлемдер туралы» Қазақстан Республикасының 2001 жылғы </w:t>
      </w:r>
      <w:r>
        <w:br/>
      </w:r>
      <w:r>
        <w:rPr>
          <w:rFonts w:ascii="Times New Roman"/>
          <w:b w:val="false"/>
          <w:i w:val="false"/>
          <w:color w:val="000000"/>
          <w:sz w:val="28"/>
        </w:rPr>
        <w:t>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қаулысына өзгерістер мен толықтырулар енгізу туралы» Қазақстан Республикасы Үкіметінің 2012 жылғы 4 мамырдағы № 572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644-құжат).</w:t>
      </w:r>
      <w:r>
        <w:br/>
      </w:r>
      <w:r>
        <w:rPr>
          <w:rFonts w:ascii="Times New Roman"/>
          <w:b w:val="false"/>
          <w:i w:val="false"/>
          <w:color w:val="000000"/>
          <w:sz w:val="28"/>
        </w:rPr>
        <w:t>
</w:t>
      </w:r>
      <w:r>
        <w:rPr>
          <w:rFonts w:ascii="Times New Roman"/>
          <w:b w:val="false"/>
          <w:i w:val="false"/>
          <w:color w:val="000000"/>
          <w:sz w:val="28"/>
        </w:rPr>
        <w:t>
      89. «Тауар биржалары арқылы өткізілетін биржалық тауарлардың тізбесін және ұсынылатын партиялардың ең аз мөлшерін бекіту туралы» Қазақстан Республикасы Үкіметінің 2011 жылғы 6 сәуірдегі № 375 қаулысына өзгеріс енгізу туралы» Қазақстан Республикасы Үкіметінің 2012 жылғы 27 маусымдағы № 857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59, 816-құжат).</w:t>
      </w:r>
      <w:r>
        <w:br/>
      </w:r>
      <w:r>
        <w:rPr>
          <w:rFonts w:ascii="Times New Roman"/>
          <w:b w:val="false"/>
          <w:i w:val="false"/>
          <w:color w:val="000000"/>
          <w:sz w:val="28"/>
        </w:rPr>
        <w:t>
</w:t>
      </w:r>
      <w:r>
        <w:rPr>
          <w:rFonts w:ascii="Times New Roman"/>
          <w:b w:val="false"/>
          <w:i w:val="false"/>
          <w:color w:val="000000"/>
          <w:sz w:val="28"/>
        </w:rPr>
        <w:t>
      90. «Сәулет, қала құрылысы және құрылыс қызметі, мемлекеттік сәулет-құрылыс бақылау және қадағалау, лицензиялау саласындағы жергілікті атқарушы органдардың қызметін сәулет, қала құрылысы және құрылыс істері жөніндегі уәкілетті мемлекеттік органның бақылауды және қадағалауды жүзеге асыру қағидаларын бекіту туралы» Қазақстан Республикасы Үкіметінің 2009 жылғы 21 қыркүйектегі № 1415 қаулысына өзгерістер енгізу туралы» Қазақстан Республикасы Үкіметінің 2012 жылғы 28 маусымдағы № 864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60, 824-құжат).</w:t>
      </w:r>
      <w:r>
        <w:br/>
      </w:r>
      <w:r>
        <w:rPr>
          <w:rFonts w:ascii="Times New Roman"/>
          <w:b w:val="false"/>
          <w:i w:val="false"/>
          <w:color w:val="000000"/>
          <w:sz w:val="28"/>
        </w:rPr>
        <w:t>
</w:t>
      </w:r>
      <w:r>
        <w:rPr>
          <w:rFonts w:ascii="Times New Roman"/>
          <w:b w:val="false"/>
          <w:i w:val="false"/>
          <w:color w:val="000000"/>
          <w:sz w:val="28"/>
        </w:rPr>
        <w:t xml:space="preserve">
      91. «Қосылған құн салығы «Салық және бюджетке төленетін басқа да міндетті төлемдер туралы» Қазақстан Республикасының 2001 жылғы </w:t>
      </w:r>
      <w:r>
        <w:br/>
      </w:r>
      <w:r>
        <w:rPr>
          <w:rFonts w:ascii="Times New Roman"/>
          <w:b w:val="false"/>
          <w:i w:val="false"/>
          <w:color w:val="000000"/>
          <w:sz w:val="28"/>
        </w:rPr>
        <w:t>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қаулысына толықтыру енгізу туралы» Қазақстан Республикасы Үкіметінің 2012 жылғы 29 маусымдағы № 885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837-құжат).</w:t>
      </w:r>
      <w:r>
        <w:br/>
      </w:r>
      <w:r>
        <w:rPr>
          <w:rFonts w:ascii="Times New Roman"/>
          <w:b w:val="false"/>
          <w:i w:val="false"/>
          <w:color w:val="000000"/>
          <w:sz w:val="28"/>
        </w:rPr>
        <w:t>
</w:t>
      </w:r>
      <w:r>
        <w:rPr>
          <w:rFonts w:ascii="Times New Roman"/>
          <w:b w:val="false"/>
          <w:i w:val="false"/>
          <w:color w:val="000000"/>
          <w:sz w:val="28"/>
        </w:rPr>
        <w:t>
      92. «Реттелетін нарықтардағы бағаны белгілеу ережесін бекіту туралы» Қазақстан Республикасы Үкіметінің 2009 жылғы 3 наурыздағы № 238 қаулысына толықтырулар енгізу туралы» Қазақстан Республикасы Үкіметінің 2012 жылғы 4 тамыздағы № 1022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919-құжат).</w:t>
      </w:r>
      <w:r>
        <w:br/>
      </w:r>
      <w:r>
        <w:rPr>
          <w:rFonts w:ascii="Times New Roman"/>
          <w:b w:val="false"/>
          <w:i w:val="false"/>
          <w:color w:val="000000"/>
          <w:sz w:val="28"/>
        </w:rPr>
        <w:t>
</w:t>
      </w:r>
      <w:r>
        <w:rPr>
          <w:rFonts w:ascii="Times New Roman"/>
          <w:b w:val="false"/>
          <w:i w:val="false"/>
          <w:color w:val="000000"/>
          <w:sz w:val="28"/>
        </w:rPr>
        <w:t>
      93. «Тауар биржаларының электрондық сауда жүйесiне қойылатын мiндеттi талаптарды бекiту туралы» Қазақстан Республикасы Үкіметінің 2012 жылғы 6 желтоқсандағы № 1552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 37-құжат).</w:t>
      </w:r>
      <w:r>
        <w:br/>
      </w:r>
      <w:r>
        <w:rPr>
          <w:rFonts w:ascii="Times New Roman"/>
          <w:b w:val="false"/>
          <w:i w:val="false"/>
          <w:color w:val="000000"/>
          <w:sz w:val="28"/>
        </w:rPr>
        <w:t>
</w:t>
      </w:r>
      <w:r>
        <w:rPr>
          <w:rFonts w:ascii="Times New Roman"/>
          <w:b w:val="false"/>
          <w:i w:val="false"/>
          <w:color w:val="000000"/>
          <w:sz w:val="28"/>
        </w:rPr>
        <w:t>
      94. «Тауар биржалары есептілігінің күнделікті электрондық нысандарын, оларды ұсыну қағидаларын бекіту туралы» Қазақстан Республикасы Үкіметінің 2012 жылғы 28 желтоқсандағы № 1707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125-құжат).</w:t>
      </w:r>
      <w:r>
        <w:br/>
      </w:r>
      <w:r>
        <w:rPr>
          <w:rFonts w:ascii="Times New Roman"/>
          <w:b w:val="false"/>
          <w:i w:val="false"/>
          <w:color w:val="000000"/>
          <w:sz w:val="28"/>
        </w:rPr>
        <w:t>
</w:t>
      </w:r>
      <w:r>
        <w:rPr>
          <w:rFonts w:ascii="Times New Roman"/>
          <w:b w:val="false"/>
          <w:i w:val="false"/>
          <w:color w:val="000000"/>
          <w:sz w:val="28"/>
        </w:rPr>
        <w:t>
      95.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қаулысына өзгеріс енгізу туралы» Қазақстан Республикасы Үкіметінің 2013 жылғы 25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221-құжат).</w:t>
      </w:r>
      <w:r>
        <w:br/>
      </w:r>
      <w:r>
        <w:rPr>
          <w:rFonts w:ascii="Times New Roman"/>
          <w:b w:val="false"/>
          <w:i w:val="false"/>
          <w:color w:val="000000"/>
          <w:sz w:val="28"/>
        </w:rPr>
        <w:t>
</w:t>
      </w:r>
      <w:r>
        <w:rPr>
          <w:rFonts w:ascii="Times New Roman"/>
          <w:b w:val="false"/>
          <w:i w:val="false"/>
          <w:color w:val="000000"/>
          <w:sz w:val="28"/>
        </w:rPr>
        <w:t>
      96. «Әлеуметтік-экономикалық даму болжамын әзірлеу ережесін бекіту туралы» Қазақстан Республикасы Үкіметінің 2009 жылғы 27 тамыздағы № 1251 қаулысына өзгерістер мен толықтырулар енгізу туралы» Қазақстан Республикасы Үкіметінің 2013 жылғы 5 ақпандағы № 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 «Табиғи монополиялар субъектiлерiнiң реттеліп көрсетiлетiн қызметтерiнiң (тауарларының, жұмыстарының) тiзбесiн бекiту туралы» Қазақстан Республикасы Үкіметінің 2006 жылғы 14 наурыздағы № 155 қаулысына өзгеріс енгізу туралы» Қазақстан Республикасы Үкіметінің  2013 жылғы 26 ақпандағы № 182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17, 303-құжат).</w:t>
      </w:r>
      <w:r>
        <w:br/>
      </w:r>
      <w:r>
        <w:rPr>
          <w:rFonts w:ascii="Times New Roman"/>
          <w:b w:val="false"/>
          <w:i w:val="false"/>
          <w:color w:val="000000"/>
          <w:sz w:val="28"/>
        </w:rPr>
        <w:t>
</w:t>
      </w:r>
      <w:r>
        <w:rPr>
          <w:rFonts w:ascii="Times New Roman"/>
          <w:b w:val="false"/>
          <w:i w:val="false"/>
          <w:color w:val="000000"/>
          <w:sz w:val="28"/>
        </w:rPr>
        <w:t>
      98. «Табиғи монополиялар субъектiлерiнiң реттелiп көрсетiлетiн қызметтерiнiң (тауарларының, жұмыстарының) тiзбесiн бекiту туралы» Қазақстан Республикасы Үкіметінің 2006 жылғы 14 наурыздағы № 155 қаулысына өзгеріс енгізу туралы» Қазақстан Республикасы Үкіметінің 2013 жылғы 6 наурыздағы № 218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19, 327-құжат).</w:t>
      </w:r>
      <w:r>
        <w:br/>
      </w:r>
      <w:r>
        <w:rPr>
          <w:rFonts w:ascii="Times New Roman"/>
          <w:b w:val="false"/>
          <w:i w:val="false"/>
          <w:color w:val="000000"/>
          <w:sz w:val="28"/>
        </w:rPr>
        <w:t>
</w:t>
      </w:r>
      <w:r>
        <w:rPr>
          <w:rFonts w:ascii="Times New Roman"/>
          <w:b w:val="false"/>
          <w:i w:val="false"/>
          <w:color w:val="000000"/>
          <w:sz w:val="28"/>
        </w:rPr>
        <w:t>
      99.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Үкіметінің 2012 жылғы 18 қаңтардағы № 104 қаулысына толықтырулар енгізу туралы» Қазақстан Республикасы Үкіметінің 2013 жылғы 29 наурыздағы № 307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377-құжат).</w:t>
      </w:r>
      <w:r>
        <w:br/>
      </w:r>
      <w:r>
        <w:rPr>
          <w:rFonts w:ascii="Times New Roman"/>
          <w:b w:val="false"/>
          <w:i w:val="false"/>
          <w:color w:val="000000"/>
          <w:sz w:val="28"/>
        </w:rPr>
        <w:t>
</w:t>
      </w:r>
      <w:r>
        <w:rPr>
          <w:rFonts w:ascii="Times New Roman"/>
          <w:b w:val="false"/>
          <w:i w:val="false"/>
          <w:color w:val="000000"/>
          <w:sz w:val="28"/>
        </w:rPr>
        <w:t>
      100.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2013 жылғы 16 сәуірдегі № 364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25, 407-құжат).</w:t>
      </w:r>
      <w:r>
        <w:br/>
      </w:r>
      <w:r>
        <w:rPr>
          <w:rFonts w:ascii="Times New Roman"/>
          <w:b w:val="false"/>
          <w:i w:val="false"/>
          <w:color w:val="000000"/>
          <w:sz w:val="28"/>
        </w:rPr>
        <w:t>
</w:t>
      </w:r>
      <w:r>
        <w:rPr>
          <w:rFonts w:ascii="Times New Roman"/>
          <w:b w:val="false"/>
          <w:i w:val="false"/>
          <w:color w:val="000000"/>
          <w:sz w:val="28"/>
        </w:rPr>
        <w:t>
      101. «Табиғи монополия субъектісінің инвестициялық бағдарламасын (жобасын) бекіту және оны түзету қағидаларын бекіту туралы» Қазақстан Республикасы Үкіметінің 2013 жылғы 24 сәуірдегі № 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28, 427-құжат).</w:t>
      </w:r>
      <w:r>
        <w:br/>
      </w:r>
      <w:r>
        <w:rPr>
          <w:rFonts w:ascii="Times New Roman"/>
          <w:b w:val="false"/>
          <w:i w:val="false"/>
          <w:color w:val="000000"/>
          <w:sz w:val="28"/>
        </w:rPr>
        <w:t>
</w:t>
      </w:r>
      <w:r>
        <w:rPr>
          <w:rFonts w:ascii="Times New Roman"/>
          <w:b w:val="false"/>
          <w:i w:val="false"/>
          <w:color w:val="000000"/>
          <w:sz w:val="28"/>
        </w:rPr>
        <w:t>
      102.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33 қаулысына өзгерістер мен толықтырулар енгізу туралы» Қазақстан Республикасы Үкіметінің 2013 жылғы 19 маусымдағы № 627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38, 562-құжат).</w:t>
      </w:r>
      <w:r>
        <w:br/>
      </w:r>
      <w:r>
        <w:rPr>
          <w:rFonts w:ascii="Times New Roman"/>
          <w:b w:val="false"/>
          <w:i w:val="false"/>
          <w:color w:val="000000"/>
          <w:sz w:val="28"/>
        </w:rPr>
        <w:t>
</w:t>
      </w:r>
      <w:r>
        <w:rPr>
          <w:rFonts w:ascii="Times New Roman"/>
          <w:b w:val="false"/>
          <w:i w:val="false"/>
          <w:color w:val="000000"/>
          <w:sz w:val="28"/>
        </w:rPr>
        <w:t>
      103. «Қуаттылығы аз табиғи монополиялар субъектілерінің қызметін оңайлатылған мемлекеттік реттеу ережесін бекіту туралы» Қазақстан Республикасы Үкіметінің 2007 жылғы 30 қарашадағы № 1157 қаулысына өзгеріс пен толықтыру енгізу туралы» Қазақстан Республикасы Үкіметінің 2013 жылғы 5 шілдедегі № 689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591-құжат).</w:t>
      </w:r>
      <w:r>
        <w:br/>
      </w:r>
      <w:r>
        <w:rPr>
          <w:rFonts w:ascii="Times New Roman"/>
          <w:b w:val="false"/>
          <w:i w:val="false"/>
          <w:color w:val="000000"/>
          <w:sz w:val="28"/>
        </w:rPr>
        <w:t>
</w:t>
      </w:r>
      <w:r>
        <w:rPr>
          <w:rFonts w:ascii="Times New Roman"/>
          <w:b w:val="false"/>
          <w:i w:val="false"/>
          <w:color w:val="000000"/>
          <w:sz w:val="28"/>
        </w:rPr>
        <w:t>
      104. «Реттелетін нарықтардағы бағаны белгілеу ережесін бекіту туралы» Қазақстан Республикасы Үкіметінің 2009 жылғы 3 наурыздағы № 238 қаулысына өзгерістер мен толықтыру енгізу туралы» Қазақстан Республикасы Үкіметінің 2013 жылғы 5 шілдедегі № 692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593-құжат).</w:t>
      </w:r>
      <w:r>
        <w:br/>
      </w:r>
      <w:r>
        <w:rPr>
          <w:rFonts w:ascii="Times New Roman"/>
          <w:b w:val="false"/>
          <w:i w:val="false"/>
          <w:color w:val="000000"/>
          <w:sz w:val="28"/>
        </w:rPr>
        <w:t>
</w:t>
      </w:r>
      <w:r>
        <w:rPr>
          <w:rFonts w:ascii="Times New Roman"/>
          <w:b w:val="false"/>
          <w:i w:val="false"/>
          <w:color w:val="000000"/>
          <w:sz w:val="28"/>
        </w:rPr>
        <w:t>
      105.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54-тармақтары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xml:space="preserve">
      106. «Табиғи монополиялар субъектiлерiнiң реттелiп көрсетiлетiн қызметтерiнiң (тауарларының, жұмыстарының) тiзбесiн бекiту туралы» Қазақстан Республикасы Үкіметінің 2006 жылғы 14 наурыздағы № 155 қаулысына өзгеріс енгізу туралы» Қазақстан Республикасы Үкіметінің </w:t>
      </w:r>
      <w:r>
        <w:br/>
      </w:r>
      <w:r>
        <w:rPr>
          <w:rFonts w:ascii="Times New Roman"/>
          <w:b w:val="false"/>
          <w:i w:val="false"/>
          <w:color w:val="000000"/>
          <w:sz w:val="28"/>
        </w:rPr>
        <w:t>
2013 жылғы 5 тамыздағы №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ПҮАЖ-ы, 2013 ж., № 43, 643-құжат).</w:t>
      </w:r>
      <w:r>
        <w:br/>
      </w:r>
      <w:r>
        <w:rPr>
          <w:rFonts w:ascii="Times New Roman"/>
          <w:b w:val="false"/>
          <w:i w:val="false"/>
          <w:color w:val="000000"/>
          <w:sz w:val="28"/>
        </w:rPr>
        <w:t>
</w:t>
      </w:r>
      <w:r>
        <w:rPr>
          <w:rFonts w:ascii="Times New Roman"/>
          <w:b w:val="false"/>
          <w:i w:val="false"/>
          <w:color w:val="000000"/>
          <w:sz w:val="28"/>
        </w:rPr>
        <w:t>
      107. «Табиғи монополиялар субъектiлерiнiң реттелiп көрсетiлетiн қызметтерiнiң (тауарларының, жұмыстарының) тiзбесiн бекiту туралы» Қазақстан Республикасы Үкіметінің 2006 жылғы 14 наурыздағы № 155 қаулысына өзгеріс енгізу туралы» Қазақстан Республикасы Үкіметінің  2013 жылғы 11 қарашадағы № 1201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872-құжат).</w:t>
      </w:r>
      <w:r>
        <w:br/>
      </w:r>
      <w:r>
        <w:rPr>
          <w:rFonts w:ascii="Times New Roman"/>
          <w:b w:val="false"/>
          <w:i w:val="false"/>
          <w:color w:val="000000"/>
          <w:sz w:val="28"/>
        </w:rPr>
        <w:t>
</w:t>
      </w:r>
      <w:r>
        <w:rPr>
          <w:rFonts w:ascii="Times New Roman"/>
          <w:b w:val="false"/>
          <w:i w:val="false"/>
          <w:color w:val="000000"/>
          <w:sz w:val="28"/>
        </w:rPr>
        <w:t>
      108. «Қазақстан Республикасының тұрғын үй қорын мемлекеттік есепке алу ережесін бекіту туралы» Қазақстан Республикасы Үкіметінің 2009 жылғы 31 желтоқсандағы № 2336 қаулысына өзгеріс енгізу туралы» Қазақстан Республикасы Үкіметінің 2013 жылғы 20 желтоқсандағы № 1364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72, 952-құжат).</w:t>
      </w:r>
      <w:r>
        <w:br/>
      </w:r>
      <w:r>
        <w:rPr>
          <w:rFonts w:ascii="Times New Roman"/>
          <w:b w:val="false"/>
          <w:i w:val="false"/>
          <w:color w:val="000000"/>
          <w:sz w:val="28"/>
        </w:rPr>
        <w:t>
</w:t>
      </w:r>
      <w:r>
        <w:rPr>
          <w:rFonts w:ascii="Times New Roman"/>
          <w:b w:val="false"/>
          <w:i w:val="false"/>
          <w:color w:val="000000"/>
          <w:sz w:val="28"/>
        </w:rPr>
        <w:t>
      109.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2011 жылғы 30 желтоқсандағы № 1684 қаулысына өзгеріс пен толықтыру енгізу туралы» Қазақстан Республикасы Үкіметінің 2013 жылғы 20 желтоқсандағы №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72, 955-құжат).</w:t>
      </w:r>
      <w:r>
        <w:br/>
      </w:r>
      <w:r>
        <w:rPr>
          <w:rFonts w:ascii="Times New Roman"/>
          <w:b w:val="false"/>
          <w:i w:val="false"/>
          <w:color w:val="000000"/>
          <w:sz w:val="28"/>
        </w:rPr>
        <w:t>
</w:t>
      </w:r>
      <w:r>
        <w:rPr>
          <w:rFonts w:ascii="Times New Roman"/>
          <w:b w:val="false"/>
          <w:i w:val="false"/>
          <w:color w:val="000000"/>
          <w:sz w:val="28"/>
        </w:rPr>
        <w:t>
      110. «Қазақстан Республикасы Үкіметінің кейбір шешімдеріне өзгерістер мен толықтырулар енгізу туралы» Қазақстан Республикасы Үкіметінің 2013 жылғы 31 желтоқсандағы № 1571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86, 1078-құжат).</w:t>
      </w:r>
      <w:r>
        <w:br/>
      </w:r>
      <w:r>
        <w:rPr>
          <w:rFonts w:ascii="Times New Roman"/>
          <w:b w:val="false"/>
          <w:i w:val="false"/>
          <w:color w:val="000000"/>
          <w:sz w:val="28"/>
        </w:rPr>
        <w:t>
</w:t>
      </w:r>
      <w:r>
        <w:rPr>
          <w:rFonts w:ascii="Times New Roman"/>
          <w:b w:val="false"/>
          <w:i w:val="false"/>
          <w:color w:val="000000"/>
          <w:sz w:val="28"/>
        </w:rPr>
        <w:t>
      111. «Қазақстан Республикасы Үкіметінің «Ішкі нарықта тауарлық және сұйытылған мұнай газын көтерме саудада өткізудің шекті бағаларын айқындау қағидаларын бекіту туралы» 2012 жылғы 29 маусымдағы № 884 және «Реттелетін нарықтардағы бағаны белгілеу ережесін бекіту туралы» 2009 жылғы 3 наурыздағы № 238 қаулыларына өзгерістер мен толықтырулар енгізу туралы» Қазақстан Республикасы Үкіметінің 2014 жылғы 11 ақпандағы № 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52-құжат).</w:t>
      </w:r>
      <w:r>
        <w:br/>
      </w:r>
      <w:r>
        <w:rPr>
          <w:rFonts w:ascii="Times New Roman"/>
          <w:b w:val="false"/>
          <w:i w:val="false"/>
          <w:color w:val="000000"/>
          <w:sz w:val="28"/>
        </w:rPr>
        <w:t>
</w:t>
      </w:r>
      <w:r>
        <w:rPr>
          <w:rFonts w:ascii="Times New Roman"/>
          <w:b w:val="false"/>
          <w:i w:val="false"/>
          <w:color w:val="000000"/>
          <w:sz w:val="28"/>
        </w:rPr>
        <w:t>
      112.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 бекіту туралы» Қазақстан Республикасы Үкіметінің 2014 жылғы 12 ақпандағы № 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54-құжат).</w:t>
      </w:r>
      <w:r>
        <w:br/>
      </w:r>
      <w:r>
        <w:rPr>
          <w:rFonts w:ascii="Times New Roman"/>
          <w:b w:val="false"/>
          <w:i w:val="false"/>
          <w:color w:val="000000"/>
          <w:sz w:val="28"/>
        </w:rPr>
        <w:t>
</w:t>
      </w:r>
      <w:r>
        <w:rPr>
          <w:rFonts w:ascii="Times New Roman"/>
          <w:b w:val="false"/>
          <w:i w:val="false"/>
          <w:color w:val="000000"/>
          <w:sz w:val="28"/>
        </w:rPr>
        <w:t>
      113. «Өз қызметін концессия шарттары бойынша жүзеге асыратын табиғи монополия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 Қазақстан Республикасы Үкіметінің 2014 жылғы 4 мамырдағы № 435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32, 287-құжат).</w:t>
      </w:r>
      <w:r>
        <w:br/>
      </w:r>
      <w:r>
        <w:rPr>
          <w:rFonts w:ascii="Times New Roman"/>
          <w:b w:val="false"/>
          <w:i w:val="false"/>
          <w:color w:val="000000"/>
          <w:sz w:val="28"/>
        </w:rPr>
        <w:t>
</w:t>
      </w:r>
      <w:r>
        <w:rPr>
          <w:rFonts w:ascii="Times New Roman"/>
          <w:b w:val="false"/>
          <w:i w:val="false"/>
          <w:color w:val="000000"/>
          <w:sz w:val="28"/>
        </w:rPr>
        <w:t>
      114.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қаулысына өзгерістер мен толықтырулар енгізу туралы» Қазақстан Республикасы Үкіметінің 2014 жылғы 4 мамырдағы № 450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298-құжат).</w:t>
      </w:r>
      <w:r>
        <w:br/>
      </w:r>
      <w:r>
        <w:rPr>
          <w:rFonts w:ascii="Times New Roman"/>
          <w:b w:val="false"/>
          <w:i w:val="false"/>
          <w:color w:val="000000"/>
          <w:sz w:val="28"/>
        </w:rPr>
        <w:t>
</w:t>
      </w:r>
      <w:r>
        <w:rPr>
          <w:rFonts w:ascii="Times New Roman"/>
          <w:b w:val="false"/>
          <w:i w:val="false"/>
          <w:color w:val="000000"/>
          <w:sz w:val="28"/>
        </w:rPr>
        <w:t>
      115. «Халықтың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Үкіметінің 2014 жылғы 22 мамырдағы № 533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34, 334-құжат).</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48, 481-құжат).</w:t>
      </w:r>
      <w:r>
        <w:br/>
      </w:r>
      <w:r>
        <w:rPr>
          <w:rFonts w:ascii="Times New Roman"/>
          <w:b w:val="false"/>
          <w:i w:val="false"/>
          <w:color w:val="000000"/>
          <w:sz w:val="28"/>
        </w:rPr>
        <w:t>
</w:t>
      </w:r>
      <w:r>
        <w:rPr>
          <w:rFonts w:ascii="Times New Roman"/>
          <w:b w:val="false"/>
          <w:i w:val="false"/>
          <w:color w:val="000000"/>
          <w:sz w:val="28"/>
        </w:rPr>
        <w:t>
      117.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Қазақстан Республикасы Үкіметінің 2012 жылғы 25 қаңтардағы № 166 қаулысына өзгеріс пен толықтырулар енгізу туралы» Қазақстан Республикасы Үкіметінің 2014 жылғы 31 шілдедегі № 867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48 499-құжат).</w:t>
      </w:r>
      <w:r>
        <w:br/>
      </w:r>
      <w:r>
        <w:rPr>
          <w:rFonts w:ascii="Times New Roman"/>
          <w:b w:val="false"/>
          <w:i w:val="false"/>
          <w:color w:val="000000"/>
          <w:sz w:val="28"/>
        </w:rPr>
        <w:t>
</w:t>
      </w:r>
      <w:r>
        <w:rPr>
          <w:rFonts w:ascii="Times New Roman"/>
          <w:b w:val="false"/>
          <w:i w:val="false"/>
          <w:color w:val="000000"/>
          <w:sz w:val="28"/>
        </w:rPr>
        <w:t>
      118. «Табиғи монополиялар субъектiлерiнiң реттелiп көрсетiлетiн қызметтерiнiң (тауарларының, жұмыстарының) тiзбесiн бекiту туралы» Қазақстан Республикасы Үкіметінің 2006 жылғы 14 наурыздағы № 155 қаулысына өзгеріс пен толықтыру енгізу туралы» Қазақстан Республикасы Үкіметінің 2014 жылғы 5 тамыздағы № 869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49-50 504-құжат).</w:t>
      </w:r>
      <w:r>
        <w:br/>
      </w:r>
      <w:r>
        <w:rPr>
          <w:rFonts w:ascii="Times New Roman"/>
          <w:b w:val="false"/>
          <w:i w:val="false"/>
          <w:color w:val="000000"/>
          <w:sz w:val="28"/>
        </w:rPr>
        <w:t>
</w:t>
      </w:r>
      <w:r>
        <w:rPr>
          <w:rFonts w:ascii="Times New Roman"/>
          <w:b w:val="false"/>
          <w:i w:val="false"/>
          <w:color w:val="000000"/>
          <w:sz w:val="28"/>
        </w:rPr>
        <w:t>
      119. «Жергілікті атқарушы органдар борышының 2015 жылға арналған лимиттері туралы» Қазақстан Республикасы Үкіметінің 2014 жылғы 3 қыркүйектегі № 968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55-56, 539-құжат).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