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4246" w14:textId="072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қыркүйектегі № 773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«Халыққа қызмет көрсету орталықтарының ақпараттық жүйесінің мемлекеттік ақпараттық жүйелермен ақпарат алмасу қағидаларын бекіту туралы» Қазақстан Республикасы Үкіметінің 2011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«Телекоммуникациялар желілерінің өзара іс-қимыл жасауының және оларды орталықтан басқарудың бірыңғай қағидаларын бекіту туралы» Қазақстан Республикасы Үкіметінің 2011 жылғы 8 желтоқсандағы № 1499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7, 139-құжат).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«Нөмірлеу ресурсын бөлу және нөмірлерді беру, сондай-ақ оларды алып қою қағидаларын бекіту туралы» Қазақстан Республикасы Үкіметінің 2011 жылғы 8 желтоқсандағы № 1504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7, 141-құжат).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«Мемлекеттік техникалық қызметтің кейбір мәселелерi туралы» Қазақстан Республикасы Үкіметінің 2013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12, 226-құжат).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Инвестициялар және даму министрлігінің кейбір мәселелері туралы» Қазақстан Республикасы Үкіметінің 2014 жылғы 19 қыркүйектегі № 995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57, 546-құжат).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