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8772" w14:textId="c318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"жасыл экономикаға" көшуі жөніндегі тұжырымдаманы іске асыру жөніндегі 2013 - 2020 жылдарға арналған іс-шаралар жоспарын бекіту туралы" Қазақстан Республикасы Үкіметінің 2013 жылғы 31 шілдедегі № 750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15 қыркүйектегі № 780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«жасыл экономикаға» көшуі жөніндегі тұжырымдаманы іске асыру жөніндегі 2013 - 2020 жылдарға арналған іс-шаралар жоспарын бекіту туралы» Қазақстан Республикасы Үкіметінің 2013 жылғы 31 шілдедегі № 750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«жасыл экономикаға» көшуі жөніндегі тұжырымдаманы іске асыру жөніндегі 2013 - 2020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89, 90, 91 және 108-жолдар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