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3c73" w14:textId="0963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"2015 - 2017 жылдарға арналған республикалық бюджет туралы" Қазақстан Республикасының Заңын іске асыру туралы" Қазақстан Республикасы Үкіметінің 2014 жылғы 11 желтоқсандағы № 1300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қыркүйектегі № 787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2015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 – 2017 жылдарға арналған республикалық бюджет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2014 жылғы 11 желтоқсандағы № 1300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35-қосымша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34-1-жолмен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935"/>
        <w:gridCol w:w="3765"/>
        <w:gridCol w:w="1589"/>
        <w:gridCol w:w="2108"/>
        <w:gridCol w:w="2368"/>
        <w:gridCol w:w="1591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АИТВ-инфекциясы мен ЖИТС-тің профилактикасын, диагностикасын және емдеуді ұйымдастыру 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АИТВ-инфекциясының жағдайлары мен таралуын эпидемиологиялық қадағалау, эпидемиологиялық ахуалды бағалау және талдау. АИТВ-инфекциясының профилактикасы, диагностикасы және емдеу мәселелері жөніндегі ЖИТС орталықтарының, медициналық және қоғамдық ұйымдардың жұмыстарын үйлестіру және ұйымдастыру-әдістемелік басшылық ету. АИТВ және ЖИТС-байланысқан инфекцияларын скринингтік, референс зерттеулерді орындау. Ғылыми-зерттеу жұмысы, нормативтік-құқықтық актілерді әзірлеу.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және әлеуметтік даму министрлігі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«ЖИТС-тің алдын алу және оған қарсы күрес жөніндегі республикалық орталық» ШЖҚ РМК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«Жергілікті деңгейде қаржыландырылатын бағыттарды қоспағанда, тегін медициналық көмектің кепілдік берілген көлемін қамтамасыз ету» 100 «Мамандандырылған медициналық көмек көрсету»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2015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