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494" w14:textId="d7b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Сот-сараптама, адвокаттық және нотариаттық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қыркүйектегі № 790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29.06.2018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сот-сараптама қызметімен айналысуға;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адвокаттық қызметпен айналысуға;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нотариаттық қызметпен айналысу құқығына;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29.06.2018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сарапшысы біліктілігін беру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сарапшысын аттестаттау жөнінде;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Үкіметінің 29.06.2018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Аумақтық әділет органдары: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адвокаттық қызметпен айналысуға үміткер адамдарды аттестаттауды өткізу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нотариаттық қызметпен айналысу құқығына үміткер адамдарды аттестаттауды өткізу жөнінде екінші санатты рұқсат беруге уәкілетті органдар болып айқындалсын.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