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9315" w14:textId="8719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2015 жылғы 26 қыркүйектегі № 791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жылғы 1 қыркүйек – 15 қараша кезеңінде өз ителгілерімен жек дуадақтарға саятшылық жүргізуге:</w:t>
      </w:r>
      <w:r>
        <w:br/>
      </w:r>
      <w:r>
        <w:rPr>
          <w:rFonts w:ascii="Times New Roman"/>
          <w:b w:val="false"/>
          <w:i w:val="false"/>
          <w:color w:val="000000"/>
          <w:sz w:val="28"/>
        </w:rPr>
        <w:t>
</w:t>
      </w:r>
      <w:r>
        <w:rPr>
          <w:rFonts w:ascii="Times New Roman"/>
          <w:b w:val="false"/>
          <w:i w:val="false"/>
          <w:color w:val="000000"/>
          <w:sz w:val="28"/>
        </w:rPr>
        <w:t>
      1) шейх Халифа Бин Заед Әл Нахаянға (Біріккен Араб Әмірліктері) Оңтүстік Қазақстан облысындағы республикалық маңызы бар Арыс және Қарақтау мемлекеттік қорық аймақтары аумағында 28 (жиырма сегіз)  дарақ жек дуадақ және Жамбыл, Қызылорда және Оңтүстік Қазақстан облыстарындағы республикалық маңызы бар Оңтүстік Қазақстан мемлекеттік қорық аймағы аумағында 46 (қырық алты) дарақ жек дуадақ;</w:t>
      </w:r>
      <w:r>
        <w:br/>
      </w:r>
      <w:r>
        <w:rPr>
          <w:rFonts w:ascii="Times New Roman"/>
          <w:b w:val="false"/>
          <w:i w:val="false"/>
          <w:color w:val="000000"/>
          <w:sz w:val="28"/>
        </w:rPr>
        <w:t>
</w:t>
      </w:r>
      <w:r>
        <w:rPr>
          <w:rFonts w:ascii="Times New Roman"/>
          <w:b w:val="false"/>
          <w:i w:val="false"/>
          <w:color w:val="000000"/>
          <w:sz w:val="28"/>
        </w:rPr>
        <w:t>
      2)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14 (он төрт) дарақ жек дуадақ;</w:t>
      </w:r>
      <w:r>
        <w:br/>
      </w:r>
      <w:r>
        <w:rPr>
          <w:rFonts w:ascii="Times New Roman"/>
          <w:b w:val="false"/>
          <w:i w:val="false"/>
          <w:color w:val="000000"/>
          <w:sz w:val="28"/>
        </w:rPr>
        <w:t>
</w:t>
      </w:r>
      <w:r>
        <w:rPr>
          <w:rFonts w:ascii="Times New Roman"/>
          <w:b w:val="false"/>
          <w:i w:val="false"/>
          <w:color w:val="000000"/>
          <w:sz w:val="28"/>
        </w:rPr>
        <w:t xml:space="preserve">
      3)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13 (он үш) дарақ жек дуадақ; </w:t>
      </w:r>
      <w:r>
        <w:br/>
      </w:r>
      <w:r>
        <w:rPr>
          <w:rFonts w:ascii="Times New Roman"/>
          <w:b w:val="false"/>
          <w:i w:val="false"/>
          <w:color w:val="000000"/>
          <w:sz w:val="28"/>
        </w:rPr>
        <w:t>
</w:t>
      </w:r>
      <w:r>
        <w:rPr>
          <w:rFonts w:ascii="Times New Roman"/>
          <w:b w:val="false"/>
          <w:i w:val="false"/>
          <w:color w:val="000000"/>
          <w:sz w:val="28"/>
        </w:rPr>
        <w:t>
      4) шейх Джасем Бин Хамад Бин Халифа Әл Тани (Катар) Жамбыл облысындағы республикалық маңызы бар Аңдасай мемлекеттік табиғи қаумалы аумағында 10 (он) дарақ жек дуадақ және Алматы және Жамбыл облыстарындағы республикалық маңызы бар Жусандала мемлекеттік қорық аймағының аумағында 20 (жиырма) дарақ жек дуадақ аулауға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 дуадақтарды өз ителгілерімен аулауға белгіленген тәртіппен рұқсат берсін.</w:t>
      </w:r>
      <w:r>
        <w:br/>
      </w:r>
      <w:r>
        <w:rPr>
          <w:rFonts w:ascii="Times New Roman"/>
          <w:b w:val="false"/>
          <w:i w:val="false"/>
          <w:color w:val="000000"/>
          <w:sz w:val="28"/>
        </w:rPr>
        <w:t>
</w:t>
      </w:r>
      <w:r>
        <w:rPr>
          <w:rFonts w:ascii="Times New Roman"/>
          <w:b w:val="false"/>
          <w:i w:val="false"/>
          <w:color w:val="000000"/>
          <w:sz w:val="28"/>
        </w:rPr>
        <w:t>
      3. Жек дуадақты аулау ақысының мөлшерлемесі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Қазақстан Республикасындағы СИТЕС әкімшілік органы ителгімен саятшылық құру үшін жыртқыш қыран кұстарды Қазақстан Республикасына әкелу мен Қазақстан Республикасынан әкетуді Жойылып кету қаупі төнген жабайы фауна мен флора түрлерімен халықаралық сауда туралы </w:t>
      </w:r>
      <w:r>
        <w:rPr>
          <w:rFonts w:ascii="Times New Roman"/>
          <w:b w:val="false"/>
          <w:i w:val="false"/>
          <w:color w:val="000000"/>
          <w:sz w:val="28"/>
        </w:rPr>
        <w:t>конвенцияның</w:t>
      </w:r>
      <w:r>
        <w:rPr>
          <w:rFonts w:ascii="Times New Roman"/>
          <w:b w:val="false"/>
          <w:i w:val="false"/>
          <w:color w:val="000000"/>
          <w:sz w:val="28"/>
        </w:rPr>
        <w:t xml:space="preserve">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Қызылорда, Маңғыстау және Оңтүстік Қазақстан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