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c39c" w14:textId="9d2c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2015 жылғы 28 қыркүйектегі № 796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«Еңбек қауіпсіздігі және еңбекті қорғау саласында ақпарат беру және мемлекеттік статистика жүргізу ережесін бекіту туралы» Қазақстан Республикасы Үкіметінің 2007 жылғы 21 тамыздағы № 720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31, 337-құжат).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кейбір шешімдеріне өзгерістер енгізу туралы» Қазақстан Республикасы Үкіметінің 2010 жылғы 17 маусымдағы № 600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39, 338-құжат).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«Еңбек кітапшаларының нысанын, оларды жүргізу және сақтау қағидаларын бекіту туралы» Қазақстан Республикасы Үкіметінің 2011 жылғы 14 қазандағы № 1167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56, 805-құжат).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«Өндірістік объектілерді еңбек жағдайлары бойынша міндетті мерзімдік аттестаттау қағидаларын бекіту туралы» Қазақстан Республикасы Үкіметінің 2011 жылғы 5 желтоқсандағы № 1457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5, 113-құжат).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Үкiметiнiң кейбiр шешiмдерiне өзгерiстер мен толықтырулар енгiзу туралы» Қазақстан Республикасы Үкіметінің 2012 жылғы 1 маусымдағы № 731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55, 745-құжат).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кейбір шешімдеріне өзгерістер енгізу туралы» Қазақстан Республикасы Үкіметінің 2013 жылғы 30 сәуірдегі № 434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29, 452-құжат).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Үкiметiнiң кейбiр шешiмдерiне өзгерiстер енгiзу туралы» Қазақстан Республикасы Үкiметiнiң 2013 жылғы 23 шілдедегі № 735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43-тармағы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42, 623-құжат).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кейбір шешімдеріне өзгерістер мен толықтырулар енгізу туралы» Қазақстан Республикасы Үкіметінің 2013 жылғы 18 қазандағы № 1115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60, 827-құжат).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