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68e" w14:textId="af10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800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Қазақстан халқы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40, 123-құжат).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2006 жылғы 28 қазандағы № 1025 қаулысына өзгерістер енгізу туралы» Қазақстан Республикасы Үкіметінің 2007 жылғы 31 қаңтардағы № 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2, 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мен толықтырулар енгізу туралы» Қазақстан Республикасы Үкіметінің 2007 жылғы 4 қазандағы № 897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2006 жылғы 28 қазандағы № 1025 қаулысына өзгерістер енгізу туралы» Қазақстан Республикасы Үкіметінің 2008 жылғы 20 маусымдағы № 598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2008 жылғы 31 желтоқсандағы № 1338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туралы»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енгізу туралы» Қазақстан Республикасы Үкіметінің 2010 жылғы 26 қазандағы № 1113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Қазақстан Республикасы Үкіметінің 2011 жылғы 23 маусымдағы № 696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енгізу туралы» Қазақстан Республикасы Үкіметінің 2012 жылғы 3 мамырдағы № 569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Президентінің Қазақстан халқы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 қаулысына өзгерістер енгізу туралы» Қазақстан Республикасы Үкіметінің 2012 жылғы 14 желтоқсандағы № 1591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3, 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Президентінің Қазақстан халқы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 қаулысына өзгерістер енгізу туралы» Қазақстан Республикасы Үкіметінің 2013 жылғы 12 сәуірдегі № 342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24, 393-құжат).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Президентінің Қазақстан халқы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 қаулысына өзгерістер енгізу туралы» Қазақстан Республикасы Үкіметінің 2013 жылғы 8 қарашадағы № 1186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63, 863-құжат).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