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67e6" w14:textId="3c16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"Техникалық және кәсіптік білім беру саласында көрсетілетін мемлекеттік қызметтер стандарттарын бекіту туралы" 2014 жылғы 30 сәуірдегі № 423 және "Техникалық және кәсіптік, орта білімнен кейінгі білім беретін ұйымдарға құжаттар қабылдау" мемлекеттік көрсетілетін қызмет стандартын бекіту туралы" 2014 жылғы 31 мамырдағы № 599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30 қыркүйектегі № 806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«Техникалық және кәсіптік білім беру саласында көрсетілетін мемлекеттік қызметтер стандарттарын бекіту туралы» Қазақстан Республикасы Үкіметінің 2014 жылғы 30 сәуірдегі № 423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31, 275-құжат);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«Техникалық және кәсіптік, орта білімнен кейінгі білім беретін ұйымдарға құжаттар қабылдау» мемлекеттік көрсетілетін қызмет стандартын бекіту туралы» Қазақстан Республикасы Үкіметінің 2014 жылғы 31 мамырдағы № 599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37, 361-құжат).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