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7271" w14:textId="96c7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"Қызметтік тұрғын үйге мұқтаж Қазақстан Республикасы Қарулы
Күштерінің әскери қызметшілерін есепке қою" мемлекеттік көрсетілетін қызмет стандартын бекіту туралы" Қазақстан Республикасы Үкіметінің 2014 жылғы 24 маусымдағы № 698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15 қазандағы № 828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«Қызметтік тұрғын үйге мұқтаж Қазақстан Республикасы Қарулы Күштерінің әскери қызметшілерін есепке қою» мемлекеттік көрсетілетін қызмет стандартын бекіту туралы» Қазақстан Республикасы Үкіметінің 2014 жылғы 24 маусымдағы № 698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43, 411-құжат)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