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ff05" w14:textId="cfff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басқару кеңесiнiң кейбір мәселелерi туралы" Қазақстан Республикасы Президентінің 2004 жылғы 28 желтоқсандағы № 1509 Жарлығына өзгерістер мен толықтырулар енгізу және "Бірыңғай жинақтаушы зейнетақы қорының зейнетақы активтерін басқару жөніндегі кеңестің кейбір мәселелері туралы" Қазақстан Республикасы Президентінің 2014 жылғы 14 ақпандағы № 753 Жарлығының және "Қазақстан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туралы" Қазақстан Республикасы Президентінің 2014 жылғы 17 қыркүйектегі № 911 Жарлығымен бекітілген Қазақстан Республикасы Президентінің кейбір актілеріне енгізілетін өзгерістер мен толықтырулардың 25-тармағының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қазандағы № 843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 басқару кеңесiнiң кейбір мәселелерi туралы» Қазақстан Республикасы Президентінің 2004 жылғы 28 желтоқсандағы № 1509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және «Бірыңғай жинақтаушы зейнетақы қорының зейнетақы активтерін басқару жөніндегі кеңестің кейбір мәселелері туралы» Қазақстан Республикасы Президентінің 2014 жылғы 14 ақпандағы № 753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туралы» Қазақстан Республикасы Президентінің 2014 жылғы 17 қыркүйектегі № 911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актілеріне енгізілетін өзгерістер мен толықтырулардың 25-тармағының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Ұлттық қорын басқару кеңесiнiң</w:t>
      </w:r>
      <w:r>
        <w:br/>
      </w:r>
      <w:r>
        <w:rPr>
          <w:rFonts w:ascii="Times New Roman"/>
          <w:b/>
          <w:i w:val="false"/>
          <w:color w:val="000000"/>
        </w:rPr>
        <w:t>
кейбір мәселелерi туралы»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2004 жылғы 28 желтоқсандағы № 1509 Жарлығына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және «Бірыңғай жинақтаушы зейнетақы қорының</w:t>
      </w:r>
      <w:r>
        <w:br/>
      </w:r>
      <w:r>
        <w:rPr>
          <w:rFonts w:ascii="Times New Roman"/>
          <w:b/>
          <w:i w:val="false"/>
          <w:color w:val="000000"/>
        </w:rPr>
        <w:t>
зейнетақы активтерін басқару жөніндегі кеңестің кейбір</w:t>
      </w:r>
      <w:r>
        <w:br/>
      </w:r>
      <w:r>
        <w:rPr>
          <w:rFonts w:ascii="Times New Roman"/>
          <w:b/>
          <w:i w:val="false"/>
          <w:color w:val="000000"/>
        </w:rPr>
        <w:t>
мәселелері туралы» Қазақстан Республикасы Президентінің 2014</w:t>
      </w:r>
      <w:r>
        <w:br/>
      </w:r>
      <w:r>
        <w:rPr>
          <w:rFonts w:ascii="Times New Roman"/>
          <w:b/>
          <w:i w:val="false"/>
          <w:color w:val="000000"/>
        </w:rPr>
        <w:t>
жылғы 14 ақпандағы № 753 Жарлығының және «Қазақстан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кейбір актілеріне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және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кейбір өкімдерінің күші жойылды деп тану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2014 жылғы 17 қыркүйектегі № 911</w:t>
      </w:r>
      <w:r>
        <w:br/>
      </w:r>
      <w:r>
        <w:rPr>
          <w:rFonts w:ascii="Times New Roman"/>
          <w:b/>
          <w:i w:val="false"/>
          <w:color w:val="000000"/>
        </w:rPr>
        <w:t>
Жарлығымен бекітілген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кейбір актілеріне енгізілетін өзгерістер мен толықтырулардың</w:t>
      </w:r>
      <w:r>
        <w:br/>
      </w:r>
      <w:r>
        <w:rPr>
          <w:rFonts w:ascii="Times New Roman"/>
          <w:b/>
          <w:i w:val="false"/>
          <w:color w:val="000000"/>
        </w:rPr>
        <w:t>
25-тармағының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қорын басқару кеңесінің кейбір мәселелері туралы» Қазақстан Республикасы Президентінің 2004 жылғы 28 желтоқсандағы № 1509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51, 675-құжат)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Ұлттық қорын басқару кеңесi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Кеңестiң негізгi мiндеттерi Қазақстан Республикасының Ұлттық қорын (бұдан әрi – Қор) пайдалану және бірыңғай жинақтаушы зейнетақы қорының зейнетақы активтерін басқару мәселелерi бойынша Қазақстан Республикасының Президентiне жәрдем көрсету және ұсынымдар әзiрлеу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4), 5), 6) және 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бірыңғай жинақтаушы зейнетақы қорының зейнетақы активтерін басқарудың тиімділігін арттыру жөнінде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бірыңғай жинақтаушы зейнетақы қорының зейнетақы активтерін инвестициялау бағыттары бойынша ұсыныстарды қарау және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бірыңғай жинақтаушы зейнетақы қорының зейнетақы активтерінің есебінен сатып алуға рұқсат етілген қаржы құралдарының тізбесін айқындау жөнінде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бірыңғай жинақтаушы зейнетақы қорының қызметі туралы жыл сайынғы есепті қарау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Қор қызметi және бірыңғай жинақтаушы зейнетақы қорының зейнетақы активтерін басқару мәселелерiн талқылауға мемлекеттік органдардың, сондай-ақ азаматтық қоғам институттарының өкілдерiн тартуға;».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«Бірыңғай жинақтаушы зейнетақы қорының зейнетақы активтерін басқару жөніндегі кеңестің кейбір мәселелері туралы» Қазақстан Республикасы Президентінің 2014 жылғы 14 ақпандағы № 753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туралы» Қазақстан Республикасы Президентінің 2014 жылғы 17 қыркүйектегі № 911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538-құжат) бекітілген Қазақстан Республикасы Президентінің кейбір актілеріне енгізілетін өзгерістер мен толықтырулардың 25-тармағының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2016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