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370f" w14:textId="91a3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Астық қолхаттарын шығару арқылы қойма қызметі бойынша қызметтер көрсету жөніндегі қызметті лицензиялауды жүзеге асыратын лицензиарды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қазандағы № 852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02.11.2016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"Рұқсаттар және хабарламалар туралы" 2014 жылғы 16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Облыстардың, республикалық маңызы бар қалалардың, астананың жергілікті атқарушы органдары астық қолхаттарын шығару арқылы қойма қызметі бойынша қызметтер көрсету жөніндегі қызметті лицензиялауды жүзеге асыратын лицензиар болып айқындалсын.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05.02.2020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Мыналардың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"Астық қолхаттарын бере отырып, қойма қызметі бойынша қызметтер көрсету жөніндегі қызметті лицензиялаудың кейбір мәселелері туралы" Қазақстан Республикасы Үкіметінің 2012 жылғы 20 желтоқсандағы № 1635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4, 78-құжат);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"Астық қолхаттарын бере отырып, қойма қызметі бойынша қызметтер көрсету жөніндегі қызметті лицензиялаудың кейбір мәселелері туралы" Қазақстан Республикасы Үкіметінің 2012 жылғы 20 желтоқсандағы № 1635 қаулысына өзгеріс енгізу туралы" Қазақстан Республикасы Үкіметінің 2013 жылғы 25 қыркүйектегі № 1005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ж, № 57, 783-құжат).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