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b851" w14:textId="382b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2015 жылға арналған жоспары туралы" Қазақстан Республикасы Үкіметінің 2014 жылғы 31 желтоқсандағы № 1421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30 қазандағы № 867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Үкіметінің заң жобалау жұмыстарының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жылға арналған жоспары туралы» Қазақстан Республикасы Үкіметінің 2014 жылғы 31 желтоқсандағы № 1421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88-89, 730-құжат)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