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e4b9" w14:textId="b2c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қазандағы № 868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мәдениет саласында мемлекеттік 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өкімге қосымшаға сәйкес 2015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 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мәдениет саласында мемлекеттік стипендияларға ұсынылатын адамдардың дербес құрамы Әдебиет қайраткерлері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0"/>
        <w:gridCol w:w="485"/>
        <w:gridCol w:w="8635"/>
      </w:tblGrid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Ақсұңқарұлы Серік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Ақынбаба Ақсұңқар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Алдияр Бақытжан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Күләш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жылы туған, ақын, Қазақстан Республикасы Мемлекеттік сыйлығының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Әскербекқызы Жанат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Бақтыгереева Ақұштап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жылы туған, ақын, Қазақстанның еңбек сіңірген қайраткері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Баянбай Қастек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жылы туған, жазушы 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Бөдешұлы Жәркен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 жылы туған, ақын, «Алаш» әдеби сыйлығының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Смағұл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жазушы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 Ерлан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Исабаев Нұртас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Құмарова Шәрбану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 жылы туған, жазушы, «Алаш» әдеби сыйлығының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Мақсатова Патигул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 жылы туған, ақын 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Мұхамедиқызы Егеухан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Мыңбай Рәш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 жылы туған, жазушы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Намазшамова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 Сабыржанқызы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 Рапилбек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Тұрлабекқызы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жылы туған, ақын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Тынымбай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жылы туған, жазушы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 Иранбек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 жылы туған, ақын, Қазақстан Республикасы Мемлекеттік сыйлығының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Сейфолла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жылы туған, ақын, «Құрмет» орденінің кавалері 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 Думан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жылы туған, жазушы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Сегізбайұлы Кәдірбек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жылы туған, жазушы, Қазақстанның еңбек сіңірген қайраткері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 қайраткерлері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Ералыұлы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туған, театр және кино актері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Серікқызы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туған, опера әртісі, халықаралық конкурстардың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Мәжитқызы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жылы туған, әнші, композитор 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Торғайұлы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 жылы туған, кинорежиссер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Әукенұлы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әнші, Қазақстанның халық әртісі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Баспаева Мадина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жылы туған, балет әртісі, халықаралық конкурстардың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Дұғалова Жанар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 жылы туған, әнші, халықаралық конкурстардың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Есенғұлова Шахарбанум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жылы туған, актриса, Қазақстан Республикасының еңбек сіңірген әртісі 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Жармұхамед Тасқын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 жылы туған, композитор, халықаралық және республикалық конкурстардың лауреаты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Жұбатырова Рахима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 жылы туған, әнші, Қазақстанның халық әртісі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Кеңесқызы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 жылы туған, өнертанушы</w:t>
            </w:r>
          </w:p>
        </w:tc>
      </w:tr>
      <w:tr>
        <w:trPr>
          <w:trHeight w:val="13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Зұлқаш Чапай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жылы туған, режиссер, Қазақстанның еңбек сіңірген қайраткері 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Иханова Аманкүл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жылы туған, сәндік-қолданбалы өнер суретшісі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 Қанатұлы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туған, әнші, халықаралық конкурстардың лауреаты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Борисович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 жылы туған, «Құрмет», «Парасат» ордендерінің кавалері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Мақажанова Жанель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жылы туған, актриса 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Инесса Ивановна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жылы туған, балет әртісі, Қазақстанның халық әртісі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Санжар Нұрланұлы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туған, кино актері</w:t>
            </w:r>
          </w:p>
        </w:tc>
      </w:tr>
      <w:tr>
        <w:trPr>
          <w:trHeight w:val="70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Мукарам Авахри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 жылы туған, хореограф, режиссер</w:t>
            </w:r>
          </w:p>
        </w:tc>
      </w:tr>
      <w:tr>
        <w:trPr>
          <w:trHeight w:val="70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Жәлелұлы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 жылы туған, кинорежиссер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Нөгербек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Рамазанұлы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 жылы туған, кинотанушы, Қазақстанның еңбек сіңірген қайраткері</w:t>
            </w:r>
          </w:p>
        </w:tc>
      </w:tr>
      <w:tr>
        <w:trPr>
          <w:trHeight w:val="58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Қанат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туған, дирижер</w:t>
            </w:r>
          </w:p>
        </w:tc>
      </w:tr>
      <w:tr>
        <w:trPr>
          <w:trHeight w:val="40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Петрова Алена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 жылы туған, тележүргізуші, продюсер</w:t>
            </w:r>
          </w:p>
        </w:tc>
      </w:tr>
      <w:tr>
        <w:trPr>
          <w:trHeight w:val="96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Людмила Николаевна 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жылы туған, актриса, Қазақстанның халық әртісі </w:t>
            </w:r>
          </w:p>
        </w:tc>
      </w:tr>
      <w:tr>
        <w:trPr>
          <w:trHeight w:val="78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Өрдембайқызы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 жылы туған, әнші, Қазақстанның халық әртісі </w:t>
            </w:r>
          </w:p>
        </w:tc>
      </w:tr>
      <w:tr>
        <w:trPr>
          <w:trHeight w:val="78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Урманчеев Тимур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 жылы туған, Қазақстанның еңбек сіңірген қайраткері, пианист</w:t>
            </w:r>
          </w:p>
        </w:tc>
      </w:tr>
      <w:tr>
        <w:trPr>
          <w:trHeight w:val="495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Үрістембеков Бидас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жылы туған, жырау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