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2fde" w14:textId="9df2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қазандағы № 876 қаулысы. Күші жойылды - Қазақстан Республикасы Үкіметінің 2022 жылғы 15 қыркүйектегі № 699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тарапынан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Экономикалық интеграция істері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тарапынан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Қазақстан Республикасындағы тұрақты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Ислам Даму Банкінің Өңірлік өкілдігінің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Еуропа Қайта Құру және Даму Банкінің Қазақстан бойынша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Азия Даму Банкінің Қазақстан Республикасындағы өкілдігінің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көршілер мен Орталық Азия елдеріне кредит беру жөніндегі Еуропа инвестициялық банкінің басқарушы кеңесшісі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